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Волков</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Андрій</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Ігорович</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доцент</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кафедри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екології</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та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охорони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довкілля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Одеського</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державного</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екологіч</w:t>
      </w:r>
      <w:r w:rsidRPr="008A306A">
        <w:rPr>
          <w:rFonts w:ascii="Verdana" w:eastAsia="Times New Roman" w:hAnsi="Verdana" w:cs="Times New Roman"/>
          <w:color w:val="000000"/>
          <w:kern w:val="0"/>
          <w:sz w:val="24"/>
          <w:szCs w:val="24"/>
          <w:lang w:eastAsia="ru-RU"/>
        </w:rPr>
        <w:t>&amp;shy;</w:t>
      </w:r>
      <w:r w:rsidRPr="008A306A">
        <w:rPr>
          <w:rFonts w:ascii="Verdana" w:eastAsia="Times New Roman" w:hAnsi="Verdana" w:cs="Times New Roman" w:hint="eastAsia"/>
          <w:color w:val="000000"/>
          <w:kern w:val="0"/>
          <w:sz w:val="24"/>
          <w:szCs w:val="24"/>
          <w:lang w:eastAsia="ru-RU"/>
        </w:rPr>
        <w:t>ного</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університету</w:t>
      </w:r>
      <w:r w:rsidRPr="008A306A">
        <w:rPr>
          <w:rFonts w:ascii="Verdana" w:eastAsia="Times New Roman" w:hAnsi="Verdana" w:cs="Times New Roman"/>
          <w:color w:val="000000"/>
          <w:kern w:val="0"/>
          <w:sz w:val="24"/>
          <w:szCs w:val="24"/>
          <w:lang w:eastAsia="ru-RU"/>
        </w:rPr>
        <w:t>: &amp;laquo;</w:t>
      </w:r>
      <w:r w:rsidRPr="008A306A">
        <w:rPr>
          <w:rFonts w:ascii="Verdana" w:eastAsia="Times New Roman" w:hAnsi="Verdana" w:cs="Times New Roman" w:hint="eastAsia"/>
          <w:color w:val="000000"/>
          <w:kern w:val="0"/>
          <w:sz w:val="24"/>
          <w:szCs w:val="24"/>
          <w:lang w:eastAsia="ru-RU"/>
        </w:rPr>
        <w:t>Геоінформаційні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моделі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системи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підтримки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прийняття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рішень</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оцінки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та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контролю</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рівня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техногенного</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навантаження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довкілля</w:t>
      </w:r>
      <w:r w:rsidRPr="008A306A">
        <w:rPr>
          <w:rFonts w:ascii="Verdana" w:eastAsia="Times New Roman" w:hAnsi="Verdana" w:cs="Times New Roman"/>
          <w:color w:val="000000"/>
          <w:kern w:val="0"/>
          <w:sz w:val="24"/>
          <w:szCs w:val="24"/>
          <w:lang w:eastAsia="ru-RU"/>
        </w:rPr>
        <w:t xml:space="preserve">&amp;raquo; (11.00.11 - </w:t>
      </w:r>
      <w:r w:rsidRPr="008A306A">
        <w:rPr>
          <w:rFonts w:ascii="Verdana" w:eastAsia="Times New Roman" w:hAnsi="Verdana" w:cs="Times New Roman" w:hint="eastAsia"/>
          <w:color w:val="000000"/>
          <w:kern w:val="0"/>
          <w:sz w:val="24"/>
          <w:szCs w:val="24"/>
          <w:lang w:eastAsia="ru-RU"/>
        </w:rPr>
        <w:t>конструктивна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географія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раціональне</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використання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природних</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ресурсів</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Спецрада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w:t>
      </w:r>
      <w:r w:rsidRPr="008A306A">
        <w:rPr>
          <w:rFonts w:ascii="Verdana" w:eastAsia="Times New Roman" w:hAnsi="Verdana" w:cs="Times New Roman"/>
          <w:color w:val="000000"/>
          <w:kern w:val="0"/>
          <w:sz w:val="24"/>
          <w:szCs w:val="24"/>
          <w:lang w:eastAsia="ru-RU"/>
        </w:rPr>
        <w:t xml:space="preserve"> 26.001.07 </w:t>
      </w:r>
      <w:r w:rsidRPr="008A306A">
        <w:rPr>
          <w:rFonts w:ascii="Verdana" w:eastAsia="Times New Roman" w:hAnsi="Verdana" w:cs="Times New Roman" w:hint="eastAsia"/>
          <w:color w:val="000000"/>
          <w:kern w:val="0"/>
          <w:sz w:val="24"/>
          <w:szCs w:val="24"/>
          <w:lang w:eastAsia="ru-RU"/>
        </w:rPr>
        <w:t>у</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Київсько</w:t>
      </w:r>
      <w:r w:rsidRPr="008A306A">
        <w:rPr>
          <w:rFonts w:ascii="Verdana" w:eastAsia="Times New Roman" w:hAnsi="Verdana" w:cs="Times New Roman"/>
          <w:color w:val="000000"/>
          <w:kern w:val="0"/>
          <w:sz w:val="24"/>
          <w:szCs w:val="24"/>
          <w:lang w:eastAsia="ru-RU"/>
        </w:rPr>
        <w:t>&amp;shy;</w:t>
      </w:r>
      <w:r w:rsidRPr="008A306A">
        <w:rPr>
          <w:rFonts w:ascii="Verdana" w:eastAsia="Times New Roman" w:hAnsi="Verdana" w:cs="Times New Roman" w:hint="eastAsia"/>
          <w:color w:val="000000"/>
          <w:kern w:val="0"/>
          <w:sz w:val="24"/>
          <w:szCs w:val="24"/>
          <w:lang w:eastAsia="ru-RU"/>
        </w:rPr>
        <w:t>му</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національному</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університеті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імені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Тараса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Шевчен</w:t>
      </w:r>
      <w:r w:rsidRPr="008A306A">
        <w:rPr>
          <w:rFonts w:ascii="Verdana" w:eastAsia="Times New Roman" w:hAnsi="Verdana" w:cs="Times New Roman"/>
          <w:color w:val="000000"/>
          <w:kern w:val="0"/>
          <w:sz w:val="24"/>
          <w:szCs w:val="24"/>
          <w:lang w:eastAsia="ru-RU"/>
        </w:rPr>
        <w:t>&amp;shy;</w:t>
      </w:r>
      <w:r w:rsidRPr="008A306A">
        <w:rPr>
          <w:rFonts w:ascii="Verdana" w:eastAsia="Times New Roman" w:hAnsi="Verdana" w:cs="Times New Roman" w:hint="eastAsia"/>
          <w:color w:val="000000"/>
          <w:kern w:val="0"/>
          <w:sz w:val="24"/>
          <w:szCs w:val="24"/>
          <w:lang w:eastAsia="ru-RU"/>
        </w:rPr>
        <w:t>ка</w:t>
      </w:r>
    </w:p>
    <w:p w:rsidR="008A306A" w:rsidRPr="008A306A" w:rsidRDefault="008A306A" w:rsidP="008A306A">
      <w:pPr>
        <w:rPr>
          <w:rFonts w:ascii="Verdana" w:eastAsia="Times New Roman" w:hAnsi="Verdana" w:cs="Times New Roman"/>
          <w:color w:val="000000"/>
          <w:kern w:val="0"/>
          <w:sz w:val="24"/>
          <w:szCs w:val="24"/>
          <w:lang w:eastAsia="ru-RU"/>
        </w:rPr>
      </w:pPr>
    </w:p>
    <w:p w:rsidR="008A306A" w:rsidRPr="008A306A" w:rsidRDefault="008A306A" w:rsidP="008A306A">
      <w:pPr>
        <w:rPr>
          <w:rFonts w:ascii="Verdana" w:eastAsia="Times New Roman" w:hAnsi="Verdana" w:cs="Times New Roman"/>
          <w:color w:val="000000"/>
          <w:kern w:val="0"/>
          <w:sz w:val="24"/>
          <w:szCs w:val="24"/>
          <w:lang w:eastAsia="ru-RU"/>
        </w:rPr>
      </w:pPr>
    </w:p>
    <w:p w:rsidR="008A306A" w:rsidRPr="008A306A" w:rsidRDefault="008A306A" w:rsidP="008A306A">
      <w:pPr>
        <w:rPr>
          <w:rFonts w:ascii="Verdana" w:eastAsia="Times New Roman" w:hAnsi="Verdana" w:cs="Times New Roman"/>
          <w:color w:val="000000"/>
          <w:kern w:val="0"/>
          <w:sz w:val="24"/>
          <w:szCs w:val="24"/>
          <w:lang w:eastAsia="ru-RU"/>
        </w:rPr>
      </w:pPr>
    </w:p>
    <w:p w:rsidR="008A306A" w:rsidRPr="008A306A" w:rsidRDefault="008A306A" w:rsidP="008A306A">
      <w:pPr>
        <w:rPr>
          <w:rFonts w:ascii="Verdana" w:eastAsia="Times New Roman" w:hAnsi="Verdana" w:cs="Times New Roman"/>
          <w:color w:val="000000"/>
          <w:kern w:val="0"/>
          <w:sz w:val="24"/>
          <w:szCs w:val="24"/>
          <w:lang w:eastAsia="ru-RU"/>
        </w:rPr>
      </w:pP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МІНІСТЕРСТВО</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ОСВІТИ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НАУКИ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УКРАЇНИ</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ОДЕСЬКИЙ</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ДЕРЖАВНИЙ</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ЕКОЛОГІЧНИЙ</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УНІВЕРСИТЕТ</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МІНІСТЕРСТВО</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ОСВІТИ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НАУКИ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УКРАЇНИ</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КИЇВСЬКИЙ</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НАЦІОНАЛЬНИЙ</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УНІВЕРСИТЕТ</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ІМЕНІ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ТАРАСА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ШЕВЧЕНКА</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Кваліфікаційна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наукова</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праця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правах</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рукопису</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УДК</w:t>
      </w:r>
      <w:r w:rsidRPr="008A306A">
        <w:rPr>
          <w:rFonts w:ascii="Verdana" w:eastAsia="Times New Roman" w:hAnsi="Verdana" w:cs="Times New Roman"/>
          <w:color w:val="000000"/>
          <w:kern w:val="0"/>
          <w:sz w:val="24"/>
          <w:szCs w:val="24"/>
          <w:lang w:eastAsia="ru-RU"/>
        </w:rPr>
        <w:t xml:space="preserve"> 911.9/504.05</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ВОЛКОВ</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Андрій</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Ігорович</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ГЕОІНФОРМАЦІЙНІ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МОДЕЛІ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СИСТЕМИ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ПІДТРИМКИ</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ПРИЙНЯТТЯ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РІШЕНЬ</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ОЦІНКИ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ТА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КОНТРОЛЮ</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РІВНЯ</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ТЕХНОГЕННОГО</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НАВАНТАЖЕННЯ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ДОВКІЛЛЯ</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Спеціальність</w:t>
      </w:r>
      <w:r w:rsidRPr="008A306A">
        <w:rPr>
          <w:rFonts w:ascii="Verdana" w:eastAsia="Times New Roman" w:hAnsi="Verdana" w:cs="Times New Roman"/>
          <w:color w:val="000000"/>
          <w:kern w:val="0"/>
          <w:sz w:val="24"/>
          <w:szCs w:val="24"/>
          <w:lang w:eastAsia="ru-RU"/>
        </w:rPr>
        <w:t xml:space="preserve"> 11.00.11 - </w:t>
      </w:r>
      <w:r w:rsidRPr="008A306A">
        <w:rPr>
          <w:rFonts w:ascii="Verdana" w:eastAsia="Times New Roman" w:hAnsi="Verdana" w:cs="Times New Roman" w:hint="eastAsia"/>
          <w:color w:val="000000"/>
          <w:kern w:val="0"/>
          <w:sz w:val="24"/>
          <w:szCs w:val="24"/>
          <w:lang w:eastAsia="ru-RU"/>
        </w:rPr>
        <w:t>конструктивна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географія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та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раціональне</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використання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природних</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ресурсів</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Подається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здобуття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наукового</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ступеня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доктора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географічних</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наук</w:t>
      </w:r>
      <w:r w:rsidRPr="008A306A">
        <w:rPr>
          <w:rFonts w:ascii="Verdana" w:eastAsia="Times New Roman" w:hAnsi="Verdana" w:cs="Times New Roman"/>
          <w:color w:val="000000"/>
          <w:kern w:val="0"/>
          <w:sz w:val="24"/>
          <w:szCs w:val="24"/>
          <w:lang w:eastAsia="ru-RU"/>
        </w:rPr>
        <w:t>.</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Дисертація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містить</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результати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власних</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досліджень</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Використання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ідей</w:t>
      </w:r>
      <w:r w:rsidRPr="008A306A">
        <w:rPr>
          <w:rFonts w:ascii="Verdana" w:eastAsia="Times New Roman" w:hAnsi="Verdana" w:cs="Times New Roman"/>
          <w:color w:val="000000"/>
          <w:kern w:val="0"/>
          <w:sz w:val="24"/>
          <w:szCs w:val="24"/>
          <w:lang w:eastAsia="ru-RU"/>
        </w:rPr>
        <w:t>,</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результатів</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текстів</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інших</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авторів</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мають</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посилання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відповідне</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джерело</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__________________________</w:t>
      </w:r>
      <w:r w:rsidRPr="008A306A">
        <w:rPr>
          <w:rFonts w:ascii="Verdana" w:eastAsia="Times New Roman" w:hAnsi="Verdana" w:cs="Times New Roman" w:hint="eastAsia"/>
          <w:color w:val="000000"/>
          <w:kern w:val="0"/>
          <w:sz w:val="24"/>
          <w:szCs w:val="24"/>
          <w:lang w:eastAsia="ru-RU"/>
        </w:rPr>
        <w:t>А</w:t>
      </w:r>
      <w:r w:rsidRPr="008A306A">
        <w:rPr>
          <w:rFonts w:ascii="Verdana" w:eastAsia="Times New Roman" w:hAnsi="Verdana" w:cs="Times New Roman"/>
          <w:color w:val="000000"/>
          <w:kern w:val="0"/>
          <w:sz w:val="24"/>
          <w:szCs w:val="24"/>
          <w:lang w:eastAsia="ru-RU"/>
        </w:rPr>
        <w:t>.</w:t>
      </w:r>
      <w:r w:rsidRPr="008A306A">
        <w:rPr>
          <w:rFonts w:ascii="Verdana" w:eastAsia="Times New Roman" w:hAnsi="Verdana" w:cs="Times New Roman" w:hint="eastAsia"/>
          <w:color w:val="000000"/>
          <w:kern w:val="0"/>
          <w:sz w:val="24"/>
          <w:szCs w:val="24"/>
          <w:lang w:eastAsia="ru-RU"/>
        </w:rPr>
        <w:t>І</w:t>
      </w:r>
      <w:r w:rsidRPr="008A306A">
        <w:rPr>
          <w:rFonts w:ascii="Verdana" w:eastAsia="Times New Roman" w:hAnsi="Verdana" w:cs="Times New Roman"/>
          <w:color w:val="000000"/>
          <w:kern w:val="0"/>
          <w:sz w:val="24"/>
          <w:szCs w:val="24"/>
          <w:lang w:eastAsia="ru-RU"/>
        </w:rPr>
        <w:t>.</w:t>
      </w:r>
      <w:r w:rsidRPr="008A306A">
        <w:rPr>
          <w:rFonts w:ascii="Verdana" w:eastAsia="Times New Roman" w:hAnsi="Verdana" w:cs="Times New Roman" w:hint="eastAsia"/>
          <w:color w:val="000000"/>
          <w:kern w:val="0"/>
          <w:sz w:val="24"/>
          <w:szCs w:val="24"/>
          <w:lang w:eastAsia="ru-RU"/>
        </w:rPr>
        <w:t>Волков</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Науковий</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консультант</w:t>
      </w:r>
      <w:r w:rsidRPr="008A306A">
        <w:rPr>
          <w:rFonts w:ascii="Verdana" w:eastAsia="Times New Roman" w:hAnsi="Verdana" w:cs="Times New Roman"/>
          <w:color w:val="000000"/>
          <w:kern w:val="0"/>
          <w:sz w:val="24"/>
          <w:szCs w:val="24"/>
          <w:lang w:eastAsia="ru-RU"/>
        </w:rPr>
        <w:t>:</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САФРАНОВ</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Тамерлан</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Абісалович</w:t>
      </w:r>
      <w:r w:rsidRPr="008A306A">
        <w:rPr>
          <w:rFonts w:ascii="Verdana" w:eastAsia="Times New Roman" w:hAnsi="Verdana" w:cs="Times New Roman"/>
          <w:color w:val="000000"/>
          <w:kern w:val="0"/>
          <w:sz w:val="24"/>
          <w:szCs w:val="24"/>
          <w:lang w:eastAsia="ru-RU"/>
        </w:rPr>
        <w:t>,</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доктор</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геолого</w:t>
      </w:r>
      <w:r w:rsidRPr="008A306A">
        <w:rPr>
          <w:rFonts w:ascii="Verdana" w:eastAsia="Times New Roman" w:hAnsi="Verdana" w:cs="Times New Roman"/>
          <w:color w:val="000000"/>
          <w:kern w:val="0"/>
          <w:sz w:val="24"/>
          <w:szCs w:val="24"/>
          <w:lang w:eastAsia="ru-RU"/>
        </w:rPr>
        <w:t>-</w:t>
      </w:r>
      <w:r w:rsidRPr="008A306A">
        <w:rPr>
          <w:rFonts w:ascii="Verdana" w:eastAsia="Times New Roman" w:hAnsi="Verdana" w:cs="Times New Roman" w:hint="eastAsia"/>
          <w:color w:val="000000"/>
          <w:kern w:val="0"/>
          <w:sz w:val="24"/>
          <w:szCs w:val="24"/>
          <w:lang w:eastAsia="ru-RU"/>
        </w:rPr>
        <w:t>мінералогічних</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наук</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професор</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Одеса</w:t>
      </w:r>
      <w:r w:rsidRPr="008A306A">
        <w:rPr>
          <w:rFonts w:ascii="Verdana" w:eastAsia="Times New Roman" w:hAnsi="Verdana" w:cs="Times New Roman"/>
          <w:color w:val="000000"/>
          <w:kern w:val="0"/>
          <w:sz w:val="24"/>
          <w:szCs w:val="24"/>
          <w:lang w:eastAsia="ru-RU"/>
        </w:rPr>
        <w:t xml:space="preserve"> - 2019 </w:t>
      </w:r>
    </w:p>
    <w:p w:rsidR="008A306A" w:rsidRPr="008A306A" w:rsidRDefault="008A306A" w:rsidP="008A306A">
      <w:pPr>
        <w:rPr>
          <w:rFonts w:ascii="Verdana" w:eastAsia="Times New Roman" w:hAnsi="Verdana" w:cs="Times New Roman"/>
          <w:color w:val="000000"/>
          <w:kern w:val="0"/>
          <w:sz w:val="24"/>
          <w:szCs w:val="24"/>
          <w:lang w:eastAsia="ru-RU"/>
        </w:rPr>
      </w:pPr>
    </w:p>
    <w:p w:rsidR="008A306A" w:rsidRPr="008A306A" w:rsidRDefault="008A306A" w:rsidP="008A306A">
      <w:pPr>
        <w:rPr>
          <w:rFonts w:ascii="Verdana" w:eastAsia="Times New Roman" w:hAnsi="Verdana" w:cs="Times New Roman"/>
          <w:color w:val="000000"/>
          <w:kern w:val="0"/>
          <w:sz w:val="24"/>
          <w:szCs w:val="24"/>
          <w:lang w:eastAsia="ru-RU"/>
        </w:rPr>
      </w:pPr>
    </w:p>
    <w:p w:rsidR="008A306A" w:rsidRPr="008A306A" w:rsidRDefault="008A306A" w:rsidP="008A306A">
      <w:pPr>
        <w:rPr>
          <w:rFonts w:ascii="Verdana" w:eastAsia="Times New Roman" w:hAnsi="Verdana" w:cs="Times New Roman"/>
          <w:color w:val="000000"/>
          <w:kern w:val="0"/>
          <w:sz w:val="24"/>
          <w:szCs w:val="24"/>
          <w:lang w:eastAsia="ru-RU"/>
        </w:rPr>
      </w:pPr>
    </w:p>
    <w:p w:rsidR="008A306A" w:rsidRPr="008A306A" w:rsidRDefault="008A306A" w:rsidP="008A306A">
      <w:pPr>
        <w:rPr>
          <w:rFonts w:ascii="Verdana" w:eastAsia="Times New Roman" w:hAnsi="Verdana" w:cs="Times New Roman"/>
          <w:color w:val="000000"/>
          <w:kern w:val="0"/>
          <w:sz w:val="24"/>
          <w:szCs w:val="24"/>
          <w:lang w:eastAsia="ru-RU"/>
        </w:rPr>
      </w:pP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ЗМІСТ</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ПЕРЕЛІК</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УМОВНИХ</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СКОРОЧЕНЬ</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w:t>
      </w:r>
      <w:r w:rsidRPr="008A306A">
        <w:rPr>
          <w:rFonts w:ascii="Verdana" w:eastAsia="Times New Roman" w:hAnsi="Verdana" w:cs="Times New Roman"/>
          <w:color w:val="000000"/>
          <w:kern w:val="0"/>
          <w:sz w:val="24"/>
          <w:szCs w:val="24"/>
          <w:lang w:eastAsia="ru-RU"/>
        </w:rPr>
        <w:t xml:space="preserve"> 26</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ВСТУП………………………………………………………………</w:t>
      </w:r>
      <w:r w:rsidRPr="008A306A">
        <w:rPr>
          <w:rFonts w:ascii="Verdana" w:eastAsia="Times New Roman" w:hAnsi="Verdana" w:cs="Times New Roman"/>
          <w:color w:val="000000"/>
          <w:kern w:val="0"/>
          <w:sz w:val="24"/>
          <w:szCs w:val="24"/>
          <w:lang w:eastAsia="ru-RU"/>
        </w:rPr>
        <w:t xml:space="preserve"> 28</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РОЗДІЛ</w:t>
      </w:r>
      <w:r w:rsidRPr="008A306A">
        <w:rPr>
          <w:rFonts w:ascii="Verdana" w:eastAsia="Times New Roman" w:hAnsi="Verdana" w:cs="Times New Roman"/>
          <w:color w:val="000000"/>
          <w:kern w:val="0"/>
          <w:sz w:val="24"/>
          <w:szCs w:val="24"/>
          <w:lang w:eastAsia="ru-RU"/>
        </w:rPr>
        <w:t xml:space="preserve"> 1 </w:t>
      </w:r>
      <w:r w:rsidRPr="008A306A">
        <w:rPr>
          <w:rFonts w:ascii="Verdana" w:eastAsia="Times New Roman" w:hAnsi="Verdana" w:cs="Times New Roman" w:hint="eastAsia"/>
          <w:color w:val="000000"/>
          <w:kern w:val="0"/>
          <w:sz w:val="24"/>
          <w:szCs w:val="24"/>
          <w:lang w:eastAsia="ru-RU"/>
        </w:rPr>
        <w:t>ЗАГАЛЬНА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ХАРАКТЕРИСТИКА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ГЕОГРАФІЧНИХ</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ІНФОРМАЦІЙНИХ</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СИСТЕМ</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МОДЕЛЕЙ</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ПРОСТОРОВИХ</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ДАНИХ………………………………………………………………</w:t>
      </w:r>
      <w:r w:rsidRPr="008A306A">
        <w:rPr>
          <w:rFonts w:ascii="Verdana" w:eastAsia="Times New Roman" w:hAnsi="Verdana" w:cs="Times New Roman"/>
          <w:color w:val="000000"/>
          <w:kern w:val="0"/>
          <w:sz w:val="24"/>
          <w:szCs w:val="24"/>
          <w:lang w:eastAsia="ru-RU"/>
        </w:rPr>
        <w:t xml:space="preserve"> 37</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1.1 </w:t>
      </w:r>
      <w:r w:rsidRPr="008A306A">
        <w:rPr>
          <w:rFonts w:ascii="Verdana" w:eastAsia="Times New Roman" w:hAnsi="Verdana" w:cs="Times New Roman" w:hint="eastAsia"/>
          <w:color w:val="000000"/>
          <w:kern w:val="0"/>
          <w:sz w:val="24"/>
          <w:szCs w:val="24"/>
          <w:lang w:eastAsia="ru-RU"/>
        </w:rPr>
        <w:t>Формування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геоінформційних</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технологій</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w:t>
      </w:r>
      <w:r w:rsidRPr="008A306A">
        <w:rPr>
          <w:rFonts w:ascii="Verdana" w:eastAsia="Times New Roman" w:hAnsi="Verdana" w:cs="Times New Roman"/>
          <w:color w:val="000000"/>
          <w:kern w:val="0"/>
          <w:sz w:val="24"/>
          <w:szCs w:val="24"/>
          <w:lang w:eastAsia="ru-RU"/>
        </w:rPr>
        <w:t xml:space="preserve"> 37</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1.2 </w:t>
      </w:r>
      <w:r w:rsidRPr="008A306A">
        <w:rPr>
          <w:rFonts w:ascii="Verdana" w:eastAsia="Times New Roman" w:hAnsi="Verdana" w:cs="Times New Roman" w:hint="eastAsia"/>
          <w:color w:val="000000"/>
          <w:kern w:val="0"/>
          <w:sz w:val="24"/>
          <w:szCs w:val="24"/>
          <w:lang w:eastAsia="ru-RU"/>
        </w:rPr>
        <w:t>ГІС</w:t>
      </w:r>
      <w:r w:rsidRPr="008A306A">
        <w:rPr>
          <w:rFonts w:ascii="Verdana" w:eastAsia="Times New Roman" w:hAnsi="Verdana" w:cs="Times New Roman"/>
          <w:color w:val="000000"/>
          <w:kern w:val="0"/>
          <w:sz w:val="24"/>
          <w:szCs w:val="24"/>
          <w:lang w:eastAsia="ru-RU"/>
        </w:rPr>
        <w:t>-</w:t>
      </w:r>
      <w:r w:rsidRPr="008A306A">
        <w:rPr>
          <w:rFonts w:ascii="Verdana" w:eastAsia="Times New Roman" w:hAnsi="Verdana" w:cs="Times New Roman" w:hint="eastAsia"/>
          <w:color w:val="000000"/>
          <w:kern w:val="0"/>
          <w:sz w:val="24"/>
          <w:szCs w:val="24"/>
          <w:lang w:eastAsia="ru-RU"/>
        </w:rPr>
        <w:t>моделювання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Підходи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структура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w:t>
      </w:r>
      <w:r w:rsidRPr="008A306A">
        <w:rPr>
          <w:rFonts w:ascii="Verdana" w:eastAsia="Times New Roman" w:hAnsi="Verdana" w:cs="Times New Roman"/>
          <w:color w:val="000000"/>
          <w:kern w:val="0"/>
          <w:sz w:val="24"/>
          <w:szCs w:val="24"/>
          <w:lang w:eastAsia="ru-RU"/>
        </w:rPr>
        <w:t>.. 41</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1.3 </w:t>
      </w:r>
      <w:r w:rsidRPr="008A306A">
        <w:rPr>
          <w:rFonts w:ascii="Verdana" w:eastAsia="Times New Roman" w:hAnsi="Verdana" w:cs="Times New Roman" w:hint="eastAsia"/>
          <w:color w:val="000000"/>
          <w:kern w:val="0"/>
          <w:sz w:val="24"/>
          <w:szCs w:val="24"/>
          <w:lang w:eastAsia="ru-RU"/>
        </w:rPr>
        <w:t>Загальна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роль</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геоінформаціних</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технологій</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у</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вирішенні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завдань</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керівництва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якістю</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навколишнього</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середовища…………………</w:t>
      </w:r>
      <w:r w:rsidRPr="008A306A">
        <w:rPr>
          <w:rFonts w:ascii="Verdana" w:eastAsia="Times New Roman" w:hAnsi="Verdana" w:cs="Times New Roman"/>
          <w:color w:val="000000"/>
          <w:kern w:val="0"/>
          <w:sz w:val="24"/>
          <w:szCs w:val="24"/>
          <w:lang w:eastAsia="ru-RU"/>
        </w:rPr>
        <w:t xml:space="preserve"> 43</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1.3.1 </w:t>
      </w:r>
      <w:r w:rsidRPr="008A306A">
        <w:rPr>
          <w:rFonts w:ascii="Verdana" w:eastAsia="Times New Roman" w:hAnsi="Verdana" w:cs="Times New Roman" w:hint="eastAsia"/>
          <w:color w:val="000000"/>
          <w:kern w:val="0"/>
          <w:sz w:val="24"/>
          <w:szCs w:val="24"/>
          <w:lang w:eastAsia="ru-RU"/>
        </w:rPr>
        <w:t>Методологічні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основи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створення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регіональних</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ГІС……………</w:t>
      </w:r>
      <w:r w:rsidRPr="008A306A">
        <w:rPr>
          <w:rFonts w:ascii="Verdana" w:eastAsia="Times New Roman" w:hAnsi="Verdana" w:cs="Times New Roman"/>
          <w:color w:val="000000"/>
          <w:kern w:val="0"/>
          <w:sz w:val="24"/>
          <w:szCs w:val="24"/>
          <w:lang w:eastAsia="ru-RU"/>
        </w:rPr>
        <w:t>. 45</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1.4 </w:t>
      </w:r>
      <w:r w:rsidRPr="008A306A">
        <w:rPr>
          <w:rFonts w:ascii="Verdana" w:eastAsia="Times New Roman" w:hAnsi="Verdana" w:cs="Times New Roman" w:hint="eastAsia"/>
          <w:color w:val="000000"/>
          <w:kern w:val="0"/>
          <w:sz w:val="24"/>
          <w:szCs w:val="24"/>
          <w:lang w:eastAsia="ru-RU"/>
        </w:rPr>
        <w:t>Моделі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даних</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в</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ГІС………………………………………………</w:t>
      </w:r>
      <w:r w:rsidRPr="008A306A">
        <w:rPr>
          <w:rFonts w:ascii="Verdana" w:eastAsia="Times New Roman" w:hAnsi="Verdana" w:cs="Times New Roman"/>
          <w:color w:val="000000"/>
          <w:kern w:val="0"/>
          <w:sz w:val="24"/>
          <w:szCs w:val="24"/>
          <w:lang w:eastAsia="ru-RU"/>
        </w:rPr>
        <w:t>.. 46</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1.5 </w:t>
      </w:r>
      <w:r w:rsidRPr="008A306A">
        <w:rPr>
          <w:rFonts w:ascii="Verdana" w:eastAsia="Times New Roman" w:hAnsi="Verdana" w:cs="Times New Roman" w:hint="eastAsia"/>
          <w:color w:val="000000"/>
          <w:kern w:val="0"/>
          <w:sz w:val="24"/>
          <w:szCs w:val="24"/>
          <w:lang w:eastAsia="ru-RU"/>
        </w:rPr>
        <w:t>Принципи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організації</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моделей</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просторових</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даних………………</w:t>
      </w:r>
      <w:r w:rsidRPr="008A306A">
        <w:rPr>
          <w:rFonts w:ascii="Verdana" w:eastAsia="Times New Roman" w:hAnsi="Verdana" w:cs="Times New Roman"/>
          <w:color w:val="000000"/>
          <w:kern w:val="0"/>
          <w:sz w:val="24"/>
          <w:szCs w:val="24"/>
          <w:lang w:eastAsia="ru-RU"/>
        </w:rPr>
        <w:t xml:space="preserve"> 49</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1.5.1 </w:t>
      </w:r>
      <w:r w:rsidRPr="008A306A">
        <w:rPr>
          <w:rFonts w:ascii="Verdana" w:eastAsia="Times New Roman" w:hAnsi="Verdana" w:cs="Times New Roman" w:hint="eastAsia"/>
          <w:color w:val="000000"/>
          <w:kern w:val="0"/>
          <w:sz w:val="24"/>
          <w:szCs w:val="24"/>
          <w:lang w:eastAsia="ru-RU"/>
        </w:rPr>
        <w:t>Основні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види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моделювання………………………………………</w:t>
      </w:r>
      <w:r w:rsidRPr="008A306A">
        <w:rPr>
          <w:rFonts w:ascii="Verdana" w:eastAsia="Times New Roman" w:hAnsi="Verdana" w:cs="Times New Roman"/>
          <w:color w:val="000000"/>
          <w:kern w:val="0"/>
          <w:sz w:val="24"/>
          <w:szCs w:val="24"/>
          <w:lang w:eastAsia="ru-RU"/>
        </w:rPr>
        <w:t>. 52</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1.6 </w:t>
      </w:r>
      <w:r w:rsidRPr="008A306A">
        <w:rPr>
          <w:rFonts w:ascii="Verdana" w:eastAsia="Times New Roman" w:hAnsi="Verdana" w:cs="Times New Roman" w:hint="eastAsia"/>
          <w:color w:val="000000"/>
          <w:kern w:val="0"/>
          <w:sz w:val="24"/>
          <w:szCs w:val="24"/>
          <w:lang w:eastAsia="ru-RU"/>
        </w:rPr>
        <w:t>Механізми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узагальнення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даних</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в</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геоінформаційних</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системах…</w:t>
      </w:r>
      <w:r w:rsidRPr="008A306A">
        <w:rPr>
          <w:rFonts w:ascii="Verdana" w:eastAsia="Times New Roman" w:hAnsi="Verdana" w:cs="Times New Roman"/>
          <w:color w:val="000000"/>
          <w:kern w:val="0"/>
          <w:sz w:val="24"/>
          <w:szCs w:val="24"/>
          <w:lang w:eastAsia="ru-RU"/>
        </w:rPr>
        <w:t>. 59</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Висновки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до</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Розділу</w:t>
      </w:r>
      <w:r w:rsidRPr="008A306A">
        <w:rPr>
          <w:rFonts w:ascii="Verdana" w:eastAsia="Times New Roman" w:hAnsi="Verdana" w:cs="Times New Roman"/>
          <w:color w:val="000000"/>
          <w:kern w:val="0"/>
          <w:sz w:val="24"/>
          <w:szCs w:val="24"/>
          <w:lang w:eastAsia="ru-RU"/>
        </w:rPr>
        <w:t xml:space="preserve"> 1</w:t>
      </w:r>
      <w:r w:rsidRPr="008A306A">
        <w:rPr>
          <w:rFonts w:ascii="Verdana" w:eastAsia="Times New Roman" w:hAnsi="Verdana" w:cs="Times New Roman" w:hint="eastAsia"/>
          <w:color w:val="000000"/>
          <w:kern w:val="0"/>
          <w:sz w:val="24"/>
          <w:szCs w:val="24"/>
          <w:lang w:eastAsia="ru-RU"/>
        </w:rPr>
        <w:t>……………………………………………</w:t>
      </w:r>
      <w:r w:rsidRPr="008A306A">
        <w:rPr>
          <w:rFonts w:ascii="Verdana" w:eastAsia="Times New Roman" w:hAnsi="Verdana" w:cs="Times New Roman"/>
          <w:color w:val="000000"/>
          <w:kern w:val="0"/>
          <w:sz w:val="24"/>
          <w:szCs w:val="24"/>
          <w:lang w:eastAsia="ru-RU"/>
        </w:rPr>
        <w:t>.. 68</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РОЗДІЛ</w:t>
      </w:r>
      <w:r w:rsidRPr="008A306A">
        <w:rPr>
          <w:rFonts w:ascii="Verdana" w:eastAsia="Times New Roman" w:hAnsi="Verdana" w:cs="Times New Roman"/>
          <w:color w:val="000000"/>
          <w:kern w:val="0"/>
          <w:sz w:val="24"/>
          <w:szCs w:val="24"/>
          <w:lang w:eastAsia="ru-RU"/>
        </w:rPr>
        <w:t xml:space="preserve"> 2 </w:t>
      </w:r>
      <w:r w:rsidRPr="008A306A">
        <w:rPr>
          <w:rFonts w:ascii="Verdana" w:eastAsia="Times New Roman" w:hAnsi="Verdana" w:cs="Times New Roman" w:hint="eastAsia"/>
          <w:color w:val="000000"/>
          <w:kern w:val="0"/>
          <w:sz w:val="24"/>
          <w:szCs w:val="24"/>
          <w:lang w:eastAsia="ru-RU"/>
        </w:rPr>
        <w:t>ПРИНЦИПИ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ЗАСТОСУВАННЯ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МАТЕМАТИЧНИХ</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МОДЕЛЕЙ</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В</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ГІС…………………………………………………</w:t>
      </w:r>
      <w:r w:rsidRPr="008A306A">
        <w:rPr>
          <w:rFonts w:ascii="Verdana" w:eastAsia="Times New Roman" w:hAnsi="Verdana" w:cs="Times New Roman"/>
          <w:color w:val="000000"/>
          <w:kern w:val="0"/>
          <w:sz w:val="24"/>
          <w:szCs w:val="24"/>
          <w:lang w:eastAsia="ru-RU"/>
        </w:rPr>
        <w:t>. 72</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2.1 </w:t>
      </w:r>
      <w:r w:rsidRPr="008A306A">
        <w:rPr>
          <w:rFonts w:ascii="Verdana" w:eastAsia="Times New Roman" w:hAnsi="Verdana" w:cs="Times New Roman" w:hint="eastAsia"/>
          <w:color w:val="000000"/>
          <w:kern w:val="0"/>
          <w:sz w:val="24"/>
          <w:szCs w:val="24"/>
          <w:lang w:eastAsia="ru-RU"/>
        </w:rPr>
        <w:t>Застосування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елементів</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матричної</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алгебри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в</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ГІС…………………</w:t>
      </w:r>
      <w:r w:rsidRPr="008A306A">
        <w:rPr>
          <w:rFonts w:ascii="Verdana" w:eastAsia="Times New Roman" w:hAnsi="Verdana" w:cs="Times New Roman"/>
          <w:color w:val="000000"/>
          <w:kern w:val="0"/>
          <w:sz w:val="24"/>
          <w:szCs w:val="24"/>
          <w:lang w:eastAsia="ru-RU"/>
        </w:rPr>
        <w:t xml:space="preserve"> 75</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2.2 </w:t>
      </w:r>
      <w:r w:rsidRPr="008A306A">
        <w:rPr>
          <w:rFonts w:ascii="Verdana" w:eastAsia="Times New Roman" w:hAnsi="Verdana" w:cs="Times New Roman" w:hint="eastAsia"/>
          <w:color w:val="000000"/>
          <w:kern w:val="0"/>
          <w:sz w:val="24"/>
          <w:szCs w:val="24"/>
          <w:lang w:eastAsia="ru-RU"/>
        </w:rPr>
        <w:t>Метод</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кінцевих</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різностей</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w:t>
      </w:r>
      <w:r w:rsidRPr="008A306A">
        <w:rPr>
          <w:rFonts w:ascii="Verdana" w:eastAsia="Times New Roman" w:hAnsi="Verdana" w:cs="Times New Roman"/>
          <w:color w:val="000000"/>
          <w:kern w:val="0"/>
          <w:sz w:val="24"/>
          <w:szCs w:val="24"/>
          <w:lang w:eastAsia="ru-RU"/>
        </w:rPr>
        <w:t xml:space="preserve"> 78</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2.3 </w:t>
      </w:r>
      <w:r w:rsidRPr="008A306A">
        <w:rPr>
          <w:rFonts w:ascii="Verdana" w:eastAsia="Times New Roman" w:hAnsi="Verdana" w:cs="Times New Roman" w:hint="eastAsia"/>
          <w:color w:val="000000"/>
          <w:kern w:val="0"/>
          <w:sz w:val="24"/>
          <w:szCs w:val="24"/>
          <w:lang w:eastAsia="ru-RU"/>
        </w:rPr>
        <w:t>Багатовимірний</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аналіз</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w:t>
      </w:r>
      <w:r w:rsidRPr="008A306A">
        <w:rPr>
          <w:rFonts w:ascii="Verdana" w:eastAsia="Times New Roman" w:hAnsi="Verdana" w:cs="Times New Roman"/>
          <w:color w:val="000000"/>
          <w:kern w:val="0"/>
          <w:sz w:val="24"/>
          <w:szCs w:val="24"/>
          <w:lang w:eastAsia="ru-RU"/>
        </w:rPr>
        <w:t xml:space="preserve"> 79</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2.4 </w:t>
      </w:r>
      <w:r w:rsidRPr="008A306A">
        <w:rPr>
          <w:rFonts w:ascii="Verdana" w:eastAsia="Times New Roman" w:hAnsi="Verdana" w:cs="Times New Roman" w:hint="eastAsia"/>
          <w:color w:val="000000"/>
          <w:kern w:val="0"/>
          <w:sz w:val="24"/>
          <w:szCs w:val="24"/>
          <w:lang w:eastAsia="ru-RU"/>
        </w:rPr>
        <w:t>Інтегральні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індекси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як</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багатоатрибутивні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оцінки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стану</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довкілля……………………………………………</w:t>
      </w:r>
      <w:r w:rsidRPr="008A306A">
        <w:rPr>
          <w:rFonts w:ascii="Verdana" w:eastAsia="Times New Roman" w:hAnsi="Verdana" w:cs="Times New Roman"/>
          <w:color w:val="000000"/>
          <w:kern w:val="0"/>
          <w:sz w:val="24"/>
          <w:szCs w:val="24"/>
          <w:lang w:eastAsia="ru-RU"/>
        </w:rPr>
        <w:t>...</w:t>
      </w:r>
      <w:r w:rsidRPr="008A306A">
        <w:rPr>
          <w:rFonts w:ascii="Verdana" w:eastAsia="Times New Roman" w:hAnsi="Verdana" w:cs="Times New Roman" w:hint="eastAsia"/>
          <w:color w:val="000000"/>
          <w:kern w:val="0"/>
          <w:sz w:val="24"/>
          <w:szCs w:val="24"/>
          <w:lang w:eastAsia="ru-RU"/>
        </w:rPr>
        <w:t>………………</w:t>
      </w:r>
      <w:r w:rsidRPr="008A306A">
        <w:rPr>
          <w:rFonts w:ascii="Verdana" w:eastAsia="Times New Roman" w:hAnsi="Verdana" w:cs="Times New Roman"/>
          <w:color w:val="000000"/>
          <w:kern w:val="0"/>
          <w:sz w:val="24"/>
          <w:szCs w:val="24"/>
          <w:lang w:eastAsia="ru-RU"/>
        </w:rPr>
        <w:t xml:space="preserve"> 85</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2.5 </w:t>
      </w:r>
      <w:r w:rsidRPr="008A306A">
        <w:rPr>
          <w:rFonts w:ascii="Verdana" w:eastAsia="Times New Roman" w:hAnsi="Verdana" w:cs="Times New Roman" w:hint="eastAsia"/>
          <w:color w:val="000000"/>
          <w:kern w:val="0"/>
          <w:sz w:val="24"/>
          <w:szCs w:val="24"/>
          <w:lang w:eastAsia="ru-RU"/>
        </w:rPr>
        <w:t>Модель</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порівняння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територіальних</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систем</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за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інтегральним</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рівнем</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техногенного</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навантаження………………………………</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Висновки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до</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Розділу</w:t>
      </w:r>
      <w:r w:rsidRPr="008A306A">
        <w:rPr>
          <w:rFonts w:ascii="Verdana" w:eastAsia="Times New Roman" w:hAnsi="Verdana" w:cs="Times New Roman"/>
          <w:color w:val="000000"/>
          <w:kern w:val="0"/>
          <w:sz w:val="24"/>
          <w:szCs w:val="24"/>
          <w:lang w:eastAsia="ru-RU"/>
        </w:rPr>
        <w:t xml:space="preserve"> 2</w:t>
      </w:r>
      <w:r w:rsidRPr="008A306A">
        <w:rPr>
          <w:rFonts w:ascii="Verdana" w:eastAsia="Times New Roman" w:hAnsi="Verdana" w:cs="Times New Roman" w:hint="eastAsia"/>
          <w:color w:val="000000"/>
          <w:kern w:val="0"/>
          <w:sz w:val="24"/>
          <w:szCs w:val="24"/>
          <w:lang w:eastAsia="ru-RU"/>
        </w:rPr>
        <w:t>…………………………………………</w:t>
      </w:r>
      <w:r w:rsidRPr="008A306A">
        <w:rPr>
          <w:rFonts w:ascii="Verdana" w:eastAsia="Times New Roman" w:hAnsi="Verdana" w:cs="Times New Roman"/>
          <w:color w:val="000000"/>
          <w:kern w:val="0"/>
          <w:sz w:val="24"/>
          <w:szCs w:val="24"/>
          <w:lang w:eastAsia="ru-RU"/>
        </w:rPr>
        <w:t>......</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93</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105</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РОЗДІЛ</w:t>
      </w:r>
      <w:r w:rsidRPr="008A306A">
        <w:rPr>
          <w:rFonts w:ascii="Verdana" w:eastAsia="Times New Roman" w:hAnsi="Verdana" w:cs="Times New Roman"/>
          <w:color w:val="000000"/>
          <w:kern w:val="0"/>
          <w:sz w:val="24"/>
          <w:szCs w:val="24"/>
          <w:lang w:eastAsia="ru-RU"/>
        </w:rPr>
        <w:t xml:space="preserve"> 3 </w:t>
      </w:r>
      <w:r w:rsidRPr="008A306A">
        <w:rPr>
          <w:rFonts w:ascii="Verdana" w:eastAsia="Times New Roman" w:hAnsi="Verdana" w:cs="Times New Roman" w:hint="eastAsia"/>
          <w:color w:val="000000"/>
          <w:kern w:val="0"/>
          <w:sz w:val="24"/>
          <w:szCs w:val="24"/>
          <w:lang w:eastAsia="ru-RU"/>
        </w:rPr>
        <w:t>ПРИНЦИПИ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СТВОРЕННЯ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СИСТЕМ</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ПРИЙНЯТТЯ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РІШЕНЬ…</w:t>
      </w:r>
      <w:r w:rsidRPr="008A306A">
        <w:rPr>
          <w:rFonts w:ascii="Verdana" w:eastAsia="Times New Roman" w:hAnsi="Verdana" w:cs="Times New Roman"/>
          <w:color w:val="000000"/>
          <w:kern w:val="0"/>
          <w:sz w:val="24"/>
          <w:szCs w:val="24"/>
          <w:lang w:eastAsia="ru-RU"/>
        </w:rPr>
        <w:t xml:space="preserve"> 109</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3.1 </w:t>
      </w:r>
      <w:r w:rsidRPr="008A306A">
        <w:rPr>
          <w:rFonts w:ascii="Verdana" w:eastAsia="Times New Roman" w:hAnsi="Verdana" w:cs="Times New Roman" w:hint="eastAsia"/>
          <w:color w:val="000000"/>
          <w:kern w:val="0"/>
          <w:sz w:val="24"/>
          <w:szCs w:val="24"/>
          <w:lang w:eastAsia="ru-RU"/>
        </w:rPr>
        <w:t>Етапи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процесу</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прийняття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рішень…………………………………</w:t>
      </w:r>
      <w:r w:rsidRPr="008A306A">
        <w:rPr>
          <w:rFonts w:ascii="Verdana" w:eastAsia="Times New Roman" w:hAnsi="Verdana" w:cs="Times New Roman"/>
          <w:color w:val="000000"/>
          <w:kern w:val="0"/>
          <w:sz w:val="24"/>
          <w:szCs w:val="24"/>
          <w:lang w:eastAsia="ru-RU"/>
        </w:rPr>
        <w:t xml:space="preserve"> 120</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3.2 </w:t>
      </w:r>
      <w:r w:rsidRPr="008A306A">
        <w:rPr>
          <w:rFonts w:ascii="Verdana" w:eastAsia="Times New Roman" w:hAnsi="Verdana" w:cs="Times New Roman" w:hint="eastAsia"/>
          <w:color w:val="000000"/>
          <w:kern w:val="0"/>
          <w:sz w:val="24"/>
          <w:szCs w:val="24"/>
          <w:lang w:eastAsia="ru-RU"/>
        </w:rPr>
        <w:t>Моделі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методи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прийняття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рішень…………………………………</w:t>
      </w:r>
      <w:r w:rsidRPr="008A306A">
        <w:rPr>
          <w:rFonts w:ascii="Verdana" w:eastAsia="Times New Roman" w:hAnsi="Verdana" w:cs="Times New Roman"/>
          <w:color w:val="000000"/>
          <w:kern w:val="0"/>
          <w:sz w:val="24"/>
          <w:szCs w:val="24"/>
          <w:lang w:eastAsia="ru-RU"/>
        </w:rPr>
        <w:t>124</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3.3 </w:t>
      </w:r>
      <w:r w:rsidRPr="008A306A">
        <w:rPr>
          <w:rFonts w:ascii="Verdana" w:eastAsia="Times New Roman" w:hAnsi="Verdana" w:cs="Times New Roman" w:hint="eastAsia"/>
          <w:color w:val="000000"/>
          <w:kern w:val="0"/>
          <w:sz w:val="24"/>
          <w:szCs w:val="24"/>
          <w:lang w:eastAsia="ru-RU"/>
        </w:rPr>
        <w:t>Цільові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функції</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Принципи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типи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оптимізації…………………</w:t>
      </w:r>
      <w:r w:rsidRPr="008A306A">
        <w:rPr>
          <w:rFonts w:ascii="Verdana" w:eastAsia="Times New Roman" w:hAnsi="Verdana" w:cs="Times New Roman"/>
          <w:color w:val="000000"/>
          <w:kern w:val="0"/>
          <w:sz w:val="24"/>
          <w:szCs w:val="24"/>
          <w:lang w:eastAsia="ru-RU"/>
        </w:rPr>
        <w:t>.. 134</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3.3.1 </w:t>
      </w:r>
      <w:r w:rsidRPr="008A306A">
        <w:rPr>
          <w:rFonts w:ascii="Verdana" w:eastAsia="Times New Roman" w:hAnsi="Verdana" w:cs="Times New Roman" w:hint="eastAsia"/>
          <w:color w:val="000000"/>
          <w:kern w:val="0"/>
          <w:sz w:val="24"/>
          <w:szCs w:val="24"/>
          <w:lang w:eastAsia="ru-RU"/>
        </w:rPr>
        <w:t>Принципи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безумовної</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оптимізації…………………………………</w:t>
      </w:r>
      <w:r w:rsidRPr="008A306A">
        <w:rPr>
          <w:rFonts w:ascii="Verdana" w:eastAsia="Times New Roman" w:hAnsi="Verdana" w:cs="Times New Roman"/>
          <w:color w:val="000000"/>
          <w:kern w:val="0"/>
          <w:sz w:val="24"/>
          <w:szCs w:val="24"/>
          <w:lang w:eastAsia="ru-RU"/>
        </w:rPr>
        <w:t xml:space="preserve"> 136</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3.3.2 </w:t>
      </w:r>
      <w:r w:rsidRPr="008A306A">
        <w:rPr>
          <w:rFonts w:ascii="Verdana" w:eastAsia="Times New Roman" w:hAnsi="Verdana" w:cs="Times New Roman" w:hint="eastAsia"/>
          <w:color w:val="000000"/>
          <w:kern w:val="0"/>
          <w:sz w:val="24"/>
          <w:szCs w:val="24"/>
          <w:lang w:eastAsia="ru-RU"/>
        </w:rPr>
        <w:t>Принципи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умовної</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оптимізації……………………………………</w:t>
      </w:r>
      <w:r w:rsidRPr="008A306A">
        <w:rPr>
          <w:rFonts w:ascii="Verdana" w:eastAsia="Times New Roman" w:hAnsi="Verdana" w:cs="Times New Roman"/>
          <w:color w:val="000000"/>
          <w:kern w:val="0"/>
          <w:sz w:val="24"/>
          <w:szCs w:val="24"/>
          <w:lang w:eastAsia="ru-RU"/>
        </w:rPr>
        <w:t xml:space="preserve"> 138</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3.3.3 </w:t>
      </w:r>
      <w:r w:rsidRPr="008A306A">
        <w:rPr>
          <w:rFonts w:ascii="Verdana" w:eastAsia="Times New Roman" w:hAnsi="Verdana" w:cs="Times New Roman" w:hint="eastAsia"/>
          <w:color w:val="000000"/>
          <w:kern w:val="0"/>
          <w:sz w:val="24"/>
          <w:szCs w:val="24"/>
          <w:lang w:eastAsia="ru-RU"/>
        </w:rPr>
        <w:t>Графічне</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представлення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цільових</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функцій………………………</w:t>
      </w:r>
      <w:r w:rsidRPr="008A306A">
        <w:rPr>
          <w:rFonts w:ascii="Verdana" w:eastAsia="Times New Roman" w:hAnsi="Verdana" w:cs="Times New Roman"/>
          <w:color w:val="000000"/>
          <w:kern w:val="0"/>
          <w:sz w:val="24"/>
          <w:szCs w:val="24"/>
          <w:lang w:eastAsia="ru-RU"/>
        </w:rPr>
        <w:t xml:space="preserve"> 139</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3.4 </w:t>
      </w:r>
      <w:r w:rsidRPr="008A306A">
        <w:rPr>
          <w:rFonts w:ascii="Verdana" w:eastAsia="Times New Roman" w:hAnsi="Verdana" w:cs="Times New Roman" w:hint="eastAsia"/>
          <w:color w:val="000000"/>
          <w:kern w:val="0"/>
          <w:sz w:val="24"/>
          <w:szCs w:val="24"/>
          <w:lang w:eastAsia="ru-RU"/>
        </w:rPr>
        <w:t>Принципи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функціонального</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зонування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територій………………</w:t>
      </w:r>
      <w:r w:rsidRPr="008A306A">
        <w:rPr>
          <w:rFonts w:ascii="Verdana" w:eastAsia="Times New Roman" w:hAnsi="Verdana" w:cs="Times New Roman"/>
          <w:color w:val="000000"/>
          <w:kern w:val="0"/>
          <w:sz w:val="24"/>
          <w:szCs w:val="24"/>
          <w:lang w:eastAsia="ru-RU"/>
        </w:rPr>
        <w:t xml:space="preserve"> 143</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3.4.1 </w:t>
      </w:r>
      <w:r w:rsidRPr="008A306A">
        <w:rPr>
          <w:rFonts w:ascii="Verdana" w:eastAsia="Times New Roman" w:hAnsi="Verdana" w:cs="Times New Roman" w:hint="eastAsia"/>
          <w:color w:val="000000"/>
          <w:kern w:val="0"/>
          <w:sz w:val="24"/>
          <w:szCs w:val="24"/>
          <w:lang w:eastAsia="ru-RU"/>
        </w:rPr>
        <w:t>Фактори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природокористування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та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типи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територіальних</w:t>
      </w:r>
      <w:r w:rsidRPr="008A306A">
        <w:rPr>
          <w:rFonts w:ascii="Verdana" w:eastAsia="Times New Roman" w:hAnsi="Verdana" w:cs="Times New Roman"/>
          <w:color w:val="000000"/>
          <w:kern w:val="0"/>
          <w:sz w:val="24"/>
          <w:szCs w:val="24"/>
          <w:lang w:eastAsia="ru-RU"/>
        </w:rPr>
        <w:t xml:space="preserve"> 145</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25</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Конфліктів……………………………………………………………</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3.4.2 </w:t>
      </w:r>
      <w:r w:rsidRPr="008A306A">
        <w:rPr>
          <w:rFonts w:ascii="Verdana" w:eastAsia="Times New Roman" w:hAnsi="Verdana" w:cs="Times New Roman" w:hint="eastAsia"/>
          <w:color w:val="000000"/>
          <w:kern w:val="0"/>
          <w:sz w:val="24"/>
          <w:szCs w:val="24"/>
          <w:lang w:eastAsia="ru-RU"/>
        </w:rPr>
        <w:t>Усунення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конфліктних</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ареалів</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як</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один</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із</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напрямів</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оптимізації</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природокористування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w:t>
      </w:r>
      <w:r w:rsidRPr="008A306A">
        <w:rPr>
          <w:rFonts w:ascii="Verdana" w:eastAsia="Times New Roman" w:hAnsi="Verdana" w:cs="Times New Roman"/>
          <w:color w:val="000000"/>
          <w:kern w:val="0"/>
          <w:sz w:val="24"/>
          <w:szCs w:val="24"/>
          <w:lang w:eastAsia="ru-RU"/>
        </w:rPr>
        <w:t xml:space="preserve"> 159</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Висновки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до</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Розділу</w:t>
      </w:r>
      <w:r w:rsidRPr="008A306A">
        <w:rPr>
          <w:rFonts w:ascii="Verdana" w:eastAsia="Times New Roman" w:hAnsi="Verdana" w:cs="Times New Roman"/>
          <w:color w:val="000000"/>
          <w:kern w:val="0"/>
          <w:sz w:val="24"/>
          <w:szCs w:val="24"/>
          <w:lang w:eastAsia="ru-RU"/>
        </w:rPr>
        <w:t xml:space="preserve"> 3</w:t>
      </w:r>
      <w:r w:rsidRPr="008A306A">
        <w:rPr>
          <w:rFonts w:ascii="Verdana" w:eastAsia="Times New Roman" w:hAnsi="Verdana" w:cs="Times New Roman" w:hint="eastAsia"/>
          <w:color w:val="000000"/>
          <w:kern w:val="0"/>
          <w:sz w:val="24"/>
          <w:szCs w:val="24"/>
          <w:lang w:eastAsia="ru-RU"/>
        </w:rPr>
        <w:t>………………………………………………</w:t>
      </w:r>
      <w:r w:rsidRPr="008A306A">
        <w:rPr>
          <w:rFonts w:ascii="Verdana" w:eastAsia="Times New Roman" w:hAnsi="Verdana" w:cs="Times New Roman"/>
          <w:color w:val="000000"/>
          <w:kern w:val="0"/>
          <w:sz w:val="24"/>
          <w:szCs w:val="24"/>
          <w:lang w:eastAsia="ru-RU"/>
        </w:rPr>
        <w:t xml:space="preserve"> 164</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РОЗДІЛ</w:t>
      </w:r>
      <w:r w:rsidRPr="008A306A">
        <w:rPr>
          <w:rFonts w:ascii="Verdana" w:eastAsia="Times New Roman" w:hAnsi="Verdana" w:cs="Times New Roman"/>
          <w:color w:val="000000"/>
          <w:kern w:val="0"/>
          <w:sz w:val="24"/>
          <w:szCs w:val="24"/>
          <w:lang w:eastAsia="ru-RU"/>
        </w:rPr>
        <w:t xml:space="preserve"> 4 </w:t>
      </w:r>
      <w:r w:rsidRPr="008A306A">
        <w:rPr>
          <w:rFonts w:ascii="Verdana" w:eastAsia="Times New Roman" w:hAnsi="Verdana" w:cs="Times New Roman" w:hint="eastAsia"/>
          <w:color w:val="000000"/>
          <w:kern w:val="0"/>
          <w:sz w:val="24"/>
          <w:szCs w:val="24"/>
          <w:lang w:eastAsia="ru-RU"/>
        </w:rPr>
        <w:t>ПРОГРАМНЕ</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ЗАБЕЗПЕЧЕННЯ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СИСТЕМ</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ПІДТРИМКИ</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ПРИЙНЯТТЯ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РІШЕНЬ</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w:t>
      </w:r>
      <w:r w:rsidRPr="008A306A">
        <w:rPr>
          <w:rFonts w:ascii="Verdana" w:eastAsia="Times New Roman" w:hAnsi="Verdana" w:cs="Times New Roman"/>
          <w:color w:val="000000"/>
          <w:kern w:val="0"/>
          <w:sz w:val="24"/>
          <w:szCs w:val="24"/>
          <w:lang w:eastAsia="ru-RU"/>
        </w:rPr>
        <w:t xml:space="preserve"> 168</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4.1 </w:t>
      </w:r>
      <w:r w:rsidRPr="008A306A">
        <w:rPr>
          <w:rFonts w:ascii="Verdana" w:eastAsia="Times New Roman" w:hAnsi="Verdana" w:cs="Times New Roman" w:hint="eastAsia"/>
          <w:color w:val="000000"/>
          <w:kern w:val="0"/>
          <w:sz w:val="24"/>
          <w:szCs w:val="24"/>
          <w:lang w:eastAsia="ru-RU"/>
        </w:rPr>
        <w:t>Пакет</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розробки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СППР</w:t>
      </w:r>
      <w:r w:rsidRPr="008A306A">
        <w:rPr>
          <w:rFonts w:ascii="Verdana" w:eastAsia="Times New Roman" w:hAnsi="Verdana" w:cs="Times New Roman"/>
          <w:color w:val="000000"/>
          <w:kern w:val="0"/>
          <w:sz w:val="24"/>
          <w:szCs w:val="24"/>
          <w:lang w:eastAsia="ru-RU"/>
        </w:rPr>
        <w:t xml:space="preserve"> Analytica </w:t>
      </w:r>
      <w:r w:rsidRPr="008A306A">
        <w:rPr>
          <w:rFonts w:ascii="Verdana" w:eastAsia="Times New Roman" w:hAnsi="Verdana" w:cs="Times New Roman" w:hint="eastAsia"/>
          <w:color w:val="000000"/>
          <w:kern w:val="0"/>
          <w:sz w:val="24"/>
          <w:szCs w:val="24"/>
          <w:lang w:eastAsia="ru-RU"/>
        </w:rPr>
        <w:t>…………………………………</w:t>
      </w:r>
      <w:r w:rsidRPr="008A306A">
        <w:rPr>
          <w:rFonts w:ascii="Verdana" w:eastAsia="Times New Roman" w:hAnsi="Verdana" w:cs="Times New Roman"/>
          <w:color w:val="000000"/>
          <w:kern w:val="0"/>
          <w:sz w:val="24"/>
          <w:szCs w:val="24"/>
          <w:lang w:eastAsia="ru-RU"/>
        </w:rPr>
        <w:t xml:space="preserve"> 168</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4.2 </w:t>
      </w:r>
      <w:r w:rsidRPr="008A306A">
        <w:rPr>
          <w:rFonts w:ascii="Verdana" w:eastAsia="Times New Roman" w:hAnsi="Verdana" w:cs="Times New Roman" w:hint="eastAsia"/>
          <w:color w:val="000000"/>
          <w:kern w:val="0"/>
          <w:sz w:val="24"/>
          <w:szCs w:val="24"/>
          <w:lang w:eastAsia="ru-RU"/>
        </w:rPr>
        <w:t>Пакет</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розробки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СППР</w:t>
      </w:r>
      <w:r w:rsidRPr="008A306A">
        <w:rPr>
          <w:rFonts w:ascii="Verdana" w:eastAsia="Times New Roman" w:hAnsi="Verdana" w:cs="Times New Roman"/>
          <w:color w:val="000000"/>
          <w:kern w:val="0"/>
          <w:sz w:val="24"/>
          <w:szCs w:val="24"/>
          <w:lang w:eastAsia="ru-RU"/>
        </w:rPr>
        <w:t xml:space="preserve"> iThink</w:t>
      </w:r>
      <w:r w:rsidRPr="008A306A">
        <w:rPr>
          <w:rFonts w:ascii="Verdana" w:eastAsia="Times New Roman" w:hAnsi="Verdana" w:cs="Times New Roman" w:hint="eastAsia"/>
          <w:color w:val="000000"/>
          <w:kern w:val="0"/>
          <w:sz w:val="24"/>
          <w:szCs w:val="24"/>
          <w:lang w:eastAsia="ru-RU"/>
        </w:rPr>
        <w:t>………………………………………</w:t>
      </w:r>
      <w:r w:rsidRPr="008A306A">
        <w:rPr>
          <w:rFonts w:ascii="Verdana" w:eastAsia="Times New Roman" w:hAnsi="Verdana" w:cs="Times New Roman"/>
          <w:color w:val="000000"/>
          <w:kern w:val="0"/>
          <w:sz w:val="24"/>
          <w:szCs w:val="24"/>
          <w:lang w:eastAsia="ru-RU"/>
        </w:rPr>
        <w:t xml:space="preserve"> 175</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4.3 </w:t>
      </w:r>
      <w:r w:rsidRPr="008A306A">
        <w:rPr>
          <w:rFonts w:ascii="Verdana" w:eastAsia="Times New Roman" w:hAnsi="Verdana" w:cs="Times New Roman" w:hint="eastAsia"/>
          <w:color w:val="000000"/>
          <w:kern w:val="0"/>
          <w:sz w:val="24"/>
          <w:szCs w:val="24"/>
          <w:lang w:eastAsia="ru-RU"/>
        </w:rPr>
        <w:t>Пакет</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обробки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просторово</w:t>
      </w:r>
      <w:r w:rsidRPr="008A306A">
        <w:rPr>
          <w:rFonts w:ascii="Verdana" w:eastAsia="Times New Roman" w:hAnsi="Verdana" w:cs="Times New Roman"/>
          <w:color w:val="000000"/>
          <w:kern w:val="0"/>
          <w:sz w:val="24"/>
          <w:szCs w:val="24"/>
          <w:lang w:eastAsia="ru-RU"/>
        </w:rPr>
        <w:t>-</w:t>
      </w:r>
      <w:r w:rsidRPr="008A306A">
        <w:rPr>
          <w:rFonts w:ascii="Verdana" w:eastAsia="Times New Roman" w:hAnsi="Verdana" w:cs="Times New Roman" w:hint="eastAsia"/>
          <w:color w:val="000000"/>
          <w:kern w:val="0"/>
          <w:sz w:val="24"/>
          <w:szCs w:val="24"/>
          <w:lang w:eastAsia="ru-RU"/>
        </w:rPr>
        <w:t>орієнтованої</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інформації</w:t>
      </w:r>
      <w:r w:rsidRPr="008A306A">
        <w:rPr>
          <w:rFonts w:ascii="Verdana" w:eastAsia="Times New Roman" w:hAnsi="Verdana" w:cs="Times New Roman"/>
          <w:color w:val="000000"/>
          <w:kern w:val="0"/>
          <w:sz w:val="24"/>
          <w:szCs w:val="24"/>
          <w:lang w:eastAsia="ru-RU"/>
        </w:rPr>
        <w:t xml:space="preserve"> QGIS </w:t>
      </w:r>
      <w:r w:rsidRPr="008A306A">
        <w:rPr>
          <w:rFonts w:ascii="Verdana" w:eastAsia="Times New Roman" w:hAnsi="Verdana" w:cs="Times New Roman" w:hint="eastAsia"/>
          <w:color w:val="000000"/>
          <w:kern w:val="0"/>
          <w:sz w:val="24"/>
          <w:szCs w:val="24"/>
          <w:lang w:eastAsia="ru-RU"/>
        </w:rPr>
        <w:t>………</w:t>
      </w:r>
      <w:r w:rsidRPr="008A306A">
        <w:rPr>
          <w:rFonts w:ascii="Verdana" w:eastAsia="Times New Roman" w:hAnsi="Verdana" w:cs="Times New Roman"/>
          <w:color w:val="000000"/>
          <w:kern w:val="0"/>
          <w:sz w:val="24"/>
          <w:szCs w:val="24"/>
          <w:lang w:eastAsia="ru-RU"/>
        </w:rPr>
        <w:t>176</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4.3.1 </w:t>
      </w:r>
      <w:r w:rsidRPr="008A306A">
        <w:rPr>
          <w:rFonts w:ascii="Verdana" w:eastAsia="Times New Roman" w:hAnsi="Verdana" w:cs="Times New Roman" w:hint="eastAsia"/>
          <w:color w:val="000000"/>
          <w:kern w:val="0"/>
          <w:sz w:val="24"/>
          <w:szCs w:val="24"/>
          <w:lang w:eastAsia="ru-RU"/>
        </w:rPr>
        <w:t>Моделювання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в</w:t>
      </w:r>
      <w:r w:rsidRPr="008A306A">
        <w:rPr>
          <w:rFonts w:ascii="Verdana" w:eastAsia="Times New Roman" w:hAnsi="Verdana" w:cs="Times New Roman"/>
          <w:color w:val="000000"/>
          <w:kern w:val="0"/>
          <w:sz w:val="24"/>
          <w:szCs w:val="24"/>
          <w:lang w:eastAsia="ru-RU"/>
        </w:rPr>
        <w:t xml:space="preserve"> QGIS </w:t>
      </w:r>
      <w:r w:rsidRPr="008A306A">
        <w:rPr>
          <w:rFonts w:ascii="Verdana" w:eastAsia="Times New Roman" w:hAnsi="Verdana" w:cs="Times New Roman" w:hint="eastAsia"/>
          <w:color w:val="000000"/>
          <w:kern w:val="0"/>
          <w:sz w:val="24"/>
          <w:szCs w:val="24"/>
          <w:lang w:eastAsia="ru-RU"/>
        </w:rPr>
        <w:t>………………………………………………</w:t>
      </w:r>
      <w:r w:rsidRPr="008A306A">
        <w:rPr>
          <w:rFonts w:ascii="Verdana" w:eastAsia="Times New Roman" w:hAnsi="Verdana" w:cs="Times New Roman"/>
          <w:color w:val="000000"/>
          <w:kern w:val="0"/>
          <w:sz w:val="24"/>
          <w:szCs w:val="24"/>
          <w:lang w:eastAsia="ru-RU"/>
        </w:rPr>
        <w:t xml:space="preserve"> 180</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4.3.2 </w:t>
      </w:r>
      <w:r w:rsidRPr="008A306A">
        <w:rPr>
          <w:rFonts w:ascii="Verdana" w:eastAsia="Times New Roman" w:hAnsi="Verdana" w:cs="Times New Roman" w:hint="eastAsia"/>
          <w:color w:val="000000"/>
          <w:kern w:val="0"/>
          <w:sz w:val="24"/>
          <w:szCs w:val="24"/>
          <w:lang w:eastAsia="ru-RU"/>
        </w:rPr>
        <w:t>Робота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з</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алгоритмами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обробки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просторово</w:t>
      </w:r>
      <w:r w:rsidRPr="008A306A">
        <w:rPr>
          <w:rFonts w:ascii="Verdana" w:eastAsia="Times New Roman" w:hAnsi="Verdana" w:cs="Times New Roman"/>
          <w:color w:val="000000"/>
          <w:kern w:val="0"/>
          <w:sz w:val="24"/>
          <w:szCs w:val="24"/>
          <w:lang w:eastAsia="ru-RU"/>
        </w:rPr>
        <w:t>-</w:t>
      </w:r>
      <w:r w:rsidRPr="008A306A">
        <w:rPr>
          <w:rFonts w:ascii="Verdana" w:eastAsia="Times New Roman" w:hAnsi="Verdana" w:cs="Times New Roman" w:hint="eastAsia"/>
          <w:color w:val="000000"/>
          <w:kern w:val="0"/>
          <w:sz w:val="24"/>
          <w:szCs w:val="24"/>
          <w:lang w:eastAsia="ru-RU"/>
        </w:rPr>
        <w:t>орієнтованої</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інформації</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у</w:t>
      </w:r>
      <w:r w:rsidRPr="008A306A">
        <w:rPr>
          <w:rFonts w:ascii="Verdana" w:eastAsia="Times New Roman" w:hAnsi="Verdana" w:cs="Times New Roman"/>
          <w:color w:val="000000"/>
          <w:kern w:val="0"/>
          <w:sz w:val="24"/>
          <w:szCs w:val="24"/>
          <w:lang w:eastAsia="ru-RU"/>
        </w:rPr>
        <w:t xml:space="preserve"> QGIS </w:t>
      </w:r>
      <w:r w:rsidRPr="008A306A">
        <w:rPr>
          <w:rFonts w:ascii="Verdana" w:eastAsia="Times New Roman" w:hAnsi="Verdana" w:cs="Times New Roman" w:hint="eastAsia"/>
          <w:color w:val="000000"/>
          <w:kern w:val="0"/>
          <w:sz w:val="24"/>
          <w:szCs w:val="24"/>
          <w:lang w:eastAsia="ru-RU"/>
        </w:rPr>
        <w:t>…………………………………………………</w:t>
      </w:r>
      <w:r w:rsidRPr="008A306A">
        <w:rPr>
          <w:rFonts w:ascii="Verdana" w:eastAsia="Times New Roman" w:hAnsi="Verdana" w:cs="Times New Roman"/>
          <w:color w:val="000000"/>
          <w:kern w:val="0"/>
          <w:sz w:val="24"/>
          <w:szCs w:val="24"/>
          <w:lang w:eastAsia="ru-RU"/>
        </w:rPr>
        <w:t xml:space="preserve"> 189</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4.4 </w:t>
      </w:r>
      <w:r w:rsidRPr="008A306A">
        <w:rPr>
          <w:rFonts w:ascii="Verdana" w:eastAsia="Times New Roman" w:hAnsi="Verdana" w:cs="Times New Roman" w:hint="eastAsia"/>
          <w:color w:val="000000"/>
          <w:kern w:val="0"/>
          <w:sz w:val="24"/>
          <w:szCs w:val="24"/>
          <w:lang w:eastAsia="ru-RU"/>
        </w:rPr>
        <w:t>Реалізація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модулів</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обробки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із</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об’єктно</w:t>
      </w:r>
      <w:r w:rsidRPr="008A306A">
        <w:rPr>
          <w:rFonts w:ascii="Verdana" w:eastAsia="Times New Roman" w:hAnsi="Verdana" w:cs="Times New Roman"/>
          <w:color w:val="000000"/>
          <w:kern w:val="0"/>
          <w:sz w:val="24"/>
          <w:szCs w:val="24"/>
          <w:lang w:eastAsia="ru-RU"/>
        </w:rPr>
        <w:t>-</w:t>
      </w:r>
      <w:r w:rsidRPr="008A306A">
        <w:rPr>
          <w:rFonts w:ascii="Verdana" w:eastAsia="Times New Roman" w:hAnsi="Verdana" w:cs="Times New Roman" w:hint="eastAsia"/>
          <w:color w:val="000000"/>
          <w:kern w:val="0"/>
          <w:sz w:val="24"/>
          <w:szCs w:val="24"/>
          <w:lang w:eastAsia="ru-RU"/>
        </w:rPr>
        <w:t>орієнтованого</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програмування………………………………………………………</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Висновки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до</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Розділу</w:t>
      </w:r>
      <w:r w:rsidRPr="008A306A">
        <w:rPr>
          <w:rFonts w:ascii="Verdana" w:eastAsia="Times New Roman" w:hAnsi="Verdana" w:cs="Times New Roman"/>
          <w:color w:val="000000"/>
          <w:kern w:val="0"/>
          <w:sz w:val="24"/>
          <w:szCs w:val="24"/>
          <w:lang w:eastAsia="ru-RU"/>
        </w:rPr>
        <w:t xml:space="preserve"> 4</w:t>
      </w:r>
      <w:r w:rsidRPr="008A306A">
        <w:rPr>
          <w:rFonts w:ascii="Verdana" w:eastAsia="Times New Roman" w:hAnsi="Verdana" w:cs="Times New Roman" w:hint="eastAsia"/>
          <w:color w:val="000000"/>
          <w:kern w:val="0"/>
          <w:sz w:val="24"/>
          <w:szCs w:val="24"/>
          <w:lang w:eastAsia="ru-RU"/>
        </w:rPr>
        <w:t>………………………………………………</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199</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212</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РОЗДІЛ</w:t>
      </w:r>
      <w:r w:rsidRPr="008A306A">
        <w:rPr>
          <w:rFonts w:ascii="Verdana" w:eastAsia="Times New Roman" w:hAnsi="Verdana" w:cs="Times New Roman"/>
          <w:color w:val="000000"/>
          <w:kern w:val="0"/>
          <w:sz w:val="24"/>
          <w:szCs w:val="24"/>
          <w:lang w:eastAsia="ru-RU"/>
        </w:rPr>
        <w:t xml:space="preserve"> 5 </w:t>
      </w:r>
      <w:r w:rsidRPr="008A306A">
        <w:rPr>
          <w:rFonts w:ascii="Verdana" w:eastAsia="Times New Roman" w:hAnsi="Verdana" w:cs="Times New Roman" w:hint="eastAsia"/>
          <w:color w:val="000000"/>
          <w:kern w:val="0"/>
          <w:sz w:val="24"/>
          <w:szCs w:val="24"/>
          <w:lang w:eastAsia="ru-RU"/>
        </w:rPr>
        <w:t>КОМПЛЕКСНА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СППР</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ОПТИМІЗАЦІЇ</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ПРИРОДОКОРИСТУВАННЯ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БАЗІ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ГІС</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МОДЕЛЕЙ</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ТЕХНОГЕННОГО</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НАВАНТАЖЕННЯ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ДОВКІЛЛЯ…………</w:t>
      </w:r>
      <w:r w:rsidRPr="008A306A">
        <w:rPr>
          <w:rFonts w:ascii="Verdana" w:eastAsia="Times New Roman" w:hAnsi="Verdana" w:cs="Times New Roman"/>
          <w:color w:val="000000"/>
          <w:kern w:val="0"/>
          <w:sz w:val="24"/>
          <w:szCs w:val="24"/>
          <w:lang w:eastAsia="ru-RU"/>
        </w:rPr>
        <w:t>215</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5.1 </w:t>
      </w:r>
      <w:r w:rsidRPr="008A306A">
        <w:rPr>
          <w:rFonts w:ascii="Verdana" w:eastAsia="Times New Roman" w:hAnsi="Verdana" w:cs="Times New Roman" w:hint="eastAsia"/>
          <w:color w:val="000000"/>
          <w:kern w:val="0"/>
          <w:sz w:val="24"/>
          <w:szCs w:val="24"/>
          <w:lang w:eastAsia="ru-RU"/>
        </w:rPr>
        <w:t>Оптимізація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використання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території</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об’єкту</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ПЗФ</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«Гомільшанські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ліси»…………………………………………</w:t>
      </w:r>
      <w:r w:rsidRPr="008A306A">
        <w:rPr>
          <w:rFonts w:ascii="Verdana" w:eastAsia="Times New Roman" w:hAnsi="Verdana" w:cs="Times New Roman"/>
          <w:color w:val="000000"/>
          <w:kern w:val="0"/>
          <w:sz w:val="24"/>
          <w:szCs w:val="24"/>
          <w:lang w:eastAsia="ru-RU"/>
        </w:rPr>
        <w:t xml:space="preserve"> 255</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5.2 </w:t>
      </w:r>
      <w:r w:rsidRPr="008A306A">
        <w:rPr>
          <w:rFonts w:ascii="Verdana" w:eastAsia="Times New Roman" w:hAnsi="Verdana" w:cs="Times New Roman" w:hint="eastAsia"/>
          <w:color w:val="000000"/>
          <w:kern w:val="0"/>
          <w:sz w:val="24"/>
          <w:szCs w:val="24"/>
          <w:lang w:eastAsia="ru-RU"/>
        </w:rPr>
        <w:t>Оптимізація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використання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території</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Тилігульського</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лиману…</w:t>
      </w:r>
      <w:r w:rsidRPr="008A306A">
        <w:rPr>
          <w:rFonts w:ascii="Verdana" w:eastAsia="Times New Roman" w:hAnsi="Verdana" w:cs="Times New Roman"/>
          <w:color w:val="000000"/>
          <w:kern w:val="0"/>
          <w:sz w:val="24"/>
          <w:szCs w:val="24"/>
          <w:lang w:eastAsia="ru-RU"/>
        </w:rPr>
        <w:t>. 258</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color w:val="000000"/>
          <w:kern w:val="0"/>
          <w:sz w:val="24"/>
          <w:szCs w:val="24"/>
          <w:lang w:eastAsia="ru-RU"/>
        </w:rPr>
        <w:t xml:space="preserve">5.3 </w:t>
      </w:r>
      <w:r w:rsidRPr="008A306A">
        <w:rPr>
          <w:rFonts w:ascii="Verdana" w:eastAsia="Times New Roman" w:hAnsi="Verdana" w:cs="Times New Roman" w:hint="eastAsia"/>
          <w:color w:val="000000"/>
          <w:kern w:val="0"/>
          <w:sz w:val="24"/>
          <w:szCs w:val="24"/>
          <w:lang w:eastAsia="ru-RU"/>
        </w:rPr>
        <w:t>Обробка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даних</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дистанційного</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зондування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прикладі</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аналізу</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просторового</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розподілу</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нафтового</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забруднення</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водного</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середовища…………………………………………………………</w:t>
      </w:r>
      <w:r w:rsidRPr="008A306A">
        <w:rPr>
          <w:rFonts w:ascii="Verdana" w:eastAsia="Times New Roman" w:hAnsi="Verdana" w:cs="Times New Roman"/>
          <w:color w:val="000000"/>
          <w:kern w:val="0"/>
          <w:sz w:val="24"/>
          <w:szCs w:val="24"/>
          <w:lang w:eastAsia="ru-RU"/>
        </w:rPr>
        <w:t xml:space="preserve"> 260</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Висновки</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до</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Розділу</w:t>
      </w:r>
      <w:r w:rsidRPr="008A306A">
        <w:rPr>
          <w:rFonts w:ascii="Verdana" w:eastAsia="Times New Roman" w:hAnsi="Verdana" w:cs="Times New Roman"/>
          <w:color w:val="000000"/>
          <w:kern w:val="0"/>
          <w:sz w:val="24"/>
          <w:szCs w:val="24"/>
          <w:lang w:eastAsia="ru-RU"/>
        </w:rPr>
        <w:t xml:space="preserve"> 5</w:t>
      </w:r>
      <w:r w:rsidRPr="008A306A">
        <w:rPr>
          <w:rFonts w:ascii="Verdana" w:eastAsia="Times New Roman" w:hAnsi="Verdana" w:cs="Times New Roman" w:hint="eastAsia"/>
          <w:color w:val="000000"/>
          <w:kern w:val="0"/>
          <w:sz w:val="24"/>
          <w:szCs w:val="24"/>
          <w:lang w:eastAsia="ru-RU"/>
        </w:rPr>
        <w:t>………………………………………………</w:t>
      </w:r>
      <w:r w:rsidRPr="008A306A">
        <w:rPr>
          <w:rFonts w:ascii="Verdana" w:eastAsia="Times New Roman" w:hAnsi="Verdana" w:cs="Times New Roman"/>
          <w:color w:val="000000"/>
          <w:kern w:val="0"/>
          <w:sz w:val="24"/>
          <w:szCs w:val="24"/>
          <w:lang w:eastAsia="ru-RU"/>
        </w:rPr>
        <w:t xml:space="preserve"> 267</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ВИСНОВКИ…………………………………………………………</w:t>
      </w:r>
      <w:r w:rsidRPr="008A306A">
        <w:rPr>
          <w:rFonts w:ascii="Verdana" w:eastAsia="Times New Roman" w:hAnsi="Verdana" w:cs="Times New Roman"/>
          <w:color w:val="000000"/>
          <w:kern w:val="0"/>
          <w:sz w:val="24"/>
          <w:szCs w:val="24"/>
          <w:lang w:eastAsia="ru-RU"/>
        </w:rPr>
        <w:t xml:space="preserve"> 270</w:t>
      </w:r>
    </w:p>
    <w:p w:rsidR="008A306A" w:rsidRPr="008A306A"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СПИСОК</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ВИКОРИСТАНИХ</w:t>
      </w:r>
      <w:r w:rsidRPr="008A306A">
        <w:rPr>
          <w:rFonts w:ascii="Verdana" w:eastAsia="Times New Roman" w:hAnsi="Verdana" w:cs="Times New Roman"/>
          <w:color w:val="000000"/>
          <w:kern w:val="0"/>
          <w:sz w:val="24"/>
          <w:szCs w:val="24"/>
          <w:lang w:eastAsia="ru-RU"/>
        </w:rPr>
        <w:t xml:space="preserve"> </w:t>
      </w:r>
      <w:r w:rsidRPr="008A306A">
        <w:rPr>
          <w:rFonts w:ascii="Verdana" w:eastAsia="Times New Roman" w:hAnsi="Verdana" w:cs="Times New Roman" w:hint="eastAsia"/>
          <w:color w:val="000000"/>
          <w:kern w:val="0"/>
          <w:sz w:val="24"/>
          <w:szCs w:val="24"/>
          <w:lang w:eastAsia="ru-RU"/>
        </w:rPr>
        <w:t>ДЖЕРЕЛ…………………………</w:t>
      </w:r>
      <w:r w:rsidRPr="008A306A">
        <w:rPr>
          <w:rFonts w:ascii="Verdana" w:eastAsia="Times New Roman" w:hAnsi="Verdana" w:cs="Times New Roman"/>
          <w:color w:val="000000"/>
          <w:kern w:val="0"/>
          <w:sz w:val="24"/>
          <w:szCs w:val="24"/>
          <w:lang w:eastAsia="ru-RU"/>
        </w:rPr>
        <w:t xml:space="preserve"> 276</w:t>
      </w:r>
    </w:p>
    <w:p w:rsidR="002702B5" w:rsidRDefault="008A306A" w:rsidP="008A306A">
      <w:pPr>
        <w:rPr>
          <w:rFonts w:ascii="Verdana" w:eastAsia="Times New Roman" w:hAnsi="Verdana" w:cs="Times New Roman"/>
          <w:color w:val="000000"/>
          <w:kern w:val="0"/>
          <w:sz w:val="24"/>
          <w:szCs w:val="24"/>
          <w:lang w:eastAsia="ru-RU"/>
        </w:rPr>
      </w:pPr>
      <w:r w:rsidRPr="008A306A">
        <w:rPr>
          <w:rFonts w:ascii="Verdana" w:eastAsia="Times New Roman" w:hAnsi="Verdana" w:cs="Times New Roman" w:hint="eastAsia"/>
          <w:color w:val="000000"/>
          <w:kern w:val="0"/>
          <w:sz w:val="24"/>
          <w:szCs w:val="24"/>
          <w:lang w:eastAsia="ru-RU"/>
        </w:rPr>
        <w:t>ДОДАТКИ…………………………………………………………</w:t>
      </w:r>
      <w:r w:rsidRPr="008A306A">
        <w:rPr>
          <w:rFonts w:ascii="Verdana" w:eastAsia="Times New Roman" w:hAnsi="Verdana" w:cs="Times New Roman"/>
          <w:color w:val="000000"/>
          <w:kern w:val="0"/>
          <w:sz w:val="24"/>
          <w:szCs w:val="24"/>
          <w:lang w:eastAsia="ru-RU"/>
        </w:rPr>
        <w:t>. 297</w:t>
      </w:r>
    </w:p>
    <w:p w:rsidR="008A306A" w:rsidRDefault="008A306A" w:rsidP="008A306A">
      <w:pPr>
        <w:rPr>
          <w:rFonts w:ascii="Verdana" w:eastAsia="Times New Roman" w:hAnsi="Verdana" w:cs="Times New Roman"/>
          <w:color w:val="000000"/>
          <w:kern w:val="0"/>
          <w:sz w:val="24"/>
          <w:szCs w:val="24"/>
          <w:lang w:eastAsia="ru-RU"/>
        </w:rPr>
      </w:pPr>
    </w:p>
    <w:p w:rsidR="008A306A" w:rsidRDefault="008A306A" w:rsidP="008A306A">
      <w:pPr>
        <w:rPr>
          <w:rFonts w:ascii="Verdana" w:eastAsia="Times New Roman" w:hAnsi="Verdana" w:cs="Times New Roman"/>
          <w:color w:val="000000"/>
          <w:kern w:val="0"/>
          <w:sz w:val="24"/>
          <w:szCs w:val="24"/>
          <w:lang w:eastAsia="ru-RU"/>
        </w:rPr>
      </w:pPr>
    </w:p>
    <w:p w:rsidR="008A306A" w:rsidRDefault="008A306A" w:rsidP="008A306A">
      <w:pPr>
        <w:rPr>
          <w:rFonts w:ascii="Verdana" w:eastAsia="Times New Roman" w:hAnsi="Verdana" w:cs="Times New Roman"/>
          <w:color w:val="000000"/>
          <w:kern w:val="0"/>
          <w:sz w:val="24"/>
          <w:szCs w:val="24"/>
          <w:lang w:eastAsia="ru-RU"/>
        </w:rPr>
      </w:pPr>
    </w:p>
    <w:p w:rsidR="008A306A" w:rsidRDefault="008A306A" w:rsidP="008A306A">
      <w:r>
        <w:rPr>
          <w:rFonts w:hint="eastAsia"/>
        </w:rPr>
        <w:t>ВИСНОВКИ</w:t>
      </w:r>
    </w:p>
    <w:p w:rsidR="008A306A" w:rsidRDefault="008A306A" w:rsidP="008A306A">
      <w:r>
        <w:rPr>
          <w:rFonts w:hint="eastAsia"/>
        </w:rPr>
        <w:t>У</w:t>
      </w:r>
      <w:r>
        <w:t></w:t>
      </w:r>
      <w:r>
        <w:rPr>
          <w:rFonts w:hint="eastAsia"/>
        </w:rPr>
        <w:t>дисертаційному</w:t>
      </w:r>
      <w:r>
        <w:t></w:t>
      </w:r>
      <w:r>
        <w:rPr>
          <w:rFonts w:hint="eastAsia"/>
        </w:rPr>
        <w:t>дослідженні</w:t>
      </w:r>
      <w:r>
        <w:t></w:t>
      </w:r>
      <w:r>
        <w:rPr>
          <w:rFonts w:hint="eastAsia"/>
        </w:rPr>
        <w:t>представлено</w:t>
      </w:r>
      <w:r>
        <w:t></w:t>
      </w:r>
      <w:r>
        <w:rPr>
          <w:rFonts w:hint="eastAsia"/>
        </w:rPr>
        <w:t>детальний</w:t>
      </w:r>
      <w:r>
        <w:t></w:t>
      </w:r>
      <w:r>
        <w:rPr>
          <w:rFonts w:hint="eastAsia"/>
        </w:rPr>
        <w:t>опис</w:t>
      </w:r>
    </w:p>
    <w:p w:rsidR="008A306A" w:rsidRDefault="008A306A" w:rsidP="008A306A">
      <w:r>
        <w:rPr>
          <w:rFonts w:hint="eastAsia"/>
        </w:rPr>
        <w:t>архітектури</w:t>
      </w:r>
      <w:r>
        <w:t></w:t>
      </w:r>
      <w:r>
        <w:t></w:t>
      </w:r>
      <w:r>
        <w:rPr>
          <w:rFonts w:hint="eastAsia"/>
        </w:rPr>
        <w:t>а</w:t>
      </w:r>
      <w:r>
        <w:t></w:t>
      </w:r>
      <w:r>
        <w:rPr>
          <w:rFonts w:hint="eastAsia"/>
        </w:rPr>
        <w:t>також</w:t>
      </w:r>
      <w:r>
        <w:t></w:t>
      </w:r>
      <w:r>
        <w:rPr>
          <w:rFonts w:hint="eastAsia"/>
        </w:rPr>
        <w:t>процесів</w:t>
      </w:r>
      <w:r>
        <w:t></w:t>
      </w:r>
      <w:r>
        <w:rPr>
          <w:rFonts w:hint="eastAsia"/>
        </w:rPr>
        <w:t>розробки</w:t>
      </w:r>
      <w:r>
        <w:t></w:t>
      </w:r>
      <w:r>
        <w:rPr>
          <w:rFonts w:hint="eastAsia"/>
        </w:rPr>
        <w:t>і</w:t>
      </w:r>
      <w:r>
        <w:t></w:t>
      </w:r>
      <w:r>
        <w:rPr>
          <w:rFonts w:hint="eastAsia"/>
        </w:rPr>
        <w:t>застосування</w:t>
      </w:r>
      <w:r>
        <w:t></w:t>
      </w:r>
      <w:r>
        <w:rPr>
          <w:rFonts w:hint="eastAsia"/>
        </w:rPr>
        <w:t>геоінформаційних</w:t>
      </w:r>
    </w:p>
    <w:p w:rsidR="008A306A" w:rsidRDefault="008A306A" w:rsidP="008A306A">
      <w:r>
        <w:rPr>
          <w:rFonts w:hint="eastAsia"/>
        </w:rPr>
        <w:t>моделей</w:t>
      </w:r>
      <w:r>
        <w:t></w:t>
      </w:r>
      <w:r>
        <w:t></w:t>
      </w:r>
      <w:r>
        <w:rPr>
          <w:rFonts w:hint="eastAsia"/>
        </w:rPr>
        <w:t>що</w:t>
      </w:r>
      <w:r>
        <w:t></w:t>
      </w:r>
      <w:r>
        <w:rPr>
          <w:rFonts w:hint="eastAsia"/>
        </w:rPr>
        <w:t>спрямовані</w:t>
      </w:r>
      <w:r>
        <w:t></w:t>
      </w:r>
      <w:r>
        <w:rPr>
          <w:rFonts w:hint="eastAsia"/>
        </w:rPr>
        <w:t>на</w:t>
      </w:r>
      <w:r>
        <w:t></w:t>
      </w:r>
      <w:r>
        <w:rPr>
          <w:rFonts w:hint="eastAsia"/>
        </w:rPr>
        <w:t>оцінку</w:t>
      </w:r>
      <w:r>
        <w:t></w:t>
      </w:r>
      <w:r>
        <w:rPr>
          <w:rFonts w:hint="eastAsia"/>
        </w:rPr>
        <w:t>рівня</w:t>
      </w:r>
      <w:r>
        <w:t></w:t>
      </w:r>
      <w:r>
        <w:rPr>
          <w:rFonts w:hint="eastAsia"/>
        </w:rPr>
        <w:t>техногенного</w:t>
      </w:r>
      <w:r>
        <w:t></w:t>
      </w:r>
      <w:r>
        <w:rPr>
          <w:rFonts w:hint="eastAsia"/>
        </w:rPr>
        <w:t>навантаження</w:t>
      </w:r>
      <w:r>
        <w:t></w:t>
      </w:r>
      <w:r>
        <w:rPr>
          <w:rFonts w:hint="eastAsia"/>
        </w:rPr>
        <w:t>на</w:t>
      </w:r>
    </w:p>
    <w:p w:rsidR="008A306A" w:rsidRDefault="008A306A" w:rsidP="008A306A">
      <w:r>
        <w:rPr>
          <w:rFonts w:hint="eastAsia"/>
        </w:rPr>
        <w:t>довкілля</w:t>
      </w:r>
      <w:r>
        <w:t></w:t>
      </w:r>
      <w:r>
        <w:t></w:t>
      </w:r>
      <w:r>
        <w:rPr>
          <w:rFonts w:hint="eastAsia"/>
        </w:rPr>
        <w:t>Вирішене</w:t>
      </w:r>
      <w:r>
        <w:t></w:t>
      </w:r>
      <w:r>
        <w:rPr>
          <w:rFonts w:hint="eastAsia"/>
        </w:rPr>
        <w:t>актуальне</w:t>
      </w:r>
      <w:r>
        <w:t></w:t>
      </w:r>
      <w:r>
        <w:rPr>
          <w:rFonts w:hint="eastAsia"/>
        </w:rPr>
        <w:t>завдання</w:t>
      </w:r>
      <w:r>
        <w:t></w:t>
      </w:r>
      <w:r>
        <w:rPr>
          <w:rFonts w:hint="eastAsia"/>
        </w:rPr>
        <w:t>щодо</w:t>
      </w:r>
      <w:r>
        <w:t></w:t>
      </w:r>
      <w:r>
        <w:rPr>
          <w:rFonts w:hint="eastAsia"/>
        </w:rPr>
        <w:t>поєднання</w:t>
      </w:r>
      <w:r>
        <w:t></w:t>
      </w:r>
      <w:r>
        <w:rPr>
          <w:rFonts w:hint="eastAsia"/>
        </w:rPr>
        <w:t>комплексу</w:t>
      </w:r>
    </w:p>
    <w:p w:rsidR="008A306A" w:rsidRDefault="008A306A" w:rsidP="008A306A">
      <w:r>
        <w:rPr>
          <w:rFonts w:hint="eastAsia"/>
        </w:rPr>
        <w:t>математичних</w:t>
      </w:r>
      <w:r>
        <w:t></w:t>
      </w:r>
      <w:r>
        <w:rPr>
          <w:rFonts w:hint="eastAsia"/>
        </w:rPr>
        <w:t>моделей</w:t>
      </w:r>
      <w:r>
        <w:t></w:t>
      </w:r>
      <w:r>
        <w:rPr>
          <w:rFonts w:hint="eastAsia"/>
        </w:rPr>
        <w:t>і</w:t>
      </w:r>
      <w:r>
        <w:t></w:t>
      </w:r>
      <w:r>
        <w:rPr>
          <w:rFonts w:hint="eastAsia"/>
        </w:rPr>
        <w:t>комп’ютерних</w:t>
      </w:r>
      <w:r>
        <w:t></w:t>
      </w:r>
      <w:r>
        <w:rPr>
          <w:rFonts w:hint="eastAsia"/>
        </w:rPr>
        <w:t>програм</w:t>
      </w:r>
      <w:r>
        <w:t></w:t>
      </w:r>
      <w:r>
        <w:t></w:t>
      </w:r>
      <w:r>
        <w:rPr>
          <w:rFonts w:hint="eastAsia"/>
        </w:rPr>
        <w:t>що</w:t>
      </w:r>
      <w:r>
        <w:t></w:t>
      </w:r>
      <w:r>
        <w:rPr>
          <w:rFonts w:hint="eastAsia"/>
        </w:rPr>
        <w:t>стосуються</w:t>
      </w:r>
      <w:r>
        <w:t></w:t>
      </w:r>
      <w:r>
        <w:rPr>
          <w:rFonts w:hint="eastAsia"/>
        </w:rPr>
        <w:t>оцінки</w:t>
      </w:r>
      <w:r>
        <w:t></w:t>
      </w:r>
      <w:r>
        <w:rPr>
          <w:rFonts w:hint="eastAsia"/>
        </w:rPr>
        <w:t>рівня</w:t>
      </w:r>
    </w:p>
    <w:p w:rsidR="008A306A" w:rsidRDefault="008A306A" w:rsidP="008A306A">
      <w:r>
        <w:rPr>
          <w:rFonts w:hint="eastAsia"/>
        </w:rPr>
        <w:t>техногенного</w:t>
      </w:r>
      <w:r>
        <w:t></w:t>
      </w:r>
      <w:r>
        <w:rPr>
          <w:rFonts w:hint="eastAsia"/>
        </w:rPr>
        <w:t>навантаження</w:t>
      </w:r>
      <w:r>
        <w:t></w:t>
      </w:r>
      <w:r>
        <w:rPr>
          <w:rFonts w:hint="eastAsia"/>
        </w:rPr>
        <w:t>на</w:t>
      </w:r>
      <w:r>
        <w:t></w:t>
      </w:r>
      <w:r>
        <w:rPr>
          <w:rFonts w:hint="eastAsia"/>
        </w:rPr>
        <w:t>довкілля</w:t>
      </w:r>
      <w:r>
        <w:t></w:t>
      </w:r>
      <w:r>
        <w:t></w:t>
      </w:r>
      <w:r>
        <w:rPr>
          <w:rFonts w:hint="eastAsia"/>
        </w:rPr>
        <w:t>у</w:t>
      </w:r>
      <w:r>
        <w:t></w:t>
      </w:r>
      <w:r>
        <w:rPr>
          <w:rFonts w:hint="eastAsia"/>
        </w:rPr>
        <w:t>єдину</w:t>
      </w:r>
      <w:r>
        <w:t></w:t>
      </w:r>
      <w:r>
        <w:rPr>
          <w:rFonts w:hint="eastAsia"/>
        </w:rPr>
        <w:t>СППР</w:t>
      </w:r>
      <w:r>
        <w:t></w:t>
      </w:r>
    </w:p>
    <w:p w:rsidR="008A306A" w:rsidRDefault="008A306A" w:rsidP="008A306A">
      <w:r>
        <w:rPr>
          <w:rFonts w:hint="eastAsia"/>
        </w:rPr>
        <w:t>Виявлено</w:t>
      </w:r>
      <w:r>
        <w:t></w:t>
      </w:r>
      <w:r>
        <w:rPr>
          <w:rFonts w:hint="eastAsia"/>
        </w:rPr>
        <w:t>основні</w:t>
      </w:r>
      <w:r>
        <w:t></w:t>
      </w:r>
      <w:r>
        <w:rPr>
          <w:rFonts w:hint="eastAsia"/>
        </w:rPr>
        <w:t>проблеми</w:t>
      </w:r>
      <w:r>
        <w:t></w:t>
      </w:r>
      <w:r>
        <w:rPr>
          <w:rFonts w:hint="eastAsia"/>
        </w:rPr>
        <w:t>прийняття</w:t>
      </w:r>
      <w:r>
        <w:t></w:t>
      </w:r>
      <w:r>
        <w:rPr>
          <w:rFonts w:hint="eastAsia"/>
        </w:rPr>
        <w:t>рішень</w:t>
      </w:r>
      <w:r>
        <w:t></w:t>
      </w:r>
      <w:r>
        <w:t></w:t>
      </w:r>
      <w:r>
        <w:rPr>
          <w:rFonts w:hint="eastAsia"/>
        </w:rPr>
        <w:t>щодо</w:t>
      </w:r>
      <w:r>
        <w:t></w:t>
      </w:r>
      <w:r>
        <w:rPr>
          <w:rFonts w:hint="eastAsia"/>
        </w:rPr>
        <w:t>оцінки</w:t>
      </w:r>
      <w:r>
        <w:t></w:t>
      </w:r>
      <w:r>
        <w:rPr>
          <w:rFonts w:hint="eastAsia"/>
        </w:rPr>
        <w:t>рівня</w:t>
      </w:r>
    </w:p>
    <w:p w:rsidR="008A306A" w:rsidRDefault="008A306A" w:rsidP="008A306A">
      <w:r>
        <w:rPr>
          <w:rFonts w:hint="eastAsia"/>
        </w:rPr>
        <w:t>техногенного</w:t>
      </w:r>
      <w:r>
        <w:t></w:t>
      </w:r>
      <w:r>
        <w:rPr>
          <w:rFonts w:hint="eastAsia"/>
        </w:rPr>
        <w:t>навантаження</w:t>
      </w:r>
      <w:r>
        <w:t></w:t>
      </w:r>
      <w:r>
        <w:rPr>
          <w:rFonts w:hint="eastAsia"/>
        </w:rPr>
        <w:t>на</w:t>
      </w:r>
      <w:r>
        <w:t></w:t>
      </w:r>
      <w:r>
        <w:rPr>
          <w:rFonts w:hint="eastAsia"/>
        </w:rPr>
        <w:t>довкілля</w:t>
      </w:r>
      <w:r>
        <w:t></w:t>
      </w:r>
      <w:r>
        <w:t></w:t>
      </w:r>
      <w:r>
        <w:rPr>
          <w:rFonts w:hint="eastAsia"/>
        </w:rPr>
        <w:t>а</w:t>
      </w:r>
      <w:r>
        <w:t></w:t>
      </w:r>
      <w:r>
        <w:rPr>
          <w:rFonts w:hint="eastAsia"/>
        </w:rPr>
        <w:t>також</w:t>
      </w:r>
      <w:r>
        <w:t></w:t>
      </w:r>
      <w:r>
        <w:rPr>
          <w:rFonts w:hint="eastAsia"/>
        </w:rPr>
        <w:t>найменш</w:t>
      </w:r>
      <w:r>
        <w:t></w:t>
      </w:r>
      <w:r>
        <w:rPr>
          <w:rFonts w:hint="eastAsia"/>
        </w:rPr>
        <w:t>забезпечені</w:t>
      </w:r>
    </w:p>
    <w:p w:rsidR="008A306A" w:rsidRDefault="008A306A" w:rsidP="008A306A">
      <w:r>
        <w:rPr>
          <w:rFonts w:hint="eastAsia"/>
        </w:rPr>
        <w:t>модельними</w:t>
      </w:r>
      <w:r>
        <w:t></w:t>
      </w:r>
      <w:r>
        <w:rPr>
          <w:rFonts w:hint="eastAsia"/>
        </w:rPr>
        <w:t>інструментами</w:t>
      </w:r>
      <w:r>
        <w:t></w:t>
      </w:r>
      <w:r>
        <w:rPr>
          <w:rFonts w:hint="eastAsia"/>
        </w:rPr>
        <w:t>етапи</w:t>
      </w:r>
      <w:r>
        <w:t></w:t>
      </w:r>
      <w:r>
        <w:rPr>
          <w:rFonts w:hint="eastAsia"/>
        </w:rPr>
        <w:t>прийняття</w:t>
      </w:r>
      <w:r>
        <w:t></w:t>
      </w:r>
      <w:r>
        <w:rPr>
          <w:rFonts w:hint="eastAsia"/>
        </w:rPr>
        <w:t>рішень</w:t>
      </w:r>
      <w:r>
        <w:t></w:t>
      </w:r>
    </w:p>
    <w:p w:rsidR="008A306A" w:rsidRDefault="008A306A" w:rsidP="008A306A">
      <w:r>
        <w:rPr>
          <w:rFonts w:hint="eastAsia"/>
        </w:rPr>
        <w:t>Запропоновано</w:t>
      </w:r>
      <w:r>
        <w:t></w:t>
      </w:r>
      <w:r>
        <w:rPr>
          <w:rFonts w:hint="eastAsia"/>
        </w:rPr>
        <w:t>загальну</w:t>
      </w:r>
      <w:r>
        <w:t></w:t>
      </w:r>
      <w:r>
        <w:rPr>
          <w:rFonts w:hint="eastAsia"/>
        </w:rPr>
        <w:t>концепцію</w:t>
      </w:r>
      <w:r>
        <w:t></w:t>
      </w:r>
      <w:r>
        <w:t></w:t>
      </w:r>
      <w:r>
        <w:rPr>
          <w:rFonts w:hint="eastAsia"/>
        </w:rPr>
        <w:t>що</w:t>
      </w:r>
      <w:r>
        <w:t></w:t>
      </w:r>
      <w:r>
        <w:rPr>
          <w:rFonts w:hint="eastAsia"/>
        </w:rPr>
        <w:t>базується</w:t>
      </w:r>
      <w:r>
        <w:t></w:t>
      </w:r>
      <w:r>
        <w:rPr>
          <w:rFonts w:hint="eastAsia"/>
        </w:rPr>
        <w:t>на</w:t>
      </w:r>
      <w:r>
        <w:t></w:t>
      </w:r>
      <w:r>
        <w:rPr>
          <w:rFonts w:hint="eastAsia"/>
        </w:rPr>
        <w:t>геоінформаційних</w:t>
      </w:r>
    </w:p>
    <w:p w:rsidR="008A306A" w:rsidRDefault="008A306A" w:rsidP="008A306A">
      <w:r>
        <w:rPr>
          <w:rFonts w:hint="eastAsia"/>
        </w:rPr>
        <w:t>моделях</w:t>
      </w:r>
      <w:r>
        <w:t></w:t>
      </w:r>
      <w:r>
        <w:rPr>
          <w:rFonts w:hint="eastAsia"/>
        </w:rPr>
        <w:t>і</w:t>
      </w:r>
      <w:r>
        <w:t></w:t>
      </w:r>
      <w:r>
        <w:rPr>
          <w:rFonts w:hint="eastAsia"/>
        </w:rPr>
        <w:t>методах</w:t>
      </w:r>
      <w:r>
        <w:t></w:t>
      </w:r>
      <w:r>
        <w:rPr>
          <w:rFonts w:hint="eastAsia"/>
        </w:rPr>
        <w:t>аналізу</w:t>
      </w:r>
      <w:r>
        <w:t></w:t>
      </w:r>
      <w:r>
        <w:rPr>
          <w:rFonts w:hint="eastAsia"/>
        </w:rPr>
        <w:t>просторово</w:t>
      </w:r>
      <w:r>
        <w:t></w:t>
      </w:r>
      <w:r>
        <w:rPr>
          <w:rFonts w:hint="eastAsia"/>
        </w:rPr>
        <w:t>координованої</w:t>
      </w:r>
      <w:r>
        <w:t></w:t>
      </w:r>
      <w:r>
        <w:rPr>
          <w:rFonts w:hint="eastAsia"/>
        </w:rPr>
        <w:t>інформації</w:t>
      </w:r>
      <w:r>
        <w:t></w:t>
      </w:r>
      <w:r>
        <w:t></w:t>
      </w:r>
      <w:r>
        <w:rPr>
          <w:rFonts w:hint="eastAsia"/>
        </w:rPr>
        <w:t>Вирішено</w:t>
      </w:r>
    </w:p>
    <w:p w:rsidR="008A306A" w:rsidRDefault="008A306A" w:rsidP="008A306A">
      <w:r>
        <w:rPr>
          <w:rFonts w:hint="eastAsia"/>
        </w:rPr>
        <w:t>наукову</w:t>
      </w:r>
      <w:r>
        <w:t></w:t>
      </w:r>
      <w:r>
        <w:rPr>
          <w:rFonts w:hint="eastAsia"/>
        </w:rPr>
        <w:t>проблему</w:t>
      </w:r>
      <w:r>
        <w:t></w:t>
      </w:r>
      <w:r>
        <w:t></w:t>
      </w:r>
      <w:r>
        <w:rPr>
          <w:rFonts w:hint="eastAsia"/>
        </w:rPr>
        <w:t>щодо</w:t>
      </w:r>
      <w:r>
        <w:t></w:t>
      </w:r>
      <w:r>
        <w:rPr>
          <w:rFonts w:hint="eastAsia"/>
        </w:rPr>
        <w:t>визначення</w:t>
      </w:r>
      <w:r>
        <w:t></w:t>
      </w:r>
      <w:r>
        <w:rPr>
          <w:rFonts w:hint="eastAsia"/>
        </w:rPr>
        <w:t>і</w:t>
      </w:r>
      <w:r>
        <w:t></w:t>
      </w:r>
      <w:r>
        <w:rPr>
          <w:rFonts w:hint="eastAsia"/>
        </w:rPr>
        <w:t>аналізу</w:t>
      </w:r>
      <w:r>
        <w:t></w:t>
      </w:r>
      <w:r>
        <w:rPr>
          <w:rFonts w:hint="eastAsia"/>
        </w:rPr>
        <w:t>інтегральних</w:t>
      </w:r>
      <w:r>
        <w:t></w:t>
      </w:r>
      <w:r>
        <w:rPr>
          <w:rFonts w:hint="eastAsia"/>
        </w:rPr>
        <w:t>оцінок</w:t>
      </w:r>
      <w:r>
        <w:t></w:t>
      </w:r>
      <w:r>
        <w:rPr>
          <w:rFonts w:hint="eastAsia"/>
        </w:rPr>
        <w:t>рівня</w:t>
      </w:r>
    </w:p>
    <w:p w:rsidR="008A306A" w:rsidRDefault="008A306A" w:rsidP="008A306A">
      <w:r>
        <w:rPr>
          <w:rFonts w:hint="eastAsia"/>
        </w:rPr>
        <w:t>техногенного</w:t>
      </w:r>
      <w:r>
        <w:t></w:t>
      </w:r>
      <w:r>
        <w:rPr>
          <w:rFonts w:hint="eastAsia"/>
        </w:rPr>
        <w:t>навантаження</w:t>
      </w:r>
      <w:r>
        <w:t></w:t>
      </w:r>
      <w:r>
        <w:rPr>
          <w:rFonts w:hint="eastAsia"/>
        </w:rPr>
        <w:t>на</w:t>
      </w:r>
      <w:r>
        <w:t></w:t>
      </w:r>
      <w:r>
        <w:rPr>
          <w:rFonts w:hint="eastAsia"/>
        </w:rPr>
        <w:t>довкілля</w:t>
      </w:r>
      <w:r>
        <w:t></w:t>
      </w:r>
      <w:r>
        <w:t></w:t>
      </w:r>
      <w:r>
        <w:rPr>
          <w:rFonts w:hint="eastAsia"/>
        </w:rPr>
        <w:t>що</w:t>
      </w:r>
      <w:r>
        <w:t></w:t>
      </w:r>
      <w:r>
        <w:rPr>
          <w:rFonts w:hint="eastAsia"/>
        </w:rPr>
        <w:t>допомагає</w:t>
      </w:r>
      <w:r>
        <w:t></w:t>
      </w:r>
      <w:r>
        <w:rPr>
          <w:rFonts w:hint="eastAsia"/>
        </w:rPr>
        <w:t>здолати</w:t>
      </w:r>
      <w:r>
        <w:t></w:t>
      </w:r>
      <w:r>
        <w:rPr>
          <w:rFonts w:hint="eastAsia"/>
        </w:rPr>
        <w:t>проблему</w:t>
      </w:r>
    </w:p>
    <w:p w:rsidR="008A306A" w:rsidRDefault="008A306A" w:rsidP="008A306A">
      <w:r>
        <w:rPr>
          <w:rFonts w:hint="eastAsia"/>
        </w:rPr>
        <w:t>поєднання</w:t>
      </w:r>
      <w:r>
        <w:t></w:t>
      </w:r>
      <w:r>
        <w:rPr>
          <w:rFonts w:hint="eastAsia"/>
        </w:rPr>
        <w:t>показників</w:t>
      </w:r>
      <w:r>
        <w:t></w:t>
      </w:r>
      <w:r>
        <w:t></w:t>
      </w:r>
      <w:r>
        <w:rPr>
          <w:rFonts w:hint="eastAsia"/>
        </w:rPr>
        <w:t>які</w:t>
      </w:r>
      <w:r>
        <w:t></w:t>
      </w:r>
      <w:r>
        <w:rPr>
          <w:rFonts w:hint="eastAsia"/>
        </w:rPr>
        <w:t>характеризують</w:t>
      </w:r>
      <w:r>
        <w:t></w:t>
      </w:r>
      <w:r>
        <w:rPr>
          <w:rFonts w:hint="eastAsia"/>
        </w:rPr>
        <w:t>стан</w:t>
      </w:r>
      <w:r>
        <w:t></w:t>
      </w:r>
      <w:r>
        <w:rPr>
          <w:rFonts w:hint="eastAsia"/>
        </w:rPr>
        <w:t>окремих</w:t>
      </w:r>
      <w:r>
        <w:t></w:t>
      </w:r>
      <w:r>
        <w:rPr>
          <w:rFonts w:hint="eastAsia"/>
        </w:rPr>
        <w:t>територіальних</w:t>
      </w:r>
    </w:p>
    <w:p w:rsidR="008A306A" w:rsidRDefault="008A306A" w:rsidP="008A306A">
      <w:r>
        <w:rPr>
          <w:rFonts w:hint="eastAsia"/>
        </w:rPr>
        <w:t>систем</w:t>
      </w:r>
      <w:r>
        <w:t></w:t>
      </w:r>
      <w:r>
        <w:t></w:t>
      </w:r>
      <w:r>
        <w:rPr>
          <w:rFonts w:hint="eastAsia"/>
        </w:rPr>
        <w:t>Також</w:t>
      </w:r>
      <w:r>
        <w:t></w:t>
      </w:r>
      <w:r>
        <w:rPr>
          <w:rFonts w:hint="eastAsia"/>
        </w:rPr>
        <w:t>вирішено</w:t>
      </w:r>
      <w:r>
        <w:t></w:t>
      </w:r>
      <w:r>
        <w:rPr>
          <w:rFonts w:hint="eastAsia"/>
        </w:rPr>
        <w:t>завдання</w:t>
      </w:r>
      <w:r>
        <w:t></w:t>
      </w:r>
      <w:r>
        <w:rPr>
          <w:rFonts w:hint="eastAsia"/>
        </w:rPr>
        <w:t>інформаційної</w:t>
      </w:r>
      <w:r>
        <w:t></w:t>
      </w:r>
      <w:r>
        <w:rPr>
          <w:rFonts w:hint="eastAsia"/>
        </w:rPr>
        <w:t>підтримки</w:t>
      </w:r>
      <w:r>
        <w:t></w:t>
      </w:r>
      <w:r>
        <w:rPr>
          <w:rFonts w:hint="eastAsia"/>
        </w:rPr>
        <w:t>відповідних</w:t>
      </w:r>
    </w:p>
    <w:p w:rsidR="008A306A" w:rsidRDefault="008A306A" w:rsidP="008A306A">
      <w:r>
        <w:rPr>
          <w:rFonts w:hint="eastAsia"/>
        </w:rPr>
        <w:t>рішень</w:t>
      </w:r>
      <w:r>
        <w:t></w:t>
      </w:r>
      <w:r>
        <w:t></w:t>
      </w:r>
      <w:r>
        <w:rPr>
          <w:rFonts w:hint="eastAsia"/>
        </w:rPr>
        <w:t>що</w:t>
      </w:r>
      <w:r>
        <w:t></w:t>
      </w:r>
      <w:r>
        <w:rPr>
          <w:rFonts w:hint="eastAsia"/>
        </w:rPr>
        <w:t>спрямовано</w:t>
      </w:r>
      <w:r>
        <w:t></w:t>
      </w:r>
      <w:r>
        <w:rPr>
          <w:rFonts w:hint="eastAsia"/>
        </w:rPr>
        <w:t>на</w:t>
      </w:r>
      <w:r>
        <w:t></w:t>
      </w:r>
      <w:r>
        <w:rPr>
          <w:rFonts w:hint="eastAsia"/>
        </w:rPr>
        <w:t>оптимізацію</w:t>
      </w:r>
      <w:r>
        <w:t></w:t>
      </w:r>
      <w:r>
        <w:rPr>
          <w:rFonts w:hint="eastAsia"/>
        </w:rPr>
        <w:t>просторового</w:t>
      </w:r>
      <w:r>
        <w:t></w:t>
      </w:r>
      <w:r>
        <w:rPr>
          <w:rFonts w:hint="eastAsia"/>
        </w:rPr>
        <w:t>розподілу</w:t>
      </w:r>
      <w:r>
        <w:t></w:t>
      </w:r>
      <w:r>
        <w:rPr>
          <w:rFonts w:hint="eastAsia"/>
        </w:rPr>
        <w:t>техногенного</w:t>
      </w:r>
    </w:p>
    <w:p w:rsidR="008A306A" w:rsidRDefault="008A306A" w:rsidP="008A306A">
      <w:r>
        <w:rPr>
          <w:rFonts w:hint="eastAsia"/>
        </w:rPr>
        <w:t>навантаження</w:t>
      </w:r>
      <w:r>
        <w:t></w:t>
      </w:r>
      <w:r>
        <w:rPr>
          <w:rFonts w:hint="eastAsia"/>
        </w:rPr>
        <w:t>на</w:t>
      </w:r>
      <w:r>
        <w:t></w:t>
      </w:r>
      <w:r>
        <w:rPr>
          <w:rFonts w:hint="eastAsia"/>
        </w:rPr>
        <w:t>довкілля</w:t>
      </w:r>
      <w:r>
        <w:t></w:t>
      </w:r>
      <w:r>
        <w:t></w:t>
      </w:r>
      <w:r>
        <w:rPr>
          <w:rFonts w:hint="eastAsia"/>
        </w:rPr>
        <w:t>що</w:t>
      </w:r>
      <w:r>
        <w:t></w:t>
      </w:r>
      <w:r>
        <w:rPr>
          <w:rFonts w:hint="eastAsia"/>
        </w:rPr>
        <w:t>ускладнюється</w:t>
      </w:r>
      <w:r>
        <w:t></w:t>
      </w:r>
      <w:r>
        <w:rPr>
          <w:rFonts w:hint="eastAsia"/>
        </w:rPr>
        <w:t>відсутністю</w:t>
      </w:r>
      <w:r>
        <w:t></w:t>
      </w:r>
      <w:r>
        <w:rPr>
          <w:rFonts w:hint="eastAsia"/>
        </w:rPr>
        <w:t>сучасного</w:t>
      </w:r>
    </w:p>
    <w:p w:rsidR="008A306A" w:rsidRDefault="008A306A" w:rsidP="008A306A">
      <w:r>
        <w:rPr>
          <w:rFonts w:hint="eastAsia"/>
        </w:rPr>
        <w:t>науково</w:t>
      </w:r>
      <w:r>
        <w:t></w:t>
      </w:r>
      <w:r>
        <w:rPr>
          <w:rFonts w:hint="eastAsia"/>
        </w:rPr>
        <w:t>методичного</w:t>
      </w:r>
      <w:r>
        <w:t></w:t>
      </w:r>
      <w:r>
        <w:rPr>
          <w:rFonts w:hint="eastAsia"/>
        </w:rPr>
        <w:t>і</w:t>
      </w:r>
      <w:r>
        <w:t></w:t>
      </w:r>
      <w:r>
        <w:rPr>
          <w:rFonts w:hint="eastAsia"/>
        </w:rPr>
        <w:t>програмного</w:t>
      </w:r>
      <w:r>
        <w:t></w:t>
      </w:r>
      <w:r>
        <w:rPr>
          <w:rFonts w:hint="eastAsia"/>
        </w:rPr>
        <w:t>забезпечення</w:t>
      </w:r>
      <w:r>
        <w:t></w:t>
      </w:r>
    </w:p>
    <w:p w:rsidR="008A306A" w:rsidRDefault="008A306A" w:rsidP="008A306A">
      <w:r>
        <w:rPr>
          <w:rFonts w:hint="eastAsia"/>
        </w:rPr>
        <w:t>В</w:t>
      </w:r>
      <w:r>
        <w:t></w:t>
      </w:r>
      <w:r>
        <w:rPr>
          <w:rFonts w:hint="eastAsia"/>
        </w:rPr>
        <w:t>якості</w:t>
      </w:r>
      <w:r>
        <w:t></w:t>
      </w:r>
      <w:r>
        <w:rPr>
          <w:rFonts w:hint="eastAsia"/>
        </w:rPr>
        <w:t>основних</w:t>
      </w:r>
      <w:r>
        <w:t></w:t>
      </w:r>
      <w:r>
        <w:rPr>
          <w:rFonts w:hint="eastAsia"/>
        </w:rPr>
        <w:t>інструментів</w:t>
      </w:r>
      <w:r>
        <w:t></w:t>
      </w:r>
      <w:r>
        <w:rPr>
          <w:rFonts w:hint="eastAsia"/>
        </w:rPr>
        <w:t>обробки</w:t>
      </w:r>
      <w:r>
        <w:t></w:t>
      </w:r>
      <w:r>
        <w:rPr>
          <w:rFonts w:hint="eastAsia"/>
        </w:rPr>
        <w:t>і</w:t>
      </w:r>
      <w:r>
        <w:t></w:t>
      </w:r>
      <w:r>
        <w:rPr>
          <w:rFonts w:hint="eastAsia"/>
        </w:rPr>
        <w:t>аналізу</w:t>
      </w:r>
      <w:r>
        <w:t></w:t>
      </w:r>
      <w:r>
        <w:rPr>
          <w:rFonts w:hint="eastAsia"/>
        </w:rPr>
        <w:t>просторовоорієнтованої</w:t>
      </w:r>
      <w:r>
        <w:t></w:t>
      </w:r>
      <w:r>
        <w:rPr>
          <w:rFonts w:hint="eastAsia"/>
        </w:rPr>
        <w:t>і</w:t>
      </w:r>
      <w:r>
        <w:t></w:t>
      </w:r>
      <w:r>
        <w:rPr>
          <w:rFonts w:hint="eastAsia"/>
        </w:rPr>
        <w:t>статистичної</w:t>
      </w:r>
      <w:r>
        <w:t></w:t>
      </w:r>
      <w:r>
        <w:rPr>
          <w:rFonts w:hint="eastAsia"/>
        </w:rPr>
        <w:t>інформації</w:t>
      </w:r>
      <w:r>
        <w:t></w:t>
      </w:r>
      <w:r>
        <w:rPr>
          <w:rFonts w:hint="eastAsia"/>
        </w:rPr>
        <w:t>було</w:t>
      </w:r>
      <w:r>
        <w:t></w:t>
      </w:r>
      <w:r>
        <w:rPr>
          <w:rFonts w:hint="eastAsia"/>
        </w:rPr>
        <w:t>застосовано</w:t>
      </w:r>
      <w:r>
        <w:t></w:t>
      </w:r>
    </w:p>
    <w:p w:rsidR="008A306A" w:rsidRDefault="008A306A" w:rsidP="008A306A">
      <w:r>
        <w:t></w:t>
      </w:r>
      <w:r>
        <w:t></w:t>
      </w:r>
      <w:r>
        <w:rPr>
          <w:rFonts w:hint="eastAsia"/>
        </w:rPr>
        <w:t>Геофнформаційний</w:t>
      </w:r>
      <w:r>
        <w:t></w:t>
      </w:r>
      <w:r>
        <w:rPr>
          <w:rFonts w:hint="eastAsia"/>
        </w:rPr>
        <w:t>пакет</w:t>
      </w:r>
      <w:r>
        <w:t></w:t>
      </w:r>
      <w:r>
        <w:t></w:t>
      </w:r>
      <w:r>
        <w:t></w:t>
      </w:r>
      <w:r>
        <w:t></w:t>
      </w:r>
      <w:r>
        <w:t></w:t>
      </w:r>
    </w:p>
    <w:p w:rsidR="008A306A" w:rsidRDefault="008A306A" w:rsidP="008A306A">
      <w:r>
        <w:t></w:t>
      </w:r>
      <w:r>
        <w:t></w:t>
      </w:r>
      <w:r>
        <w:rPr>
          <w:rFonts w:hint="eastAsia"/>
        </w:rPr>
        <w:t>Авторський</w:t>
      </w:r>
      <w:r>
        <w:t></w:t>
      </w:r>
      <w:r>
        <w:rPr>
          <w:rFonts w:hint="eastAsia"/>
        </w:rPr>
        <w:t>інтегрований</w:t>
      </w:r>
      <w:r>
        <w:t></w:t>
      </w:r>
      <w:r>
        <w:rPr>
          <w:rFonts w:hint="eastAsia"/>
        </w:rPr>
        <w:t>пакет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A306A" w:rsidRDefault="008A306A" w:rsidP="008A306A">
      <w:r>
        <w:t></w:t>
      </w:r>
      <w:r>
        <w:t></w:t>
      </w:r>
      <w:r>
        <w:t></w:t>
      </w:r>
      <w:r>
        <w:t></w:t>
      </w:r>
      <w:r>
        <w:t></w:t>
      </w:r>
      <w:r>
        <w:t></w:t>
      </w:r>
      <w:r>
        <w:t></w:t>
      </w:r>
      <w:r>
        <w:t></w:t>
      </w:r>
      <w:r>
        <w:t></w:t>
      </w:r>
      <w:r>
        <w:t></w:t>
      </w:r>
      <w:r>
        <w:t></w:t>
      </w:r>
      <w:r>
        <w:t></w:t>
      </w:r>
      <w:r>
        <w:t></w:t>
      </w:r>
      <w:r>
        <w:t></w:t>
      </w:r>
      <w:r>
        <w:t></w:t>
      </w:r>
      <w:r>
        <w:t></w:t>
      </w:r>
      <w:r>
        <w:t></w:t>
      </w:r>
      <w:r>
        <w:rPr>
          <w:rFonts w:hint="eastAsia"/>
        </w:rPr>
        <w:t>розроблено</w:t>
      </w:r>
      <w:r>
        <w:t></w:t>
      </w:r>
      <w:r>
        <w:rPr>
          <w:rFonts w:hint="eastAsia"/>
        </w:rPr>
        <w:t>із</w:t>
      </w:r>
      <w:r>
        <w:t></w:t>
      </w:r>
      <w:r>
        <w:rPr>
          <w:rFonts w:hint="eastAsia"/>
        </w:rPr>
        <w:t>застосуванням</w:t>
      </w:r>
      <w:r>
        <w:t></w:t>
      </w:r>
      <w:r>
        <w:rPr>
          <w:rFonts w:hint="eastAsia"/>
        </w:rPr>
        <w:t>об’єктоорієнтованої</w:t>
      </w:r>
    </w:p>
    <w:p w:rsidR="008A306A" w:rsidRDefault="008A306A" w:rsidP="008A306A">
      <w:r>
        <w:rPr>
          <w:rFonts w:hint="eastAsia"/>
        </w:rPr>
        <w:t>мови</w:t>
      </w:r>
      <w:r>
        <w:t></w:t>
      </w:r>
      <w:r>
        <w:rPr>
          <w:rFonts w:hint="eastAsia"/>
        </w:rPr>
        <w:t>програмування</w:t>
      </w:r>
      <w:r>
        <w:t></w:t>
      </w:r>
      <w:r>
        <w:rPr>
          <w:rFonts w:hint="eastAsia"/>
        </w:rPr>
        <w:t>С</w:t>
      </w:r>
      <w:r>
        <w:t></w:t>
      </w:r>
      <w:r>
        <w:t></w:t>
      </w:r>
      <w:r>
        <w:t></w:t>
      </w:r>
      <w:r>
        <w:rPr>
          <w:rFonts w:hint="eastAsia"/>
        </w:rPr>
        <w:t>у</w:t>
      </w:r>
      <w:r>
        <w:t></w:t>
      </w:r>
      <w:r>
        <w:rPr>
          <w:rFonts w:hint="eastAsia"/>
        </w:rPr>
        <w:t>середовищі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A306A" w:rsidRDefault="008A306A" w:rsidP="008A306A">
      <w:r>
        <w:rPr>
          <w:rFonts w:hint="eastAsia"/>
        </w:rPr>
        <w:t>В</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можна</w:t>
      </w:r>
      <w:r>
        <w:t></w:t>
      </w:r>
      <w:r>
        <w:rPr>
          <w:rFonts w:hint="eastAsia"/>
        </w:rPr>
        <w:t>зробити</w:t>
      </w:r>
      <w:r>
        <w:t></w:t>
      </w:r>
      <w:r>
        <w:rPr>
          <w:rFonts w:hint="eastAsia"/>
        </w:rPr>
        <w:t>наступні</w:t>
      </w:r>
    </w:p>
    <w:p w:rsidR="008A306A" w:rsidRDefault="008A306A" w:rsidP="008A306A">
      <w:r>
        <w:rPr>
          <w:rFonts w:hint="eastAsia"/>
        </w:rPr>
        <w:t>висновки</w:t>
      </w:r>
      <w:r>
        <w:t></w:t>
      </w:r>
    </w:p>
    <w:p w:rsidR="008A306A" w:rsidRDefault="008A306A" w:rsidP="008A306A">
      <w:r>
        <w:t></w:t>
      </w:r>
      <w:r>
        <w:t></w:t>
      </w:r>
      <w:r>
        <w:t></w:t>
      </w:r>
      <w:r>
        <w:rPr>
          <w:rFonts w:hint="eastAsia"/>
        </w:rPr>
        <w:t>Виконано</w:t>
      </w:r>
      <w:r>
        <w:t></w:t>
      </w:r>
      <w:r>
        <w:rPr>
          <w:rFonts w:hint="eastAsia"/>
        </w:rPr>
        <w:t>розробку</w:t>
      </w:r>
      <w:r>
        <w:t></w:t>
      </w:r>
      <w:r>
        <w:rPr>
          <w:rFonts w:hint="eastAsia"/>
        </w:rPr>
        <w:t>концептуальних</w:t>
      </w:r>
      <w:r>
        <w:t></w:t>
      </w:r>
      <w:r>
        <w:rPr>
          <w:rFonts w:hint="eastAsia"/>
        </w:rPr>
        <w:t>положень</w:t>
      </w:r>
      <w:r>
        <w:t></w:t>
      </w:r>
      <w:r>
        <w:rPr>
          <w:rFonts w:hint="eastAsia"/>
        </w:rPr>
        <w:t>геомодельного</w:t>
      </w:r>
    </w:p>
    <w:p w:rsidR="008A306A" w:rsidRDefault="008A306A" w:rsidP="008A306A">
      <w:r>
        <w:rPr>
          <w:rFonts w:hint="eastAsia"/>
        </w:rPr>
        <w:t>структурування</w:t>
      </w:r>
      <w:r>
        <w:t></w:t>
      </w:r>
      <w:r>
        <w:rPr>
          <w:rFonts w:hint="eastAsia"/>
        </w:rPr>
        <w:t>територіальних</w:t>
      </w:r>
      <w:r>
        <w:t></w:t>
      </w:r>
      <w:r>
        <w:rPr>
          <w:rFonts w:hint="eastAsia"/>
        </w:rPr>
        <w:t>систем</w:t>
      </w:r>
      <w:r>
        <w:t></w:t>
      </w:r>
      <w:r>
        <w:rPr>
          <w:rFonts w:hint="eastAsia"/>
        </w:rPr>
        <w:t>та</w:t>
      </w:r>
      <w:r>
        <w:t></w:t>
      </w:r>
      <w:r>
        <w:rPr>
          <w:rFonts w:hint="eastAsia"/>
        </w:rPr>
        <w:t>принципів</w:t>
      </w:r>
      <w:r>
        <w:t></w:t>
      </w:r>
      <w:r>
        <w:rPr>
          <w:rFonts w:hint="eastAsia"/>
        </w:rPr>
        <w:t>отримання</w:t>
      </w:r>
    </w:p>
    <w:p w:rsidR="008A306A" w:rsidRDefault="008A306A" w:rsidP="008A306A">
      <w:r>
        <w:t></w:t>
      </w:r>
      <w:r>
        <w:t></w:t>
      </w:r>
      <w:r>
        <w:t></w:t>
      </w:r>
    </w:p>
    <w:p w:rsidR="008A306A" w:rsidRDefault="008A306A" w:rsidP="008A306A">
      <w:r>
        <w:rPr>
          <w:rFonts w:hint="eastAsia"/>
        </w:rPr>
        <w:t>інтегрального</w:t>
      </w:r>
      <w:r>
        <w:t></w:t>
      </w:r>
      <w:r>
        <w:rPr>
          <w:rFonts w:hint="eastAsia"/>
        </w:rPr>
        <w:t>показника</w:t>
      </w:r>
      <w:r>
        <w:t></w:t>
      </w:r>
      <w:r>
        <w:rPr>
          <w:rFonts w:hint="eastAsia"/>
        </w:rPr>
        <w:t>рівня</w:t>
      </w:r>
      <w:r>
        <w:t></w:t>
      </w:r>
      <w:r>
        <w:rPr>
          <w:rFonts w:hint="eastAsia"/>
        </w:rPr>
        <w:t>техногенного</w:t>
      </w:r>
      <w:r>
        <w:t></w:t>
      </w:r>
      <w:r>
        <w:rPr>
          <w:rFonts w:hint="eastAsia"/>
        </w:rPr>
        <w:t>навантаження</w:t>
      </w:r>
      <w:r>
        <w:t></w:t>
      </w:r>
      <w:r>
        <w:t></w:t>
      </w:r>
      <w:r>
        <w:rPr>
          <w:rFonts w:hint="eastAsia"/>
        </w:rPr>
        <w:t>що</w:t>
      </w:r>
      <w:r>
        <w:t></w:t>
      </w:r>
      <w:r>
        <w:rPr>
          <w:rFonts w:hint="eastAsia"/>
        </w:rPr>
        <w:t>передбачало</w:t>
      </w:r>
    </w:p>
    <w:p w:rsidR="008A306A" w:rsidRDefault="008A306A" w:rsidP="008A306A">
      <w:r>
        <w:rPr>
          <w:rFonts w:hint="eastAsia"/>
        </w:rPr>
        <w:t>введення</w:t>
      </w:r>
      <w:r>
        <w:t></w:t>
      </w:r>
      <w:r>
        <w:rPr>
          <w:rFonts w:hint="eastAsia"/>
        </w:rPr>
        <w:t>нових</w:t>
      </w:r>
      <w:r>
        <w:t></w:t>
      </w:r>
      <w:r>
        <w:rPr>
          <w:rFonts w:hint="eastAsia"/>
        </w:rPr>
        <w:t>понять</w:t>
      </w:r>
      <w:r>
        <w:t></w:t>
      </w:r>
    </w:p>
    <w:p w:rsidR="008A306A" w:rsidRDefault="008A306A" w:rsidP="008A306A">
      <w:r>
        <w:rPr>
          <w:rFonts w:hint="eastAsia"/>
        </w:rPr>
        <w:t>Атомарний</w:t>
      </w:r>
      <w:r>
        <w:t></w:t>
      </w:r>
      <w:r>
        <w:rPr>
          <w:rFonts w:hint="eastAsia"/>
        </w:rPr>
        <w:t>елемент</w:t>
      </w:r>
      <w:r>
        <w:t></w:t>
      </w:r>
      <w:r>
        <w:rPr>
          <w:rFonts w:hint="eastAsia"/>
        </w:rPr>
        <w:t>зонування</w:t>
      </w:r>
      <w:r>
        <w:t></w:t>
      </w:r>
      <w:r>
        <w:rPr>
          <w:rFonts w:hint="eastAsia"/>
        </w:rPr>
        <w:t>територій</w:t>
      </w:r>
      <w:r>
        <w:t></w:t>
      </w:r>
      <w:r>
        <w:rPr>
          <w:rFonts w:hint="eastAsia"/>
        </w:rPr>
        <w:t>–</w:t>
      </w:r>
      <w:r>
        <w:t></w:t>
      </w:r>
      <w:r>
        <w:rPr>
          <w:rFonts w:hint="eastAsia"/>
        </w:rPr>
        <w:t>це</w:t>
      </w:r>
      <w:r>
        <w:t></w:t>
      </w:r>
      <w:r>
        <w:rPr>
          <w:rFonts w:hint="eastAsia"/>
        </w:rPr>
        <w:t>певна</w:t>
      </w:r>
      <w:r>
        <w:t></w:t>
      </w:r>
      <w:r>
        <w:rPr>
          <w:rFonts w:hint="eastAsia"/>
        </w:rPr>
        <w:t>ділянка</w:t>
      </w:r>
      <w:r>
        <w:t></w:t>
      </w:r>
      <w:r>
        <w:rPr>
          <w:rFonts w:hint="eastAsia"/>
        </w:rPr>
        <w:t>території</w:t>
      </w:r>
      <w:r>
        <w:t></w:t>
      </w:r>
    </w:p>
    <w:p w:rsidR="008A306A" w:rsidRDefault="008A306A" w:rsidP="008A306A">
      <w:r>
        <w:rPr>
          <w:rFonts w:hint="eastAsia"/>
        </w:rPr>
        <w:t>що</w:t>
      </w:r>
      <w:r>
        <w:t></w:t>
      </w:r>
      <w:r>
        <w:rPr>
          <w:rFonts w:hint="eastAsia"/>
        </w:rPr>
        <w:t>у</w:t>
      </w:r>
      <w:r>
        <w:t></w:t>
      </w:r>
      <w:r>
        <w:rPr>
          <w:rFonts w:hint="eastAsia"/>
        </w:rPr>
        <w:t>рамках</w:t>
      </w:r>
      <w:r>
        <w:t></w:t>
      </w:r>
      <w:r>
        <w:rPr>
          <w:rFonts w:hint="eastAsia"/>
        </w:rPr>
        <w:t>дослідження</w:t>
      </w:r>
      <w:r>
        <w:t></w:t>
      </w:r>
      <w:r>
        <w:rPr>
          <w:rFonts w:hint="eastAsia"/>
        </w:rPr>
        <w:t>розглядається</w:t>
      </w:r>
      <w:r>
        <w:t></w:t>
      </w:r>
      <w:r>
        <w:rPr>
          <w:rFonts w:hint="eastAsia"/>
        </w:rPr>
        <w:t>як</w:t>
      </w:r>
      <w:r>
        <w:t></w:t>
      </w:r>
      <w:r>
        <w:rPr>
          <w:rFonts w:hint="eastAsia"/>
        </w:rPr>
        <w:t>неделиме</w:t>
      </w:r>
      <w:r>
        <w:t></w:t>
      </w:r>
      <w:r>
        <w:rPr>
          <w:rFonts w:hint="eastAsia"/>
        </w:rPr>
        <w:t>утворення</w:t>
      </w:r>
      <w:r>
        <w:t></w:t>
      </w:r>
      <w:r>
        <w:t></w:t>
      </w:r>
      <w:r>
        <w:rPr>
          <w:rFonts w:hint="eastAsia"/>
        </w:rPr>
        <w:t>але</w:t>
      </w:r>
      <w:r>
        <w:t></w:t>
      </w:r>
      <w:r>
        <w:rPr>
          <w:rFonts w:hint="eastAsia"/>
        </w:rPr>
        <w:t>в</w:t>
      </w:r>
      <w:r>
        <w:t></w:t>
      </w:r>
      <w:r>
        <w:rPr>
          <w:rFonts w:hint="eastAsia"/>
        </w:rPr>
        <w:t>свою</w:t>
      </w:r>
    </w:p>
    <w:p w:rsidR="008A306A" w:rsidRDefault="008A306A" w:rsidP="008A306A">
      <w:r>
        <w:rPr>
          <w:rFonts w:hint="eastAsia"/>
        </w:rPr>
        <w:t>чергу</w:t>
      </w:r>
      <w:r>
        <w:t></w:t>
      </w:r>
      <w:r>
        <w:t></w:t>
      </w:r>
      <w:r>
        <w:rPr>
          <w:rFonts w:hint="eastAsia"/>
        </w:rPr>
        <w:t>може</w:t>
      </w:r>
      <w:r>
        <w:t></w:t>
      </w:r>
      <w:r>
        <w:rPr>
          <w:rFonts w:hint="eastAsia"/>
        </w:rPr>
        <w:t>складатись</w:t>
      </w:r>
      <w:r>
        <w:t></w:t>
      </w:r>
      <w:r>
        <w:rPr>
          <w:rFonts w:hint="eastAsia"/>
        </w:rPr>
        <w:t>із</w:t>
      </w:r>
      <w:r>
        <w:t></w:t>
      </w:r>
      <w:r>
        <w:rPr>
          <w:rFonts w:hint="eastAsia"/>
        </w:rPr>
        <w:t>більш</w:t>
      </w:r>
      <w:r>
        <w:t></w:t>
      </w:r>
      <w:r>
        <w:rPr>
          <w:rFonts w:hint="eastAsia"/>
        </w:rPr>
        <w:t>дрібних</w:t>
      </w:r>
      <w:r>
        <w:t></w:t>
      </w:r>
      <w:r>
        <w:rPr>
          <w:rFonts w:hint="eastAsia"/>
        </w:rPr>
        <w:t>елементів</w:t>
      </w:r>
      <w:r>
        <w:t></w:t>
      </w:r>
      <w:r>
        <w:t></w:t>
      </w:r>
      <w:r>
        <w:rPr>
          <w:rFonts w:hint="eastAsia"/>
        </w:rPr>
        <w:t>що</w:t>
      </w:r>
      <w:r>
        <w:t></w:t>
      </w:r>
      <w:r>
        <w:rPr>
          <w:rFonts w:hint="eastAsia"/>
        </w:rPr>
        <w:t>повині</w:t>
      </w:r>
      <w:r>
        <w:t></w:t>
      </w:r>
      <w:r>
        <w:rPr>
          <w:rFonts w:hint="eastAsia"/>
        </w:rPr>
        <w:t>за</w:t>
      </w:r>
      <w:r>
        <w:t></w:t>
      </w:r>
      <w:r>
        <w:rPr>
          <w:rFonts w:hint="eastAsia"/>
        </w:rPr>
        <w:t>будь</w:t>
      </w:r>
      <w:r>
        <w:t></w:t>
      </w:r>
      <w:r>
        <w:rPr>
          <w:rFonts w:hint="eastAsia"/>
        </w:rPr>
        <w:t>яких</w:t>
      </w:r>
    </w:p>
    <w:p w:rsidR="008A306A" w:rsidRDefault="008A306A" w:rsidP="008A306A">
      <w:r>
        <w:rPr>
          <w:rFonts w:hint="eastAsia"/>
        </w:rPr>
        <w:t>умов</w:t>
      </w:r>
      <w:r>
        <w:t></w:t>
      </w:r>
      <w:r>
        <w:rPr>
          <w:rFonts w:hint="eastAsia"/>
        </w:rPr>
        <w:t>розглядатись</w:t>
      </w:r>
      <w:r>
        <w:t></w:t>
      </w:r>
      <w:r>
        <w:rPr>
          <w:rFonts w:hint="eastAsia"/>
        </w:rPr>
        <w:t>разом</w:t>
      </w:r>
      <w:r>
        <w:t></w:t>
      </w:r>
      <w:r>
        <w:t></w:t>
      </w:r>
      <w:r>
        <w:rPr>
          <w:rFonts w:hint="eastAsia"/>
        </w:rPr>
        <w:t>Фактично</w:t>
      </w:r>
      <w:r>
        <w:t></w:t>
      </w:r>
      <w:r>
        <w:rPr>
          <w:rFonts w:hint="eastAsia"/>
        </w:rPr>
        <w:t>комірка</w:t>
      </w:r>
      <w:r>
        <w:t></w:t>
      </w:r>
      <w:r>
        <w:rPr>
          <w:rFonts w:hint="eastAsia"/>
        </w:rPr>
        <w:t>є</w:t>
      </w:r>
      <w:r>
        <w:t></w:t>
      </w:r>
      <w:r>
        <w:rPr>
          <w:rFonts w:hint="eastAsia"/>
        </w:rPr>
        <w:t>окремим</w:t>
      </w:r>
      <w:r>
        <w:t></w:t>
      </w:r>
      <w:r>
        <w:rPr>
          <w:rFonts w:hint="eastAsia"/>
        </w:rPr>
        <w:t>випадком</w:t>
      </w:r>
    </w:p>
    <w:p w:rsidR="008A306A" w:rsidRDefault="008A306A" w:rsidP="008A306A">
      <w:r>
        <w:rPr>
          <w:rFonts w:hint="eastAsia"/>
        </w:rPr>
        <w:t>геокластеру</w:t>
      </w:r>
      <w:r>
        <w:t></w:t>
      </w:r>
      <w:r>
        <w:t></w:t>
      </w:r>
      <w:r>
        <w:rPr>
          <w:rFonts w:hint="eastAsia"/>
        </w:rPr>
        <w:t>до</w:t>
      </w:r>
      <w:r>
        <w:t></w:t>
      </w:r>
      <w:r>
        <w:rPr>
          <w:rFonts w:hint="eastAsia"/>
        </w:rPr>
        <w:t>складу</w:t>
      </w:r>
      <w:r>
        <w:t></w:t>
      </w:r>
      <w:r>
        <w:rPr>
          <w:rFonts w:hint="eastAsia"/>
        </w:rPr>
        <w:t>якого</w:t>
      </w:r>
      <w:r>
        <w:t></w:t>
      </w:r>
      <w:r>
        <w:rPr>
          <w:rFonts w:hint="eastAsia"/>
        </w:rPr>
        <w:t>входить</w:t>
      </w:r>
      <w:r>
        <w:t></w:t>
      </w:r>
      <w:r>
        <w:rPr>
          <w:rFonts w:hint="eastAsia"/>
        </w:rPr>
        <w:t>лише</w:t>
      </w:r>
      <w:r>
        <w:t></w:t>
      </w:r>
      <w:r>
        <w:rPr>
          <w:rFonts w:hint="eastAsia"/>
        </w:rPr>
        <w:t>одна</w:t>
      </w:r>
      <w:r>
        <w:t></w:t>
      </w:r>
      <w:r>
        <w:rPr>
          <w:rFonts w:hint="eastAsia"/>
        </w:rPr>
        <w:t>комірка</w:t>
      </w:r>
      <w:r>
        <w:t></w:t>
      </w:r>
      <w:r>
        <w:t></w:t>
      </w:r>
      <w:r>
        <w:rPr>
          <w:rFonts w:hint="eastAsia"/>
        </w:rPr>
        <w:t>тому</w:t>
      </w:r>
      <w:r>
        <w:t></w:t>
      </w:r>
      <w:r>
        <w:rPr>
          <w:rFonts w:hint="eastAsia"/>
        </w:rPr>
        <w:t>нище</w:t>
      </w:r>
      <w:r>
        <w:t></w:t>
      </w:r>
      <w:r>
        <w:rPr>
          <w:rFonts w:hint="eastAsia"/>
        </w:rPr>
        <w:t>будемо</w:t>
      </w:r>
    </w:p>
    <w:p w:rsidR="008A306A" w:rsidRDefault="008A306A" w:rsidP="008A306A">
      <w:r>
        <w:rPr>
          <w:rFonts w:hint="eastAsia"/>
        </w:rPr>
        <w:t>використовувати</w:t>
      </w:r>
      <w:r>
        <w:t></w:t>
      </w:r>
      <w:r>
        <w:rPr>
          <w:rFonts w:hint="eastAsia"/>
        </w:rPr>
        <w:t>лише</w:t>
      </w:r>
      <w:r>
        <w:t></w:t>
      </w:r>
      <w:r>
        <w:rPr>
          <w:rFonts w:hint="eastAsia"/>
        </w:rPr>
        <w:t>поняття</w:t>
      </w:r>
      <w:r>
        <w:t></w:t>
      </w:r>
      <w:r>
        <w:rPr>
          <w:rFonts w:hint="eastAsia"/>
        </w:rPr>
        <w:t>геокластеру</w:t>
      </w:r>
      <w:r>
        <w:t></w:t>
      </w:r>
      <w:r>
        <w:t></w:t>
      </w:r>
      <w:r>
        <w:rPr>
          <w:rFonts w:hint="eastAsia"/>
        </w:rPr>
        <w:t>див</w:t>
      </w:r>
      <w:r>
        <w:t></w:t>
      </w:r>
      <w:r>
        <w:t></w:t>
      </w:r>
      <w:r>
        <w:rPr>
          <w:rFonts w:hint="eastAsia"/>
        </w:rPr>
        <w:t>нижче</w:t>
      </w:r>
      <w:r>
        <w:t></w:t>
      </w:r>
      <w:r>
        <w:t></w:t>
      </w:r>
    </w:p>
    <w:p w:rsidR="008A306A" w:rsidRDefault="008A306A" w:rsidP="008A306A">
      <w:r>
        <w:rPr>
          <w:rFonts w:hint="eastAsia"/>
        </w:rPr>
        <w:t>Геокластер</w:t>
      </w:r>
      <w:r>
        <w:t></w:t>
      </w:r>
      <w:r>
        <w:t></w:t>
      </w:r>
      <w:r>
        <w:t></w:t>
      </w:r>
      <w:r>
        <w:t></w:t>
      </w:r>
      <w:r>
        <w:t></w:t>
      </w:r>
      <w:r>
        <w:t></w:t>
      </w:r>
      <w:r>
        <w:t></w:t>
      </w:r>
      <w:r>
        <w:t></w:t>
      </w:r>
      <w:r>
        <w:t></w:t>
      </w:r>
      <w:r>
        <w:t></w:t>
      </w:r>
      <w:r>
        <w:t></w:t>
      </w:r>
      <w:r>
        <w:t></w:t>
      </w:r>
      <w:r>
        <w:t></w:t>
      </w:r>
      <w:r>
        <w:t></w:t>
      </w:r>
      <w:r>
        <w:rPr>
          <w:rFonts w:hint="eastAsia"/>
        </w:rPr>
        <w:t>–</w:t>
      </w:r>
      <w:r>
        <w:t></w:t>
      </w:r>
      <w:r>
        <w:rPr>
          <w:rFonts w:hint="eastAsia"/>
        </w:rPr>
        <w:t>атомарний</w:t>
      </w:r>
      <w:r>
        <w:t></w:t>
      </w:r>
      <w:r>
        <w:t></w:t>
      </w:r>
      <w:r>
        <w:rPr>
          <w:rFonts w:hint="eastAsia"/>
        </w:rPr>
        <w:t>у</w:t>
      </w:r>
      <w:r>
        <w:t></w:t>
      </w:r>
      <w:r>
        <w:rPr>
          <w:rFonts w:hint="eastAsia"/>
        </w:rPr>
        <w:t>рамках</w:t>
      </w:r>
      <w:r>
        <w:t></w:t>
      </w:r>
      <w:r>
        <w:rPr>
          <w:rFonts w:hint="eastAsia"/>
        </w:rPr>
        <w:t>застосованої</w:t>
      </w:r>
    </w:p>
    <w:p w:rsidR="008A306A" w:rsidRDefault="008A306A" w:rsidP="008A306A">
      <w:r>
        <w:rPr>
          <w:rFonts w:hint="eastAsia"/>
        </w:rPr>
        <w:t>геоінформаційної</w:t>
      </w:r>
      <w:r>
        <w:t></w:t>
      </w:r>
      <w:r>
        <w:rPr>
          <w:rFonts w:hint="eastAsia"/>
        </w:rPr>
        <w:t>моделі</w:t>
      </w:r>
      <w:r>
        <w:t></w:t>
      </w:r>
      <w:r>
        <w:t></w:t>
      </w:r>
      <w:r>
        <w:rPr>
          <w:rFonts w:hint="eastAsia"/>
        </w:rPr>
        <w:t>елемент</w:t>
      </w:r>
      <w:r>
        <w:t></w:t>
      </w:r>
      <w:r>
        <w:rPr>
          <w:rFonts w:hint="eastAsia"/>
        </w:rPr>
        <w:t>території</w:t>
      </w:r>
      <w:r>
        <w:t></w:t>
      </w:r>
      <w:r>
        <w:t></w:t>
      </w:r>
      <w:r>
        <w:rPr>
          <w:rFonts w:hint="eastAsia"/>
        </w:rPr>
        <w:t>який</w:t>
      </w:r>
      <w:r>
        <w:t></w:t>
      </w:r>
      <w:r>
        <w:rPr>
          <w:rFonts w:hint="eastAsia"/>
        </w:rPr>
        <w:t>характеризується</w:t>
      </w:r>
    </w:p>
    <w:p w:rsidR="008A306A" w:rsidRDefault="008A306A" w:rsidP="008A306A">
      <w:r>
        <w:rPr>
          <w:rFonts w:hint="eastAsia"/>
        </w:rPr>
        <w:t>відповідною</w:t>
      </w:r>
      <w:r>
        <w:t></w:t>
      </w:r>
      <w:r>
        <w:rPr>
          <w:rFonts w:hint="eastAsia"/>
        </w:rPr>
        <w:t>матрицею</w:t>
      </w:r>
      <w:r>
        <w:t></w:t>
      </w:r>
      <w:r>
        <w:rPr>
          <w:rFonts w:hint="eastAsia"/>
        </w:rPr>
        <w:t>вектором</w:t>
      </w:r>
      <w:r>
        <w:t></w:t>
      </w:r>
      <w:r>
        <w:rPr>
          <w:rFonts w:hint="eastAsia"/>
        </w:rPr>
        <w:t>показників</w:t>
      </w:r>
      <w:r>
        <w:t></w:t>
      </w:r>
      <w:r>
        <w:t></w:t>
      </w:r>
      <w:r>
        <w:rPr>
          <w:rFonts w:hint="eastAsia"/>
        </w:rPr>
        <w:t>що</w:t>
      </w:r>
      <w:r>
        <w:t></w:t>
      </w:r>
      <w:r>
        <w:rPr>
          <w:rFonts w:hint="eastAsia"/>
        </w:rPr>
        <w:t>відповідають</w:t>
      </w:r>
      <w:r>
        <w:t></w:t>
      </w:r>
      <w:r>
        <w:rPr>
          <w:rFonts w:hint="eastAsia"/>
        </w:rPr>
        <w:t>певному</w:t>
      </w:r>
    </w:p>
    <w:p w:rsidR="008A306A" w:rsidRDefault="008A306A" w:rsidP="008A306A">
      <w:r>
        <w:rPr>
          <w:rFonts w:hint="eastAsia"/>
        </w:rPr>
        <w:t>тематичному</w:t>
      </w:r>
      <w:r>
        <w:t></w:t>
      </w:r>
      <w:r>
        <w:rPr>
          <w:rFonts w:hint="eastAsia"/>
        </w:rPr>
        <w:t>опису</w:t>
      </w:r>
      <w:r>
        <w:t></w:t>
      </w:r>
      <w:r>
        <w:rPr>
          <w:rFonts w:hint="eastAsia"/>
        </w:rPr>
        <w:t>довкілля</w:t>
      </w:r>
      <w:r>
        <w:t></w:t>
      </w:r>
    </w:p>
    <w:p w:rsidR="008A306A" w:rsidRDefault="008A306A" w:rsidP="008A306A">
      <w:r>
        <w:rPr>
          <w:rFonts w:hint="eastAsia"/>
        </w:rPr>
        <w:t>Конфігурація</w:t>
      </w:r>
      <w:r>
        <w:t></w:t>
      </w:r>
      <w:r>
        <w:rPr>
          <w:rFonts w:hint="eastAsia"/>
        </w:rPr>
        <w:t>техногенного</w:t>
      </w:r>
      <w:r>
        <w:t></w:t>
      </w:r>
      <w:r>
        <w:rPr>
          <w:rFonts w:hint="eastAsia"/>
        </w:rPr>
        <w:t>впливу</w:t>
      </w:r>
      <w:r>
        <w:t></w:t>
      </w:r>
      <w:r>
        <w:rPr>
          <w:rFonts w:hint="eastAsia"/>
        </w:rPr>
        <w:t>на</w:t>
      </w:r>
      <w:r>
        <w:t></w:t>
      </w:r>
      <w:r>
        <w:rPr>
          <w:rFonts w:hint="eastAsia"/>
        </w:rPr>
        <w:t>території</w:t>
      </w:r>
      <w:r>
        <w:t></w:t>
      </w:r>
      <w:r>
        <w:t></w:t>
      </w:r>
      <w:r>
        <w:rPr>
          <w:rFonts w:hint="eastAsia"/>
        </w:rPr>
        <w:t>що</w:t>
      </w:r>
      <w:r>
        <w:t></w:t>
      </w:r>
      <w:r>
        <w:rPr>
          <w:rFonts w:hint="eastAsia"/>
        </w:rPr>
        <w:t>визначається</w:t>
      </w:r>
    </w:p>
    <w:p w:rsidR="008A306A" w:rsidRDefault="008A306A" w:rsidP="008A306A">
      <w:r>
        <w:rPr>
          <w:rFonts w:hint="eastAsia"/>
        </w:rPr>
        <w:t>суперпозицією</w:t>
      </w:r>
      <w:r>
        <w:t></w:t>
      </w:r>
      <w:r>
        <w:rPr>
          <w:rFonts w:hint="eastAsia"/>
        </w:rPr>
        <w:t>високих</w:t>
      </w:r>
      <w:r>
        <w:t></w:t>
      </w:r>
      <w:r>
        <w:rPr>
          <w:rFonts w:hint="eastAsia"/>
        </w:rPr>
        <w:t>значень</w:t>
      </w:r>
      <w:r>
        <w:t></w:t>
      </w:r>
      <w:r>
        <w:rPr>
          <w:rFonts w:hint="eastAsia"/>
        </w:rPr>
        <w:t>окремих</w:t>
      </w:r>
      <w:r>
        <w:t></w:t>
      </w:r>
      <w:r>
        <w:rPr>
          <w:rFonts w:hint="eastAsia"/>
        </w:rPr>
        <w:t>показників</w:t>
      </w:r>
      <w:r>
        <w:t></w:t>
      </w:r>
      <w:r>
        <w:rPr>
          <w:rFonts w:hint="eastAsia"/>
        </w:rPr>
        <w:t>рівня</w:t>
      </w:r>
      <w:r>
        <w:t></w:t>
      </w:r>
      <w:r>
        <w:rPr>
          <w:rFonts w:hint="eastAsia"/>
        </w:rPr>
        <w:t>техногенного</w:t>
      </w:r>
    </w:p>
    <w:p w:rsidR="008A306A" w:rsidRDefault="008A306A" w:rsidP="008A306A">
      <w:r>
        <w:rPr>
          <w:rFonts w:hint="eastAsia"/>
        </w:rPr>
        <w:t>навантаження</w:t>
      </w:r>
      <w:r>
        <w:t></w:t>
      </w:r>
    </w:p>
    <w:p w:rsidR="008A306A" w:rsidRDefault="008A306A" w:rsidP="008A306A">
      <w:r>
        <w:rPr>
          <w:rFonts w:hint="eastAsia"/>
        </w:rPr>
        <w:t>Дискретне</w:t>
      </w:r>
      <w:r>
        <w:t></w:t>
      </w:r>
      <w:r>
        <w:rPr>
          <w:rFonts w:hint="eastAsia"/>
        </w:rPr>
        <w:t>ранжування</w:t>
      </w:r>
      <w:r>
        <w:t></w:t>
      </w:r>
      <w:r>
        <w:rPr>
          <w:rFonts w:hint="eastAsia"/>
        </w:rPr>
        <w:t>–</w:t>
      </w:r>
      <w:r>
        <w:t></w:t>
      </w:r>
      <w:r>
        <w:rPr>
          <w:rFonts w:hint="eastAsia"/>
        </w:rPr>
        <w:t>алгоритм</w:t>
      </w:r>
      <w:r>
        <w:t></w:t>
      </w:r>
      <w:r>
        <w:rPr>
          <w:rFonts w:hint="eastAsia"/>
        </w:rPr>
        <w:t>відносного</w:t>
      </w:r>
      <w:r>
        <w:t></w:t>
      </w:r>
      <w:r>
        <w:rPr>
          <w:rFonts w:hint="eastAsia"/>
        </w:rPr>
        <w:t>ранжування</w:t>
      </w:r>
      <w:r>
        <w:t></w:t>
      </w:r>
      <w:r>
        <w:rPr>
          <w:rFonts w:hint="eastAsia"/>
        </w:rPr>
        <w:t>векторних</w:t>
      </w:r>
    </w:p>
    <w:p w:rsidR="008A306A" w:rsidRDefault="008A306A" w:rsidP="008A306A">
      <w:r>
        <w:rPr>
          <w:rFonts w:hint="eastAsia"/>
        </w:rPr>
        <w:t>величин</w:t>
      </w:r>
      <w:r>
        <w:t></w:t>
      </w:r>
      <w:r>
        <w:t></w:t>
      </w:r>
      <w:r>
        <w:rPr>
          <w:rFonts w:hint="eastAsia"/>
        </w:rPr>
        <w:t>за</w:t>
      </w:r>
      <w:r>
        <w:t></w:t>
      </w:r>
      <w:r>
        <w:rPr>
          <w:rFonts w:hint="eastAsia"/>
        </w:rPr>
        <w:t>їх</w:t>
      </w:r>
      <w:r>
        <w:t></w:t>
      </w:r>
      <w:r>
        <w:rPr>
          <w:rFonts w:hint="eastAsia"/>
        </w:rPr>
        <w:t>нормами</w:t>
      </w:r>
      <w:r>
        <w:t></w:t>
      </w:r>
      <w:r>
        <w:rPr>
          <w:rFonts w:hint="eastAsia"/>
        </w:rPr>
        <w:t>згідно</w:t>
      </w:r>
      <w:r>
        <w:t></w:t>
      </w:r>
      <w:r>
        <w:rPr>
          <w:rFonts w:hint="eastAsia"/>
        </w:rPr>
        <w:t>відповідного</w:t>
      </w:r>
      <w:r>
        <w:t></w:t>
      </w:r>
      <w:r>
        <w:rPr>
          <w:rFonts w:hint="eastAsia"/>
        </w:rPr>
        <w:t>дискретного</w:t>
      </w:r>
      <w:r>
        <w:t></w:t>
      </w:r>
      <w:r>
        <w:rPr>
          <w:rFonts w:hint="eastAsia"/>
        </w:rPr>
        <w:t>шагу</w:t>
      </w:r>
      <w:r>
        <w:t></w:t>
      </w:r>
    </w:p>
    <w:p w:rsidR="008A306A" w:rsidRDefault="008A306A" w:rsidP="008A306A">
      <w:r>
        <w:rPr>
          <w:rFonts w:hint="eastAsia"/>
        </w:rPr>
        <w:t>Запропоновано</w:t>
      </w:r>
      <w:r>
        <w:t></w:t>
      </w:r>
      <w:r>
        <w:rPr>
          <w:rFonts w:hint="eastAsia"/>
        </w:rPr>
        <w:t>методика</w:t>
      </w:r>
      <w:r>
        <w:t></w:t>
      </w:r>
      <w:r>
        <w:rPr>
          <w:rFonts w:hint="eastAsia"/>
        </w:rPr>
        <w:t>розрахунку</w:t>
      </w:r>
      <w:r>
        <w:t></w:t>
      </w:r>
      <w:r>
        <w:rPr>
          <w:rFonts w:hint="eastAsia"/>
        </w:rPr>
        <w:t>геокластерів</w:t>
      </w:r>
      <w:r>
        <w:t></w:t>
      </w:r>
      <w:r>
        <w:rPr>
          <w:rFonts w:hint="eastAsia"/>
        </w:rPr>
        <w:t>і</w:t>
      </w:r>
      <w:r>
        <w:t></w:t>
      </w:r>
      <w:r>
        <w:rPr>
          <w:rFonts w:hint="eastAsia"/>
        </w:rPr>
        <w:t>їх</w:t>
      </w:r>
      <w:r>
        <w:t></w:t>
      </w:r>
      <w:r>
        <w:rPr>
          <w:rFonts w:hint="eastAsia"/>
        </w:rPr>
        <w:t>територіального</w:t>
      </w:r>
    </w:p>
    <w:p w:rsidR="008A306A" w:rsidRDefault="008A306A" w:rsidP="008A306A">
      <w:r>
        <w:rPr>
          <w:rFonts w:hint="eastAsia"/>
        </w:rPr>
        <w:t>групування</w:t>
      </w:r>
      <w:r>
        <w:t></w:t>
      </w:r>
    </w:p>
    <w:p w:rsidR="008A306A" w:rsidRDefault="008A306A" w:rsidP="008A306A">
      <w:r>
        <w:rPr>
          <w:rFonts w:hint="eastAsia"/>
        </w:rPr>
        <w:t>Запропоновано</w:t>
      </w:r>
      <w:r>
        <w:t></w:t>
      </w:r>
      <w:r>
        <w:rPr>
          <w:rFonts w:hint="eastAsia"/>
        </w:rPr>
        <w:t>семантичний</w:t>
      </w:r>
      <w:r>
        <w:t></w:t>
      </w:r>
      <w:r>
        <w:rPr>
          <w:rFonts w:hint="eastAsia"/>
        </w:rPr>
        <w:t>опис</w:t>
      </w:r>
      <w:r>
        <w:t></w:t>
      </w:r>
      <w:r>
        <w:rPr>
          <w:rFonts w:hint="eastAsia"/>
        </w:rPr>
        <w:t>показників</w:t>
      </w:r>
      <w:r>
        <w:t></w:t>
      </w:r>
      <w:r>
        <w:rPr>
          <w:rFonts w:hint="eastAsia"/>
        </w:rPr>
        <w:t>рівня</w:t>
      </w:r>
      <w:r>
        <w:t></w:t>
      </w:r>
      <w:r>
        <w:rPr>
          <w:rFonts w:hint="eastAsia"/>
        </w:rPr>
        <w:t>техногенного</w:t>
      </w:r>
    </w:p>
    <w:p w:rsidR="008A306A" w:rsidRDefault="008A306A" w:rsidP="008A306A">
      <w:r>
        <w:rPr>
          <w:rFonts w:hint="eastAsia"/>
        </w:rPr>
        <w:t>навантаження</w:t>
      </w:r>
      <w:r>
        <w:t></w:t>
      </w:r>
      <w:r>
        <w:rPr>
          <w:rFonts w:hint="eastAsia"/>
        </w:rPr>
        <w:t>на</w:t>
      </w:r>
      <w:r>
        <w:t></w:t>
      </w:r>
      <w:r>
        <w:rPr>
          <w:rFonts w:hint="eastAsia"/>
        </w:rPr>
        <w:t>довкілля</w:t>
      </w:r>
      <w:r>
        <w:t></w:t>
      </w:r>
      <w:r>
        <w:t></w:t>
      </w:r>
      <w:r>
        <w:rPr>
          <w:rFonts w:hint="eastAsia"/>
        </w:rPr>
        <w:t>що</w:t>
      </w:r>
      <w:r>
        <w:t></w:t>
      </w:r>
      <w:r>
        <w:rPr>
          <w:rFonts w:hint="eastAsia"/>
        </w:rPr>
        <w:t>надає</w:t>
      </w:r>
      <w:r>
        <w:t></w:t>
      </w:r>
      <w:r>
        <w:rPr>
          <w:rFonts w:hint="eastAsia"/>
        </w:rPr>
        <w:t>можливість</w:t>
      </w:r>
      <w:r>
        <w:t></w:t>
      </w:r>
      <w:r>
        <w:rPr>
          <w:rFonts w:hint="eastAsia"/>
        </w:rPr>
        <w:t>їх</w:t>
      </w:r>
      <w:r>
        <w:t></w:t>
      </w:r>
      <w:r>
        <w:rPr>
          <w:rFonts w:hint="eastAsia"/>
        </w:rPr>
        <w:t>упорядкування</w:t>
      </w:r>
      <w:r>
        <w:t></w:t>
      </w:r>
      <w:r>
        <w:rPr>
          <w:rFonts w:hint="eastAsia"/>
        </w:rPr>
        <w:t>у</w:t>
      </w:r>
      <w:r>
        <w:t></w:t>
      </w:r>
      <w:r>
        <w:rPr>
          <w:rFonts w:hint="eastAsia"/>
        </w:rPr>
        <w:t>єдину</w:t>
      </w:r>
    </w:p>
    <w:p w:rsidR="008A306A" w:rsidRDefault="008A306A" w:rsidP="008A306A">
      <w:r>
        <w:rPr>
          <w:rFonts w:hint="eastAsia"/>
        </w:rPr>
        <w:t>систему</w:t>
      </w:r>
      <w:r>
        <w:t></w:t>
      </w:r>
    </w:p>
    <w:p w:rsidR="008A306A" w:rsidRDefault="008A306A" w:rsidP="008A306A">
      <w:r>
        <w:t></w:t>
      </w:r>
      <w:r>
        <w:t></w:t>
      </w:r>
      <w:r>
        <w:t></w:t>
      </w:r>
      <w:r>
        <w:rPr>
          <w:rFonts w:hint="eastAsia"/>
        </w:rPr>
        <w:t>Запропоновано</w:t>
      </w:r>
      <w:r>
        <w:t></w:t>
      </w:r>
      <w:r>
        <w:rPr>
          <w:rFonts w:hint="eastAsia"/>
        </w:rPr>
        <w:t>загальну</w:t>
      </w:r>
      <w:r>
        <w:t></w:t>
      </w:r>
      <w:r>
        <w:rPr>
          <w:rFonts w:hint="eastAsia"/>
        </w:rPr>
        <w:t>схему</w:t>
      </w:r>
      <w:r>
        <w:t></w:t>
      </w:r>
      <w:r>
        <w:rPr>
          <w:rFonts w:hint="eastAsia"/>
        </w:rPr>
        <w:t>ГІС</w:t>
      </w:r>
      <w:r>
        <w:t></w:t>
      </w:r>
      <w:r>
        <w:rPr>
          <w:rFonts w:hint="eastAsia"/>
        </w:rPr>
        <w:t>моделей</w:t>
      </w:r>
      <w:r>
        <w:t></w:t>
      </w:r>
      <w:r>
        <w:rPr>
          <w:rFonts w:hint="eastAsia"/>
        </w:rPr>
        <w:t>просторового</w:t>
      </w:r>
    </w:p>
    <w:p w:rsidR="008A306A" w:rsidRDefault="008A306A" w:rsidP="008A306A">
      <w:r>
        <w:rPr>
          <w:rFonts w:hint="eastAsia"/>
        </w:rPr>
        <w:t>розподілення</w:t>
      </w:r>
      <w:r>
        <w:t></w:t>
      </w:r>
      <w:r>
        <w:rPr>
          <w:rFonts w:hint="eastAsia"/>
        </w:rPr>
        <w:t>рівня</w:t>
      </w:r>
      <w:r>
        <w:t></w:t>
      </w:r>
      <w:r>
        <w:rPr>
          <w:rFonts w:hint="eastAsia"/>
        </w:rPr>
        <w:t>техногенного</w:t>
      </w:r>
      <w:r>
        <w:t></w:t>
      </w:r>
      <w:r>
        <w:rPr>
          <w:rFonts w:hint="eastAsia"/>
        </w:rPr>
        <w:t>навантаження</w:t>
      </w:r>
      <w:r>
        <w:t></w:t>
      </w:r>
      <w:r>
        <w:t></w:t>
      </w:r>
      <w:r>
        <w:rPr>
          <w:rFonts w:hint="eastAsia"/>
        </w:rPr>
        <w:t>на</w:t>
      </w:r>
      <w:r>
        <w:t></w:t>
      </w:r>
      <w:r>
        <w:rPr>
          <w:rFonts w:hint="eastAsia"/>
        </w:rPr>
        <w:t>базі</w:t>
      </w:r>
      <w:r>
        <w:t></w:t>
      </w:r>
      <w:r>
        <w:rPr>
          <w:rFonts w:hint="eastAsia"/>
        </w:rPr>
        <w:t>якої</w:t>
      </w:r>
      <w:r>
        <w:t></w:t>
      </w:r>
      <w:r>
        <w:t></w:t>
      </w:r>
      <w:r>
        <w:rPr>
          <w:rFonts w:hint="eastAsia"/>
        </w:rPr>
        <w:t>в</w:t>
      </w:r>
      <w:r>
        <w:t></w:t>
      </w:r>
      <w:r>
        <w:rPr>
          <w:rFonts w:hint="eastAsia"/>
        </w:rPr>
        <w:t>залежності</w:t>
      </w:r>
      <w:r>
        <w:t></w:t>
      </w:r>
      <w:r>
        <w:rPr>
          <w:rFonts w:hint="eastAsia"/>
        </w:rPr>
        <w:t>від</w:t>
      </w:r>
    </w:p>
    <w:p w:rsidR="008A306A" w:rsidRDefault="008A306A" w:rsidP="008A306A">
      <w:r>
        <w:rPr>
          <w:rFonts w:hint="eastAsia"/>
        </w:rPr>
        <w:t>поставленого</w:t>
      </w:r>
      <w:r>
        <w:t></w:t>
      </w:r>
      <w:r>
        <w:rPr>
          <w:rFonts w:hint="eastAsia"/>
        </w:rPr>
        <w:t>завдання</w:t>
      </w:r>
      <w:r>
        <w:t></w:t>
      </w:r>
      <w:r>
        <w:t></w:t>
      </w:r>
      <w:r>
        <w:rPr>
          <w:rFonts w:hint="eastAsia"/>
        </w:rPr>
        <w:t>можна</w:t>
      </w:r>
      <w:r>
        <w:t></w:t>
      </w:r>
      <w:r>
        <w:rPr>
          <w:rFonts w:hint="eastAsia"/>
        </w:rPr>
        <w:t>отримати</w:t>
      </w:r>
      <w:r>
        <w:t></w:t>
      </w:r>
      <w:r>
        <w:rPr>
          <w:rFonts w:hint="eastAsia"/>
        </w:rPr>
        <w:t>сукупність</w:t>
      </w:r>
      <w:r>
        <w:t></w:t>
      </w:r>
      <w:r>
        <w:rPr>
          <w:rFonts w:hint="eastAsia"/>
        </w:rPr>
        <w:t>відповідних</w:t>
      </w:r>
      <w:r>
        <w:t></w:t>
      </w:r>
      <w:r>
        <w:rPr>
          <w:rFonts w:hint="eastAsia"/>
        </w:rPr>
        <w:t>окремих</w:t>
      </w:r>
    </w:p>
    <w:p w:rsidR="008A306A" w:rsidRDefault="008A306A" w:rsidP="008A306A">
      <w:r>
        <w:rPr>
          <w:rFonts w:hint="eastAsia"/>
        </w:rPr>
        <w:t>моделей</w:t>
      </w:r>
      <w:r>
        <w:t></w:t>
      </w:r>
    </w:p>
    <w:p w:rsidR="008A306A" w:rsidRDefault="008A306A" w:rsidP="008A306A">
      <w:r>
        <w:rPr>
          <w:rFonts w:hint="eastAsia"/>
        </w:rPr>
        <w:t>На</w:t>
      </w:r>
      <w:r>
        <w:t></w:t>
      </w:r>
      <w:r>
        <w:rPr>
          <w:rFonts w:hint="eastAsia"/>
        </w:rPr>
        <w:t>базі</w:t>
      </w:r>
      <w:r>
        <w:t></w:t>
      </w:r>
      <w:r>
        <w:rPr>
          <w:rFonts w:hint="eastAsia"/>
        </w:rPr>
        <w:t>представлених</w:t>
      </w:r>
      <w:r>
        <w:t></w:t>
      </w:r>
      <w:r>
        <w:rPr>
          <w:rFonts w:hint="eastAsia"/>
        </w:rPr>
        <w:t>геоінформаційних</w:t>
      </w:r>
      <w:r>
        <w:t></w:t>
      </w:r>
      <w:r>
        <w:rPr>
          <w:rFonts w:hint="eastAsia"/>
        </w:rPr>
        <w:t>моделей</w:t>
      </w:r>
      <w:r>
        <w:t></w:t>
      </w:r>
      <w:r>
        <w:rPr>
          <w:rFonts w:hint="eastAsia"/>
        </w:rPr>
        <w:t>реалізовано</w:t>
      </w:r>
    </w:p>
    <w:p w:rsidR="008A306A" w:rsidRDefault="008A306A" w:rsidP="008A306A">
      <w:r>
        <w:rPr>
          <w:rFonts w:hint="eastAsia"/>
        </w:rPr>
        <w:t>масштабовану</w:t>
      </w:r>
      <w:r>
        <w:t></w:t>
      </w:r>
      <w:r>
        <w:rPr>
          <w:rFonts w:hint="eastAsia"/>
        </w:rPr>
        <w:t>ГІС</w:t>
      </w:r>
      <w:r>
        <w:t></w:t>
      </w:r>
      <w:r>
        <w:t></w:t>
      </w:r>
      <w:r>
        <w:rPr>
          <w:rFonts w:hint="eastAsia"/>
        </w:rPr>
        <w:t>що</w:t>
      </w:r>
      <w:r>
        <w:t></w:t>
      </w:r>
      <w:r>
        <w:rPr>
          <w:rFonts w:hint="eastAsia"/>
        </w:rPr>
        <w:t>включає</w:t>
      </w:r>
      <w:r>
        <w:t></w:t>
      </w:r>
      <w:r>
        <w:rPr>
          <w:rFonts w:hint="eastAsia"/>
        </w:rPr>
        <w:t>банк</w:t>
      </w:r>
      <w:r>
        <w:t></w:t>
      </w:r>
      <w:r>
        <w:rPr>
          <w:rFonts w:hint="eastAsia"/>
        </w:rPr>
        <w:t>статистичних</w:t>
      </w:r>
      <w:r>
        <w:t></w:t>
      </w:r>
      <w:r>
        <w:rPr>
          <w:rFonts w:hint="eastAsia"/>
        </w:rPr>
        <w:t>даних</w:t>
      </w:r>
      <w:r>
        <w:t></w:t>
      </w:r>
      <w:r>
        <w:t></w:t>
      </w:r>
      <w:r>
        <w:rPr>
          <w:rFonts w:hint="eastAsia"/>
        </w:rPr>
        <w:t>щодо</w:t>
      </w:r>
      <w:r>
        <w:t></w:t>
      </w:r>
      <w:r>
        <w:rPr>
          <w:rFonts w:hint="eastAsia"/>
        </w:rPr>
        <w:t>техногенного</w:t>
      </w:r>
    </w:p>
    <w:p w:rsidR="008A306A" w:rsidRDefault="008A306A" w:rsidP="008A306A">
      <w:r>
        <w:rPr>
          <w:rFonts w:hint="eastAsia"/>
        </w:rPr>
        <w:t>навантаження</w:t>
      </w:r>
      <w:r>
        <w:t></w:t>
      </w:r>
      <w:r>
        <w:rPr>
          <w:rFonts w:hint="eastAsia"/>
        </w:rPr>
        <w:t>на</w:t>
      </w:r>
      <w:r>
        <w:t></w:t>
      </w:r>
      <w:r>
        <w:rPr>
          <w:rFonts w:hint="eastAsia"/>
        </w:rPr>
        <w:t>довкілля</w:t>
      </w:r>
      <w:r>
        <w:t></w:t>
      </w:r>
      <w:r>
        <w:t></w:t>
      </w:r>
    </w:p>
    <w:p w:rsidR="008A306A" w:rsidRDefault="008A306A" w:rsidP="008A306A">
      <w:r>
        <w:t></w:t>
      </w:r>
      <w:r>
        <w:t></w:t>
      </w:r>
      <w:r>
        <w:t></w:t>
      </w:r>
    </w:p>
    <w:p w:rsidR="008A306A" w:rsidRDefault="008A306A" w:rsidP="008A306A">
      <w:r>
        <w:rPr>
          <w:rFonts w:hint="eastAsia"/>
        </w:rPr>
        <w:t>Розроблено</w:t>
      </w:r>
      <w:r>
        <w:t></w:t>
      </w:r>
      <w:r>
        <w:rPr>
          <w:rFonts w:hint="eastAsia"/>
        </w:rPr>
        <w:t>геоінформаційна</w:t>
      </w:r>
      <w:r>
        <w:t></w:t>
      </w:r>
      <w:r>
        <w:rPr>
          <w:rFonts w:hint="eastAsia"/>
        </w:rPr>
        <w:t>модель</w:t>
      </w:r>
      <w:r>
        <w:t></w:t>
      </w:r>
      <w:r>
        <w:rPr>
          <w:rFonts w:hint="eastAsia"/>
        </w:rPr>
        <w:t>комплексної</w:t>
      </w:r>
      <w:r>
        <w:t></w:t>
      </w:r>
      <w:r>
        <w:rPr>
          <w:rFonts w:hint="eastAsia"/>
        </w:rPr>
        <w:t>оцінки</w:t>
      </w:r>
      <w:r>
        <w:t></w:t>
      </w:r>
      <w:r>
        <w:rPr>
          <w:rFonts w:hint="eastAsia"/>
        </w:rPr>
        <w:t>рівня</w:t>
      </w:r>
    </w:p>
    <w:p w:rsidR="008A306A" w:rsidRDefault="008A306A" w:rsidP="008A306A">
      <w:r>
        <w:rPr>
          <w:rFonts w:hint="eastAsia"/>
        </w:rPr>
        <w:t>техногенного</w:t>
      </w:r>
      <w:r>
        <w:t></w:t>
      </w:r>
      <w:r>
        <w:rPr>
          <w:rFonts w:hint="eastAsia"/>
        </w:rPr>
        <w:t>навантаження</w:t>
      </w:r>
      <w:r>
        <w:t></w:t>
      </w:r>
      <w:r>
        <w:rPr>
          <w:rFonts w:hint="eastAsia"/>
        </w:rPr>
        <w:t>на</w:t>
      </w:r>
      <w:r>
        <w:t></w:t>
      </w:r>
      <w:r>
        <w:rPr>
          <w:rFonts w:hint="eastAsia"/>
        </w:rPr>
        <w:t>геокластер</w:t>
      </w:r>
      <w:r>
        <w:t></w:t>
      </w:r>
      <w:r>
        <w:t></w:t>
      </w:r>
      <w:r>
        <w:rPr>
          <w:rFonts w:hint="eastAsia"/>
        </w:rPr>
        <w:t>В</w:t>
      </w:r>
      <w:r>
        <w:t></w:t>
      </w:r>
      <w:r>
        <w:rPr>
          <w:rFonts w:hint="eastAsia"/>
        </w:rPr>
        <w:t>рамках</w:t>
      </w:r>
      <w:r>
        <w:t></w:t>
      </w:r>
      <w:r>
        <w:rPr>
          <w:rFonts w:hint="eastAsia"/>
        </w:rPr>
        <w:t>розробки</w:t>
      </w:r>
      <w:r>
        <w:t></w:t>
      </w:r>
      <w:r>
        <w:rPr>
          <w:rFonts w:hint="eastAsia"/>
        </w:rPr>
        <w:t>моделі</w:t>
      </w:r>
      <w:r>
        <w:t></w:t>
      </w:r>
    </w:p>
    <w:p w:rsidR="008A306A" w:rsidRDefault="008A306A" w:rsidP="008A306A">
      <w:r>
        <w:rPr>
          <w:rFonts w:hint="eastAsia"/>
        </w:rPr>
        <w:t>розроблено</w:t>
      </w:r>
      <w:r>
        <w:t></w:t>
      </w:r>
      <w:r>
        <w:rPr>
          <w:rFonts w:hint="eastAsia"/>
        </w:rPr>
        <w:t>банк</w:t>
      </w:r>
      <w:r>
        <w:t></w:t>
      </w:r>
      <w:r>
        <w:rPr>
          <w:rFonts w:hint="eastAsia"/>
        </w:rPr>
        <w:t>просторових</w:t>
      </w:r>
      <w:r>
        <w:t></w:t>
      </w:r>
      <w:r>
        <w:rPr>
          <w:rFonts w:hint="eastAsia"/>
        </w:rPr>
        <w:t>даних</w:t>
      </w:r>
      <w:r>
        <w:t></w:t>
      </w:r>
      <w:r>
        <w:rPr>
          <w:rFonts w:hint="eastAsia"/>
        </w:rPr>
        <w:t>що</w:t>
      </w:r>
      <w:r>
        <w:t></w:t>
      </w:r>
      <w:r>
        <w:rPr>
          <w:rFonts w:hint="eastAsia"/>
        </w:rPr>
        <w:t>характеризує</w:t>
      </w:r>
      <w:r>
        <w:t></w:t>
      </w:r>
      <w:r>
        <w:rPr>
          <w:rFonts w:hint="eastAsia"/>
        </w:rPr>
        <w:t>природні</w:t>
      </w:r>
      <w:r>
        <w:t></w:t>
      </w:r>
      <w:r>
        <w:rPr>
          <w:rFonts w:hint="eastAsia"/>
        </w:rPr>
        <w:t>і</w:t>
      </w:r>
    </w:p>
    <w:p w:rsidR="008A306A" w:rsidRDefault="008A306A" w:rsidP="008A306A">
      <w:r>
        <w:rPr>
          <w:rFonts w:hint="eastAsia"/>
        </w:rPr>
        <w:t>антропогенні</w:t>
      </w:r>
      <w:r>
        <w:t></w:t>
      </w:r>
      <w:r>
        <w:rPr>
          <w:rFonts w:hint="eastAsia"/>
        </w:rPr>
        <w:t>компоненти</w:t>
      </w:r>
      <w:r>
        <w:t></w:t>
      </w:r>
      <w:r>
        <w:rPr>
          <w:rFonts w:hint="eastAsia"/>
        </w:rPr>
        <w:t>території</w:t>
      </w:r>
      <w:r>
        <w:t></w:t>
      </w:r>
      <w:r>
        <w:rPr>
          <w:rFonts w:hint="eastAsia"/>
        </w:rPr>
        <w:t>України</w:t>
      </w:r>
      <w:r>
        <w:t></w:t>
      </w:r>
      <w:r>
        <w:t></w:t>
      </w:r>
      <w:r>
        <w:rPr>
          <w:rFonts w:hint="eastAsia"/>
        </w:rPr>
        <w:t>що</w:t>
      </w:r>
      <w:r>
        <w:t></w:t>
      </w:r>
      <w:r>
        <w:rPr>
          <w:rFonts w:hint="eastAsia"/>
        </w:rPr>
        <w:t>містить</w:t>
      </w:r>
      <w:r>
        <w:t></w:t>
      </w:r>
      <w:r>
        <w:rPr>
          <w:rFonts w:hint="eastAsia"/>
        </w:rPr>
        <w:t>понад</w:t>
      </w:r>
      <w:r>
        <w:t></w:t>
      </w:r>
      <w:r>
        <w:t></w:t>
      </w:r>
      <w:r>
        <w:t></w:t>
      </w:r>
      <w:r>
        <w:t></w:t>
      </w:r>
      <w:r>
        <w:rPr>
          <w:rFonts w:hint="eastAsia"/>
        </w:rPr>
        <w:t>окремих</w:t>
      </w:r>
    </w:p>
    <w:p w:rsidR="008A306A" w:rsidRDefault="008A306A" w:rsidP="008A306A">
      <w:r>
        <w:rPr>
          <w:rFonts w:hint="eastAsia"/>
        </w:rPr>
        <w:t>шарів</w:t>
      </w:r>
      <w:r>
        <w:t></w:t>
      </w:r>
    </w:p>
    <w:p w:rsidR="008A306A" w:rsidRDefault="008A306A" w:rsidP="008A306A">
      <w:r>
        <w:t></w:t>
      </w:r>
      <w:r>
        <w:t></w:t>
      </w:r>
      <w:r>
        <w:t></w:t>
      </w:r>
      <w:r>
        <w:rPr>
          <w:rFonts w:hint="eastAsia"/>
        </w:rPr>
        <w:t>Виконано</w:t>
      </w:r>
      <w:r>
        <w:t></w:t>
      </w:r>
      <w:r>
        <w:rPr>
          <w:rFonts w:hint="eastAsia"/>
        </w:rPr>
        <w:t>дослідження</w:t>
      </w:r>
      <w:r>
        <w:t></w:t>
      </w:r>
      <w:r>
        <w:rPr>
          <w:rFonts w:hint="eastAsia"/>
        </w:rPr>
        <w:t>методичних</w:t>
      </w:r>
      <w:r>
        <w:t></w:t>
      </w:r>
      <w:r>
        <w:rPr>
          <w:rFonts w:hint="eastAsia"/>
        </w:rPr>
        <w:t>питань</w:t>
      </w:r>
      <w:r>
        <w:t></w:t>
      </w:r>
      <w:r>
        <w:rPr>
          <w:rFonts w:hint="eastAsia"/>
        </w:rPr>
        <w:t>реалізації</w:t>
      </w:r>
      <w:r>
        <w:t></w:t>
      </w:r>
      <w:r>
        <w:rPr>
          <w:rFonts w:hint="eastAsia"/>
        </w:rPr>
        <w:t>моделі</w:t>
      </w:r>
      <w:r>
        <w:t></w:t>
      </w:r>
      <w:r>
        <w:t></w:t>
      </w:r>
      <w:r>
        <w:rPr>
          <w:rFonts w:hint="eastAsia"/>
        </w:rPr>
        <w:t>на</w:t>
      </w:r>
      <w:r>
        <w:t></w:t>
      </w:r>
      <w:r>
        <w:rPr>
          <w:rFonts w:hint="eastAsia"/>
        </w:rPr>
        <w:t>базі</w:t>
      </w:r>
    </w:p>
    <w:p w:rsidR="008A306A" w:rsidRDefault="008A306A" w:rsidP="008A306A">
      <w:r>
        <w:rPr>
          <w:rFonts w:hint="eastAsia"/>
        </w:rPr>
        <w:t>розроблених</w:t>
      </w:r>
      <w:r>
        <w:t></w:t>
      </w:r>
      <w:r>
        <w:rPr>
          <w:rFonts w:hint="eastAsia"/>
        </w:rPr>
        <w:t>діалогових</w:t>
      </w:r>
      <w:r>
        <w:t></w:t>
      </w:r>
      <w:r>
        <w:rPr>
          <w:rFonts w:hint="eastAsia"/>
        </w:rPr>
        <w:t>алгоритмів</w:t>
      </w:r>
      <w:r>
        <w:t></w:t>
      </w:r>
      <w:r>
        <w:rPr>
          <w:rFonts w:hint="eastAsia"/>
        </w:rPr>
        <w:t>багатокритеріальної</w:t>
      </w:r>
      <w:r>
        <w:t></w:t>
      </w:r>
      <w:r>
        <w:rPr>
          <w:rFonts w:hint="eastAsia"/>
        </w:rPr>
        <w:t>оптимізації</w:t>
      </w:r>
    </w:p>
    <w:p w:rsidR="008A306A" w:rsidRDefault="008A306A" w:rsidP="008A306A">
      <w:r>
        <w:rPr>
          <w:rFonts w:hint="eastAsia"/>
        </w:rPr>
        <w:t>застосування</w:t>
      </w:r>
      <w:r>
        <w:t></w:t>
      </w:r>
      <w:r>
        <w:rPr>
          <w:rFonts w:hint="eastAsia"/>
        </w:rPr>
        <w:t>територій</w:t>
      </w:r>
      <w:r>
        <w:t></w:t>
      </w:r>
      <w:r>
        <w:rPr>
          <w:rFonts w:hint="eastAsia"/>
        </w:rPr>
        <w:t>щодо</w:t>
      </w:r>
      <w:r>
        <w:t></w:t>
      </w:r>
      <w:r>
        <w:rPr>
          <w:rFonts w:hint="eastAsia"/>
        </w:rPr>
        <w:t>вирішення</w:t>
      </w:r>
      <w:r>
        <w:t></w:t>
      </w:r>
      <w:r>
        <w:rPr>
          <w:rFonts w:hint="eastAsia"/>
        </w:rPr>
        <w:t>проблеми</w:t>
      </w:r>
      <w:r>
        <w:t></w:t>
      </w:r>
      <w:r>
        <w:rPr>
          <w:rFonts w:hint="eastAsia"/>
        </w:rPr>
        <w:t>зменшення</w:t>
      </w:r>
    </w:p>
    <w:p w:rsidR="008A306A" w:rsidRDefault="008A306A" w:rsidP="008A306A">
      <w:r>
        <w:rPr>
          <w:rFonts w:hint="eastAsia"/>
        </w:rPr>
        <w:t>функціональних</w:t>
      </w:r>
      <w:r>
        <w:t></w:t>
      </w:r>
      <w:r>
        <w:rPr>
          <w:rFonts w:hint="eastAsia"/>
        </w:rPr>
        <w:t>конфліктів</w:t>
      </w:r>
      <w:r>
        <w:t></w:t>
      </w:r>
    </w:p>
    <w:p w:rsidR="008A306A" w:rsidRDefault="008A306A" w:rsidP="008A306A">
      <w:r>
        <w:rPr>
          <w:rFonts w:hint="eastAsia"/>
        </w:rPr>
        <w:t>Визначено</w:t>
      </w:r>
      <w:r>
        <w:t></w:t>
      </w:r>
      <w:r>
        <w:rPr>
          <w:rFonts w:hint="eastAsia"/>
        </w:rPr>
        <w:t>критерії</w:t>
      </w:r>
      <w:r>
        <w:t></w:t>
      </w:r>
      <w:r>
        <w:rPr>
          <w:rFonts w:hint="eastAsia"/>
        </w:rPr>
        <w:t>оцінки</w:t>
      </w:r>
      <w:r>
        <w:t></w:t>
      </w:r>
      <w:r>
        <w:rPr>
          <w:rFonts w:hint="eastAsia"/>
        </w:rPr>
        <w:t>властивостей</w:t>
      </w:r>
      <w:r>
        <w:t></w:t>
      </w:r>
      <w:r>
        <w:rPr>
          <w:rFonts w:hint="eastAsia"/>
        </w:rPr>
        <w:t>методів</w:t>
      </w:r>
      <w:r>
        <w:t></w:t>
      </w:r>
      <w:r>
        <w:rPr>
          <w:rFonts w:hint="eastAsia"/>
        </w:rPr>
        <w:t>оптимізації</w:t>
      </w:r>
    </w:p>
    <w:p w:rsidR="008A306A" w:rsidRDefault="008A306A" w:rsidP="008A306A">
      <w:r>
        <w:rPr>
          <w:rFonts w:hint="eastAsia"/>
        </w:rPr>
        <w:t>використання</w:t>
      </w:r>
      <w:r>
        <w:t></w:t>
      </w:r>
      <w:r>
        <w:rPr>
          <w:rFonts w:hint="eastAsia"/>
        </w:rPr>
        <w:t>територій</w:t>
      </w:r>
      <w:r>
        <w:t></w:t>
      </w:r>
      <w:r>
        <w:t></w:t>
      </w:r>
      <w:r>
        <w:rPr>
          <w:rFonts w:hint="eastAsia"/>
        </w:rPr>
        <w:t>що</w:t>
      </w:r>
      <w:r>
        <w:t></w:t>
      </w:r>
      <w:r>
        <w:rPr>
          <w:rFonts w:hint="eastAsia"/>
        </w:rPr>
        <w:t>розглядаються</w:t>
      </w:r>
      <w:r>
        <w:t></w:t>
      </w:r>
    </w:p>
    <w:p w:rsidR="008A306A" w:rsidRDefault="008A306A" w:rsidP="008A306A">
      <w:r>
        <w:t></w:t>
      </w:r>
      <w:r>
        <w:t></w:t>
      </w:r>
      <w:r>
        <w:t></w:t>
      </w:r>
      <w:r>
        <w:rPr>
          <w:rFonts w:hint="eastAsia"/>
        </w:rPr>
        <w:t>Розроблено</w:t>
      </w:r>
      <w:r>
        <w:t></w:t>
      </w:r>
      <w:r>
        <w:rPr>
          <w:rFonts w:hint="eastAsia"/>
        </w:rPr>
        <w:t>методика</w:t>
      </w:r>
      <w:r>
        <w:t></w:t>
      </w:r>
      <w:r>
        <w:rPr>
          <w:rFonts w:hint="eastAsia"/>
        </w:rPr>
        <w:t>урахування</w:t>
      </w:r>
      <w:r>
        <w:t></w:t>
      </w:r>
      <w:r>
        <w:rPr>
          <w:rFonts w:hint="eastAsia"/>
        </w:rPr>
        <w:t>просторової</w:t>
      </w:r>
      <w:r>
        <w:t></w:t>
      </w:r>
      <w:r>
        <w:rPr>
          <w:rFonts w:hint="eastAsia"/>
        </w:rPr>
        <w:t>і</w:t>
      </w:r>
      <w:r>
        <w:t></w:t>
      </w:r>
      <w:r>
        <w:rPr>
          <w:rFonts w:hint="eastAsia"/>
        </w:rPr>
        <w:t>часової</w:t>
      </w:r>
      <w:r>
        <w:t></w:t>
      </w:r>
      <w:r>
        <w:rPr>
          <w:rFonts w:hint="eastAsia"/>
        </w:rPr>
        <w:t>складових</w:t>
      </w:r>
      <w:r>
        <w:t></w:t>
      </w:r>
      <w:r>
        <w:rPr>
          <w:rFonts w:hint="eastAsia"/>
        </w:rPr>
        <w:t>при</w:t>
      </w:r>
    </w:p>
    <w:p w:rsidR="008A306A" w:rsidRDefault="008A306A" w:rsidP="008A306A">
      <w:r>
        <w:rPr>
          <w:rFonts w:hint="eastAsia"/>
        </w:rPr>
        <w:t>дослідженні</w:t>
      </w:r>
      <w:r>
        <w:t></w:t>
      </w:r>
      <w:r>
        <w:rPr>
          <w:rFonts w:hint="eastAsia"/>
        </w:rPr>
        <w:t>стійкості</w:t>
      </w:r>
      <w:r>
        <w:t></w:t>
      </w:r>
      <w:r>
        <w:rPr>
          <w:rFonts w:hint="eastAsia"/>
        </w:rPr>
        <w:t>територій</w:t>
      </w:r>
      <w:r>
        <w:t></w:t>
      </w:r>
      <w:r>
        <w:rPr>
          <w:rFonts w:hint="eastAsia"/>
        </w:rPr>
        <w:t>до</w:t>
      </w:r>
      <w:r>
        <w:t></w:t>
      </w:r>
      <w:r>
        <w:rPr>
          <w:rFonts w:hint="eastAsia"/>
        </w:rPr>
        <w:t>техногенного</w:t>
      </w:r>
      <w:r>
        <w:t></w:t>
      </w:r>
      <w:r>
        <w:rPr>
          <w:rFonts w:hint="eastAsia"/>
        </w:rPr>
        <w:t>впливу</w:t>
      </w:r>
      <w:r>
        <w:t></w:t>
      </w:r>
    </w:p>
    <w:p w:rsidR="008A306A" w:rsidRDefault="008A306A" w:rsidP="008A306A">
      <w:r>
        <w:rPr>
          <w:rFonts w:hint="eastAsia"/>
        </w:rPr>
        <w:t>Розроблено</w:t>
      </w:r>
      <w:r>
        <w:t></w:t>
      </w:r>
      <w:r>
        <w:rPr>
          <w:rFonts w:hint="eastAsia"/>
        </w:rPr>
        <w:t>загальну</w:t>
      </w:r>
      <w:r>
        <w:t></w:t>
      </w:r>
      <w:r>
        <w:rPr>
          <w:rFonts w:hint="eastAsia"/>
        </w:rPr>
        <w:t>структуру</w:t>
      </w:r>
      <w:r>
        <w:t></w:t>
      </w:r>
      <w:r>
        <w:rPr>
          <w:rFonts w:hint="eastAsia"/>
        </w:rPr>
        <w:t>інформаційної</w:t>
      </w:r>
      <w:r>
        <w:t></w:t>
      </w:r>
      <w:r>
        <w:rPr>
          <w:rFonts w:hint="eastAsia"/>
        </w:rPr>
        <w:t>системи</w:t>
      </w:r>
      <w:r>
        <w:t></w:t>
      </w:r>
      <w:r>
        <w:rPr>
          <w:rFonts w:hint="eastAsia"/>
        </w:rPr>
        <w:t>оцінки</w:t>
      </w:r>
    </w:p>
    <w:p w:rsidR="008A306A" w:rsidRDefault="008A306A" w:rsidP="008A306A">
      <w:r>
        <w:rPr>
          <w:rFonts w:hint="eastAsia"/>
        </w:rPr>
        <w:t>просторового</w:t>
      </w:r>
      <w:r>
        <w:t></w:t>
      </w:r>
      <w:r>
        <w:rPr>
          <w:rFonts w:hint="eastAsia"/>
        </w:rPr>
        <w:t>розподілу</w:t>
      </w:r>
      <w:r>
        <w:t></w:t>
      </w:r>
      <w:r>
        <w:rPr>
          <w:rFonts w:hint="eastAsia"/>
        </w:rPr>
        <w:t>рівня</w:t>
      </w:r>
      <w:r>
        <w:t></w:t>
      </w:r>
      <w:r>
        <w:rPr>
          <w:rFonts w:hint="eastAsia"/>
        </w:rPr>
        <w:t>техногенного</w:t>
      </w:r>
      <w:r>
        <w:t></w:t>
      </w:r>
      <w:r>
        <w:rPr>
          <w:rFonts w:hint="eastAsia"/>
        </w:rPr>
        <w:t>навантаження</w:t>
      </w:r>
      <w:r>
        <w:t></w:t>
      </w:r>
      <w:r>
        <w:t></w:t>
      </w:r>
      <w:r>
        <w:rPr>
          <w:rFonts w:hint="eastAsia"/>
        </w:rPr>
        <w:t>визначений</w:t>
      </w:r>
      <w:r>
        <w:t></w:t>
      </w:r>
      <w:r>
        <w:rPr>
          <w:rFonts w:hint="eastAsia"/>
        </w:rPr>
        <w:t>склад</w:t>
      </w:r>
    </w:p>
    <w:p w:rsidR="008A306A" w:rsidRDefault="008A306A" w:rsidP="008A306A">
      <w:r>
        <w:rPr>
          <w:rFonts w:hint="eastAsia"/>
        </w:rPr>
        <w:t>програмних</w:t>
      </w:r>
      <w:r>
        <w:t></w:t>
      </w:r>
      <w:r>
        <w:rPr>
          <w:rFonts w:hint="eastAsia"/>
        </w:rPr>
        <w:t>модулів</w:t>
      </w:r>
      <w:r>
        <w:t></w:t>
      </w:r>
      <w:r>
        <w:t></w:t>
      </w:r>
      <w:r>
        <w:rPr>
          <w:rFonts w:hint="eastAsia"/>
        </w:rPr>
        <w:t>які</w:t>
      </w:r>
      <w:r>
        <w:t></w:t>
      </w:r>
      <w:r>
        <w:rPr>
          <w:rFonts w:hint="eastAsia"/>
        </w:rPr>
        <w:t>реалізують</w:t>
      </w:r>
      <w:r>
        <w:t></w:t>
      </w:r>
      <w:r>
        <w:rPr>
          <w:rFonts w:hint="eastAsia"/>
        </w:rPr>
        <w:t>моделі</w:t>
      </w:r>
      <w:r>
        <w:t></w:t>
      </w:r>
      <w:r>
        <w:rPr>
          <w:rFonts w:hint="eastAsia"/>
        </w:rPr>
        <w:t>прийняття</w:t>
      </w:r>
      <w:r>
        <w:t></w:t>
      </w:r>
      <w:r>
        <w:rPr>
          <w:rFonts w:hint="eastAsia"/>
        </w:rPr>
        <w:t>рішень</w:t>
      </w:r>
      <w:r>
        <w:t></w:t>
      </w:r>
      <w:r>
        <w:t></w:t>
      </w:r>
      <w:r>
        <w:rPr>
          <w:rFonts w:hint="eastAsia"/>
        </w:rPr>
        <w:t>щодо</w:t>
      </w:r>
    </w:p>
    <w:p w:rsidR="008A306A" w:rsidRDefault="008A306A" w:rsidP="008A306A">
      <w:r>
        <w:rPr>
          <w:rFonts w:hint="eastAsia"/>
        </w:rPr>
        <w:t>оптимально</w:t>
      </w:r>
      <w:r>
        <w:t></w:t>
      </w:r>
      <w:r>
        <w:rPr>
          <w:rFonts w:hint="eastAsia"/>
        </w:rPr>
        <w:t>розподілу</w:t>
      </w:r>
      <w:r>
        <w:t></w:t>
      </w:r>
      <w:r>
        <w:rPr>
          <w:rFonts w:hint="eastAsia"/>
        </w:rPr>
        <w:t>техногенного</w:t>
      </w:r>
      <w:r>
        <w:t></w:t>
      </w:r>
      <w:r>
        <w:rPr>
          <w:rFonts w:hint="eastAsia"/>
        </w:rPr>
        <w:t>навантаження</w:t>
      </w:r>
      <w:r>
        <w:t></w:t>
      </w:r>
    </w:p>
    <w:p w:rsidR="008A306A" w:rsidRDefault="008A306A" w:rsidP="008A306A">
      <w:r>
        <w:rPr>
          <w:rFonts w:hint="eastAsia"/>
        </w:rPr>
        <w:t>Запропоновано</w:t>
      </w:r>
      <w:r>
        <w:t></w:t>
      </w:r>
      <w:r>
        <w:rPr>
          <w:rFonts w:hint="eastAsia"/>
        </w:rPr>
        <w:t>математичний</w:t>
      </w:r>
      <w:r>
        <w:t></w:t>
      </w:r>
      <w:r>
        <w:rPr>
          <w:rFonts w:hint="eastAsia"/>
        </w:rPr>
        <w:t>апарат</w:t>
      </w:r>
      <w:r>
        <w:t></w:t>
      </w:r>
      <w:r>
        <w:rPr>
          <w:rFonts w:hint="eastAsia"/>
        </w:rPr>
        <w:t>порівняння</w:t>
      </w:r>
      <w:r>
        <w:t></w:t>
      </w:r>
      <w:r>
        <w:rPr>
          <w:rFonts w:hint="eastAsia"/>
        </w:rPr>
        <w:t>геосистем</w:t>
      </w:r>
      <w:r>
        <w:t></w:t>
      </w:r>
      <w:r>
        <w:rPr>
          <w:rFonts w:hint="eastAsia"/>
        </w:rPr>
        <w:t>на</w:t>
      </w:r>
      <w:r>
        <w:t></w:t>
      </w:r>
      <w:r>
        <w:rPr>
          <w:rFonts w:hint="eastAsia"/>
        </w:rPr>
        <w:t>базі</w:t>
      </w:r>
    </w:p>
    <w:p w:rsidR="008A306A" w:rsidRDefault="008A306A" w:rsidP="008A306A">
      <w:r>
        <w:rPr>
          <w:rFonts w:hint="eastAsia"/>
        </w:rPr>
        <w:t>застосування</w:t>
      </w:r>
      <w:r>
        <w:t></w:t>
      </w:r>
      <w:r>
        <w:rPr>
          <w:rFonts w:hint="eastAsia"/>
        </w:rPr>
        <w:t>алгоритмів</w:t>
      </w:r>
      <w:r>
        <w:t></w:t>
      </w:r>
      <w:r>
        <w:rPr>
          <w:rFonts w:hint="eastAsia"/>
        </w:rPr>
        <w:t>лінійного</w:t>
      </w:r>
      <w:r>
        <w:t></w:t>
      </w:r>
      <w:r>
        <w:rPr>
          <w:rFonts w:hint="eastAsia"/>
        </w:rPr>
        <w:t>програмування</w:t>
      </w:r>
      <w:r>
        <w:t></w:t>
      </w:r>
      <w:r>
        <w:rPr>
          <w:rFonts w:hint="eastAsia"/>
        </w:rPr>
        <w:t>із</w:t>
      </w:r>
      <w:r>
        <w:t></w:t>
      </w:r>
      <w:r>
        <w:rPr>
          <w:rFonts w:hint="eastAsia"/>
        </w:rPr>
        <w:t>застосуванням</w:t>
      </w:r>
      <w:r>
        <w:t></w:t>
      </w:r>
      <w:r>
        <w:rPr>
          <w:rFonts w:hint="eastAsia"/>
        </w:rPr>
        <w:t>цільових</w:t>
      </w:r>
    </w:p>
    <w:p w:rsidR="008A306A" w:rsidRDefault="008A306A" w:rsidP="008A306A">
      <w:r>
        <w:rPr>
          <w:rFonts w:hint="eastAsia"/>
        </w:rPr>
        <w:t>функцій</w:t>
      </w:r>
      <w:r>
        <w:t></w:t>
      </w:r>
    </w:p>
    <w:p w:rsidR="008A306A" w:rsidRDefault="008A306A" w:rsidP="008A306A">
      <w:r>
        <w:t></w:t>
      </w:r>
      <w:r>
        <w:t></w:t>
      </w:r>
      <w:r>
        <w:t></w:t>
      </w:r>
      <w:r>
        <w:rPr>
          <w:rFonts w:hint="eastAsia"/>
        </w:rPr>
        <w:t>Сформовано</w:t>
      </w:r>
      <w:r>
        <w:t></w:t>
      </w:r>
      <w:r>
        <w:rPr>
          <w:rFonts w:hint="eastAsia"/>
        </w:rPr>
        <w:t>вимоги</w:t>
      </w:r>
      <w:r>
        <w:t></w:t>
      </w:r>
      <w:r>
        <w:rPr>
          <w:rFonts w:hint="eastAsia"/>
        </w:rPr>
        <w:t>до</w:t>
      </w:r>
      <w:r>
        <w:t></w:t>
      </w:r>
      <w:r>
        <w:rPr>
          <w:rFonts w:hint="eastAsia"/>
        </w:rPr>
        <w:t>якісних</w:t>
      </w:r>
      <w:r>
        <w:t></w:t>
      </w:r>
      <w:r>
        <w:rPr>
          <w:rFonts w:hint="eastAsia"/>
        </w:rPr>
        <w:t>і</w:t>
      </w:r>
      <w:r>
        <w:t></w:t>
      </w:r>
      <w:r>
        <w:rPr>
          <w:rFonts w:hint="eastAsia"/>
        </w:rPr>
        <w:t>кількісних</w:t>
      </w:r>
      <w:r>
        <w:t></w:t>
      </w:r>
      <w:r>
        <w:rPr>
          <w:rFonts w:hint="eastAsia"/>
        </w:rPr>
        <w:t>харатеритиках</w:t>
      </w:r>
      <w:r>
        <w:t></w:t>
      </w:r>
      <w:r>
        <w:rPr>
          <w:rFonts w:hint="eastAsia"/>
        </w:rPr>
        <w:t>вихідних</w:t>
      </w:r>
    </w:p>
    <w:p w:rsidR="008A306A" w:rsidRDefault="008A306A" w:rsidP="008A306A">
      <w:r>
        <w:rPr>
          <w:rFonts w:hint="eastAsia"/>
        </w:rPr>
        <w:t>даних</w:t>
      </w:r>
      <w:r>
        <w:t></w:t>
      </w:r>
      <w:r>
        <w:t></w:t>
      </w:r>
      <w:r>
        <w:rPr>
          <w:rFonts w:hint="eastAsia"/>
        </w:rPr>
        <w:t>запропоновано</w:t>
      </w:r>
      <w:r>
        <w:t></w:t>
      </w:r>
      <w:r>
        <w:rPr>
          <w:rFonts w:hint="eastAsia"/>
        </w:rPr>
        <w:t>підхід</w:t>
      </w:r>
      <w:r>
        <w:t></w:t>
      </w:r>
      <w:r>
        <w:rPr>
          <w:rFonts w:hint="eastAsia"/>
        </w:rPr>
        <w:t>для</w:t>
      </w:r>
      <w:r>
        <w:t></w:t>
      </w:r>
      <w:r>
        <w:rPr>
          <w:rFonts w:hint="eastAsia"/>
        </w:rPr>
        <w:t>аналізу</w:t>
      </w:r>
      <w:r>
        <w:t></w:t>
      </w:r>
      <w:r>
        <w:rPr>
          <w:rFonts w:hint="eastAsia"/>
        </w:rPr>
        <w:t>вихідної</w:t>
      </w:r>
      <w:r>
        <w:t></w:t>
      </w:r>
      <w:r>
        <w:rPr>
          <w:rFonts w:hint="eastAsia"/>
        </w:rPr>
        <w:t>інформації</w:t>
      </w:r>
      <w:r>
        <w:t></w:t>
      </w:r>
      <w:r>
        <w:rPr>
          <w:rFonts w:hint="eastAsia"/>
        </w:rPr>
        <w:t>у</w:t>
      </w:r>
      <w:r>
        <w:t></w:t>
      </w:r>
      <w:r>
        <w:rPr>
          <w:rFonts w:hint="eastAsia"/>
        </w:rPr>
        <w:t>разі</w:t>
      </w:r>
      <w:r>
        <w:t></w:t>
      </w:r>
      <w:r>
        <w:rPr>
          <w:rFonts w:hint="eastAsia"/>
        </w:rPr>
        <w:t>нечітких</w:t>
      </w:r>
    </w:p>
    <w:p w:rsidR="008A306A" w:rsidRDefault="008A306A" w:rsidP="008A306A">
      <w:r>
        <w:rPr>
          <w:rFonts w:hint="eastAsia"/>
        </w:rPr>
        <w:t>множин</w:t>
      </w:r>
      <w:r>
        <w:t></w:t>
      </w:r>
    </w:p>
    <w:p w:rsidR="008A306A" w:rsidRDefault="008A306A" w:rsidP="008A306A">
      <w:r>
        <w:rPr>
          <w:rFonts w:hint="eastAsia"/>
        </w:rPr>
        <w:t>Запропоновано</w:t>
      </w:r>
      <w:r>
        <w:t></w:t>
      </w:r>
      <w:r>
        <w:rPr>
          <w:rFonts w:hint="eastAsia"/>
        </w:rPr>
        <w:t>підхід</w:t>
      </w:r>
      <w:r>
        <w:t></w:t>
      </w:r>
      <w:r>
        <w:rPr>
          <w:rFonts w:hint="eastAsia"/>
        </w:rPr>
        <w:t>до</w:t>
      </w:r>
      <w:r>
        <w:t></w:t>
      </w:r>
      <w:r>
        <w:rPr>
          <w:rFonts w:hint="eastAsia"/>
        </w:rPr>
        <w:t>застосування</w:t>
      </w:r>
      <w:r>
        <w:t></w:t>
      </w:r>
      <w:r>
        <w:rPr>
          <w:rFonts w:hint="eastAsia"/>
        </w:rPr>
        <w:t>експертної</w:t>
      </w:r>
      <w:r>
        <w:t></w:t>
      </w:r>
      <w:r>
        <w:rPr>
          <w:rFonts w:hint="eastAsia"/>
        </w:rPr>
        <w:t>оцінки</w:t>
      </w:r>
      <w:r>
        <w:t></w:t>
      </w:r>
      <w:r>
        <w:rPr>
          <w:rFonts w:hint="eastAsia"/>
        </w:rPr>
        <w:t>при</w:t>
      </w:r>
    </w:p>
    <w:p w:rsidR="008A306A" w:rsidRDefault="008A306A" w:rsidP="008A306A">
      <w:r>
        <w:rPr>
          <w:rFonts w:hint="eastAsia"/>
        </w:rPr>
        <w:t>встановленні</w:t>
      </w:r>
      <w:r>
        <w:t></w:t>
      </w:r>
      <w:r>
        <w:rPr>
          <w:rFonts w:hint="eastAsia"/>
        </w:rPr>
        <w:t>пріоритетності</w:t>
      </w:r>
      <w:r>
        <w:t></w:t>
      </w:r>
      <w:r>
        <w:rPr>
          <w:rFonts w:hint="eastAsia"/>
        </w:rPr>
        <w:t>показників</w:t>
      </w:r>
      <w:r>
        <w:t></w:t>
      </w:r>
      <w:r>
        <w:rPr>
          <w:rFonts w:hint="eastAsia"/>
        </w:rPr>
        <w:t>якості</w:t>
      </w:r>
      <w:r>
        <w:t></w:t>
      </w:r>
      <w:r>
        <w:rPr>
          <w:rFonts w:hint="eastAsia"/>
        </w:rPr>
        <w:t>навколишнього</w:t>
      </w:r>
      <w:r>
        <w:t></w:t>
      </w:r>
      <w:r>
        <w:rPr>
          <w:rFonts w:hint="eastAsia"/>
        </w:rPr>
        <w:t>середовища</w:t>
      </w:r>
      <w:r>
        <w:t></w:t>
      </w:r>
    </w:p>
    <w:p w:rsidR="008A306A" w:rsidRDefault="008A306A" w:rsidP="008A306A">
      <w:r>
        <w:rPr>
          <w:rFonts w:hint="eastAsia"/>
        </w:rPr>
        <w:t>перевагами</w:t>
      </w:r>
      <w:r>
        <w:t></w:t>
      </w:r>
      <w:r>
        <w:rPr>
          <w:rFonts w:hint="eastAsia"/>
        </w:rPr>
        <w:t>якого</w:t>
      </w:r>
      <w:r>
        <w:t></w:t>
      </w:r>
      <w:r>
        <w:rPr>
          <w:rFonts w:hint="eastAsia"/>
        </w:rPr>
        <w:t>є</w:t>
      </w:r>
      <w:r>
        <w:t></w:t>
      </w:r>
      <w:r>
        <w:rPr>
          <w:rFonts w:hint="eastAsia"/>
        </w:rPr>
        <w:t>можливість</w:t>
      </w:r>
      <w:r>
        <w:t></w:t>
      </w:r>
      <w:r>
        <w:rPr>
          <w:rFonts w:hint="eastAsia"/>
        </w:rPr>
        <w:t>формалізувати</w:t>
      </w:r>
      <w:r>
        <w:t></w:t>
      </w:r>
      <w:r>
        <w:rPr>
          <w:rFonts w:hint="eastAsia"/>
        </w:rPr>
        <w:t>свої</w:t>
      </w:r>
      <w:r>
        <w:t></w:t>
      </w:r>
      <w:r>
        <w:rPr>
          <w:rFonts w:hint="eastAsia"/>
        </w:rPr>
        <w:t>нечіткі</w:t>
      </w:r>
      <w:r>
        <w:t></w:t>
      </w:r>
      <w:r>
        <w:rPr>
          <w:rFonts w:hint="eastAsia"/>
        </w:rPr>
        <w:t>уявлення</w:t>
      </w:r>
      <w:r>
        <w:t></w:t>
      </w:r>
      <w:r>
        <w:rPr>
          <w:rFonts w:hint="eastAsia"/>
        </w:rPr>
        <w:t>та</w:t>
      </w:r>
    </w:p>
    <w:p w:rsidR="008A306A" w:rsidRDefault="008A306A" w:rsidP="008A306A">
      <w:r>
        <w:rPr>
          <w:rFonts w:hint="eastAsia"/>
        </w:rPr>
        <w:t>трансформувати</w:t>
      </w:r>
      <w:r>
        <w:t></w:t>
      </w:r>
      <w:r>
        <w:rPr>
          <w:rFonts w:hint="eastAsia"/>
        </w:rPr>
        <w:t>їх</w:t>
      </w:r>
      <w:r>
        <w:t></w:t>
      </w:r>
      <w:r>
        <w:rPr>
          <w:rFonts w:hint="eastAsia"/>
        </w:rPr>
        <w:t>у</w:t>
      </w:r>
      <w:r>
        <w:t></w:t>
      </w:r>
      <w:r>
        <w:rPr>
          <w:rFonts w:hint="eastAsia"/>
        </w:rPr>
        <w:t>мову</w:t>
      </w:r>
      <w:r>
        <w:t></w:t>
      </w:r>
      <w:r>
        <w:rPr>
          <w:rFonts w:hint="eastAsia"/>
        </w:rPr>
        <w:t>кількісних</w:t>
      </w:r>
      <w:r>
        <w:t></w:t>
      </w:r>
      <w:r>
        <w:rPr>
          <w:rFonts w:hint="eastAsia"/>
        </w:rPr>
        <w:t>оцінок</w:t>
      </w:r>
      <w:r>
        <w:t></w:t>
      </w:r>
    </w:p>
    <w:p w:rsidR="008A306A" w:rsidRDefault="008A306A" w:rsidP="008A306A">
      <w:r>
        <w:t></w:t>
      </w:r>
      <w:r>
        <w:t></w:t>
      </w:r>
      <w:r>
        <w:t></w:t>
      </w:r>
      <w:r>
        <w:rPr>
          <w:rFonts w:hint="eastAsia"/>
        </w:rPr>
        <w:t>Запропоновано</w:t>
      </w:r>
      <w:r>
        <w:t></w:t>
      </w:r>
      <w:r>
        <w:rPr>
          <w:rFonts w:hint="eastAsia"/>
        </w:rPr>
        <w:t>показник</w:t>
      </w:r>
      <w:r>
        <w:t></w:t>
      </w:r>
      <w:r>
        <w:rPr>
          <w:rFonts w:hint="eastAsia"/>
        </w:rPr>
        <w:t>інтегрального</w:t>
      </w:r>
      <w:r>
        <w:t></w:t>
      </w:r>
      <w:r>
        <w:rPr>
          <w:rFonts w:hint="eastAsia"/>
        </w:rPr>
        <w:t>рівня</w:t>
      </w:r>
      <w:r>
        <w:t></w:t>
      </w:r>
      <w:r>
        <w:rPr>
          <w:rFonts w:hint="eastAsia"/>
        </w:rPr>
        <w:t>техногенного</w:t>
      </w:r>
    </w:p>
    <w:p w:rsidR="008A306A" w:rsidRDefault="008A306A" w:rsidP="008A306A">
      <w:r>
        <w:rPr>
          <w:rFonts w:hint="eastAsia"/>
        </w:rPr>
        <w:t>навантаження</w:t>
      </w:r>
      <w:r>
        <w:t></w:t>
      </w:r>
      <w:r>
        <w:rPr>
          <w:rFonts w:hint="eastAsia"/>
        </w:rPr>
        <w:t>та</w:t>
      </w:r>
      <w:r>
        <w:t></w:t>
      </w:r>
      <w:r>
        <w:rPr>
          <w:rFonts w:hint="eastAsia"/>
        </w:rPr>
        <w:t>його</w:t>
      </w:r>
      <w:r>
        <w:t></w:t>
      </w:r>
      <w:r>
        <w:rPr>
          <w:rFonts w:hint="eastAsia"/>
        </w:rPr>
        <w:t>матричне</w:t>
      </w:r>
      <w:r>
        <w:t></w:t>
      </w:r>
      <w:r>
        <w:rPr>
          <w:rFonts w:hint="eastAsia"/>
        </w:rPr>
        <w:t>представлення</w:t>
      </w:r>
      <w:r>
        <w:t></w:t>
      </w:r>
      <w:r>
        <w:t></w:t>
      </w:r>
    </w:p>
    <w:p w:rsidR="008A306A" w:rsidRDefault="008A306A" w:rsidP="008A306A">
      <w:r>
        <w:t></w:t>
      </w:r>
      <w:r>
        <w:t></w:t>
      </w:r>
      <w:r>
        <w:t></w:t>
      </w:r>
    </w:p>
    <w:p w:rsidR="008A306A" w:rsidRDefault="008A306A" w:rsidP="008A306A">
      <w:r>
        <w:rPr>
          <w:rFonts w:hint="eastAsia"/>
        </w:rPr>
        <w:t>Розроблено</w:t>
      </w:r>
      <w:r>
        <w:t></w:t>
      </w:r>
      <w:r>
        <w:rPr>
          <w:rFonts w:hint="eastAsia"/>
        </w:rPr>
        <w:t>комплексна</w:t>
      </w:r>
      <w:r>
        <w:t></w:t>
      </w:r>
      <w:r>
        <w:rPr>
          <w:rFonts w:hint="eastAsia"/>
        </w:rPr>
        <w:t>математична</w:t>
      </w:r>
      <w:r>
        <w:t></w:t>
      </w:r>
      <w:r>
        <w:rPr>
          <w:rFonts w:hint="eastAsia"/>
        </w:rPr>
        <w:t>модель</w:t>
      </w:r>
      <w:r>
        <w:t></w:t>
      </w:r>
      <w:r>
        <w:rPr>
          <w:rFonts w:hint="eastAsia"/>
        </w:rPr>
        <w:t>розрахунку</w:t>
      </w:r>
      <w:r>
        <w:t></w:t>
      </w:r>
      <w:r>
        <w:rPr>
          <w:rFonts w:hint="eastAsia"/>
        </w:rPr>
        <w:t>рівня</w:t>
      </w:r>
    </w:p>
    <w:p w:rsidR="008A306A" w:rsidRDefault="008A306A" w:rsidP="008A306A">
      <w:r>
        <w:rPr>
          <w:rFonts w:hint="eastAsia"/>
        </w:rPr>
        <w:t>техногенного</w:t>
      </w:r>
      <w:r>
        <w:t></w:t>
      </w:r>
      <w:r>
        <w:rPr>
          <w:rFonts w:hint="eastAsia"/>
        </w:rPr>
        <w:t>навантаження</w:t>
      </w:r>
      <w:r>
        <w:t></w:t>
      </w:r>
      <w:r>
        <w:rPr>
          <w:rFonts w:hint="eastAsia"/>
        </w:rPr>
        <w:t>на</w:t>
      </w:r>
      <w:r>
        <w:t></w:t>
      </w:r>
      <w:r>
        <w:rPr>
          <w:rFonts w:hint="eastAsia"/>
        </w:rPr>
        <w:t>довкілля</w:t>
      </w:r>
      <w:r>
        <w:t></w:t>
      </w:r>
      <w:r>
        <w:t></w:t>
      </w:r>
      <w:r>
        <w:rPr>
          <w:rFonts w:hint="eastAsia"/>
        </w:rPr>
        <w:t>що</w:t>
      </w:r>
      <w:r>
        <w:t></w:t>
      </w:r>
      <w:r>
        <w:rPr>
          <w:rFonts w:hint="eastAsia"/>
        </w:rPr>
        <w:t>враховує</w:t>
      </w:r>
      <w:r>
        <w:t></w:t>
      </w:r>
      <w:r>
        <w:rPr>
          <w:rFonts w:hint="eastAsia"/>
        </w:rPr>
        <w:t>сукупність</w:t>
      </w:r>
    </w:p>
    <w:p w:rsidR="008A306A" w:rsidRDefault="008A306A" w:rsidP="008A306A">
      <w:r>
        <w:rPr>
          <w:rFonts w:hint="eastAsia"/>
        </w:rPr>
        <w:t>індивідуальних</w:t>
      </w:r>
      <w:r>
        <w:t></w:t>
      </w:r>
      <w:r>
        <w:rPr>
          <w:rFonts w:hint="eastAsia"/>
        </w:rPr>
        <w:t>показників</w:t>
      </w:r>
      <w:r>
        <w:t></w:t>
      </w:r>
      <w:r>
        <w:rPr>
          <w:rFonts w:hint="eastAsia"/>
        </w:rPr>
        <w:t>на</w:t>
      </w:r>
      <w:r>
        <w:t></w:t>
      </w:r>
      <w:r>
        <w:rPr>
          <w:rFonts w:hint="eastAsia"/>
        </w:rPr>
        <w:t>окремі</w:t>
      </w:r>
      <w:r>
        <w:t></w:t>
      </w:r>
      <w:r>
        <w:rPr>
          <w:rFonts w:hint="eastAsia"/>
        </w:rPr>
        <w:t>компоненти</w:t>
      </w:r>
      <w:r>
        <w:t></w:t>
      </w:r>
      <w:r>
        <w:rPr>
          <w:rFonts w:hint="eastAsia"/>
        </w:rPr>
        <w:t>навколишнього</w:t>
      </w:r>
    </w:p>
    <w:p w:rsidR="008A306A" w:rsidRDefault="008A306A" w:rsidP="008A306A">
      <w:r>
        <w:rPr>
          <w:rFonts w:hint="eastAsia"/>
        </w:rPr>
        <w:t>середовища</w:t>
      </w:r>
      <w:r>
        <w:t></w:t>
      </w:r>
    </w:p>
    <w:p w:rsidR="008A306A" w:rsidRDefault="008A306A" w:rsidP="008A306A">
      <w:r>
        <w:t></w:t>
      </w:r>
      <w:r>
        <w:t></w:t>
      </w:r>
      <w:r>
        <w:t></w:t>
      </w:r>
      <w:r>
        <w:rPr>
          <w:rFonts w:hint="eastAsia"/>
        </w:rPr>
        <w:t>Розроблено</w:t>
      </w:r>
      <w:r>
        <w:t></w:t>
      </w:r>
      <w:r>
        <w:rPr>
          <w:rFonts w:hint="eastAsia"/>
        </w:rPr>
        <w:t>метод</w:t>
      </w:r>
      <w:r>
        <w:t></w:t>
      </w:r>
      <w:r>
        <w:rPr>
          <w:rFonts w:hint="eastAsia"/>
        </w:rPr>
        <w:t>ранжування</w:t>
      </w:r>
      <w:r>
        <w:t></w:t>
      </w:r>
      <w:r>
        <w:rPr>
          <w:rFonts w:hint="eastAsia"/>
        </w:rPr>
        <w:t>територій</w:t>
      </w:r>
      <w:r>
        <w:t></w:t>
      </w:r>
      <w:r>
        <w:rPr>
          <w:rFonts w:hint="eastAsia"/>
        </w:rPr>
        <w:t>за</w:t>
      </w:r>
      <w:r>
        <w:t></w:t>
      </w:r>
      <w:r>
        <w:rPr>
          <w:rFonts w:hint="eastAsia"/>
        </w:rPr>
        <w:t>рівнем</w:t>
      </w:r>
      <w:r>
        <w:t></w:t>
      </w:r>
      <w:r>
        <w:rPr>
          <w:rFonts w:hint="eastAsia"/>
        </w:rPr>
        <w:t>техногенного</w:t>
      </w:r>
    </w:p>
    <w:p w:rsidR="008A306A" w:rsidRDefault="008A306A" w:rsidP="008A306A">
      <w:r>
        <w:rPr>
          <w:rFonts w:hint="eastAsia"/>
        </w:rPr>
        <w:t>навантаження</w:t>
      </w:r>
      <w:r>
        <w:t></w:t>
      </w:r>
      <w:r>
        <w:rPr>
          <w:rFonts w:hint="eastAsia"/>
        </w:rPr>
        <w:t>на</w:t>
      </w:r>
      <w:r>
        <w:t></w:t>
      </w:r>
      <w:r>
        <w:rPr>
          <w:rFonts w:hint="eastAsia"/>
        </w:rPr>
        <w:t>базі</w:t>
      </w:r>
      <w:r>
        <w:t></w:t>
      </w:r>
      <w:r>
        <w:rPr>
          <w:rFonts w:hint="eastAsia"/>
        </w:rPr>
        <w:t>поєднання</w:t>
      </w:r>
      <w:r>
        <w:t></w:t>
      </w:r>
      <w:r>
        <w:rPr>
          <w:rFonts w:hint="eastAsia"/>
        </w:rPr>
        <w:t>алгоритмів</w:t>
      </w:r>
      <w:r>
        <w:t></w:t>
      </w:r>
      <w:r>
        <w:rPr>
          <w:rFonts w:hint="eastAsia"/>
        </w:rPr>
        <w:t>багатовимірної</w:t>
      </w:r>
      <w:r>
        <w:t></w:t>
      </w:r>
      <w:r>
        <w:rPr>
          <w:rFonts w:hint="eastAsia"/>
        </w:rPr>
        <w:t>обробки</w:t>
      </w:r>
    </w:p>
    <w:p w:rsidR="008A306A" w:rsidRDefault="008A306A" w:rsidP="008A306A">
      <w:r>
        <w:rPr>
          <w:rFonts w:hint="eastAsia"/>
        </w:rPr>
        <w:t>інформації</w:t>
      </w:r>
      <w:r>
        <w:t></w:t>
      </w:r>
      <w:r>
        <w:t></w:t>
      </w:r>
      <w:r>
        <w:rPr>
          <w:rFonts w:hint="eastAsia"/>
        </w:rPr>
        <w:t>зокрема</w:t>
      </w:r>
      <w:r>
        <w:t></w:t>
      </w:r>
      <w:r>
        <w:t></w:t>
      </w:r>
      <w:r>
        <w:rPr>
          <w:rFonts w:hint="eastAsia"/>
        </w:rPr>
        <w:t>кластерного</w:t>
      </w:r>
      <w:r>
        <w:t></w:t>
      </w:r>
      <w:r>
        <w:rPr>
          <w:rFonts w:hint="eastAsia"/>
        </w:rPr>
        <w:t>і</w:t>
      </w:r>
      <w:r>
        <w:t></w:t>
      </w:r>
      <w:r>
        <w:rPr>
          <w:rFonts w:hint="eastAsia"/>
        </w:rPr>
        <w:t>факторного</w:t>
      </w:r>
      <w:r>
        <w:t></w:t>
      </w:r>
      <w:r>
        <w:rPr>
          <w:rFonts w:hint="eastAsia"/>
        </w:rPr>
        <w:t>аналізів</w:t>
      </w:r>
      <w:r>
        <w:t></w:t>
      </w:r>
      <w:r>
        <w:t></w:t>
      </w:r>
    </w:p>
    <w:p w:rsidR="008A306A" w:rsidRDefault="008A306A" w:rsidP="008A306A">
      <w:r>
        <w:rPr>
          <w:rFonts w:hint="eastAsia"/>
        </w:rPr>
        <w:t>Побудовано</w:t>
      </w:r>
      <w:r>
        <w:t></w:t>
      </w:r>
      <w:r>
        <w:rPr>
          <w:rFonts w:hint="eastAsia"/>
        </w:rPr>
        <w:t>статистичну</w:t>
      </w:r>
      <w:r>
        <w:t></w:t>
      </w:r>
      <w:r>
        <w:rPr>
          <w:rFonts w:hint="eastAsia"/>
        </w:rPr>
        <w:t>модель</w:t>
      </w:r>
      <w:r>
        <w:t></w:t>
      </w:r>
      <w:r>
        <w:t></w:t>
      </w:r>
      <w:r>
        <w:rPr>
          <w:rFonts w:hint="eastAsia"/>
        </w:rPr>
        <w:t>яка</w:t>
      </w:r>
      <w:r>
        <w:t></w:t>
      </w:r>
      <w:r>
        <w:rPr>
          <w:rFonts w:hint="eastAsia"/>
        </w:rPr>
        <w:t>дозволяє</w:t>
      </w:r>
      <w:r>
        <w:t></w:t>
      </w:r>
      <w:r>
        <w:rPr>
          <w:rFonts w:hint="eastAsia"/>
        </w:rPr>
        <w:t>системно</w:t>
      </w:r>
      <w:r>
        <w:t></w:t>
      </w:r>
      <w:r>
        <w:rPr>
          <w:rFonts w:hint="eastAsia"/>
        </w:rPr>
        <w:t>накопичувати</w:t>
      </w:r>
    </w:p>
    <w:p w:rsidR="008A306A" w:rsidRDefault="008A306A" w:rsidP="008A306A">
      <w:r>
        <w:rPr>
          <w:rFonts w:hint="eastAsia"/>
        </w:rPr>
        <w:t>просторово</w:t>
      </w:r>
      <w:r>
        <w:t></w:t>
      </w:r>
      <w:r>
        <w:rPr>
          <w:rFonts w:hint="eastAsia"/>
        </w:rPr>
        <w:t>орієнтовані</w:t>
      </w:r>
      <w:r>
        <w:t></w:t>
      </w:r>
      <w:r>
        <w:rPr>
          <w:rFonts w:hint="eastAsia"/>
        </w:rPr>
        <w:t>дані</w:t>
      </w:r>
      <w:r>
        <w:t></w:t>
      </w:r>
      <w:r>
        <w:t></w:t>
      </w:r>
      <w:r>
        <w:rPr>
          <w:rFonts w:hint="eastAsia"/>
        </w:rPr>
        <w:t>що</w:t>
      </w:r>
      <w:r>
        <w:t></w:t>
      </w:r>
      <w:r>
        <w:rPr>
          <w:rFonts w:hint="eastAsia"/>
        </w:rPr>
        <w:t>представляють</w:t>
      </w:r>
      <w:r>
        <w:t></w:t>
      </w:r>
      <w:r>
        <w:rPr>
          <w:rFonts w:hint="eastAsia"/>
        </w:rPr>
        <w:t>різні</w:t>
      </w:r>
      <w:r>
        <w:t></w:t>
      </w:r>
      <w:r>
        <w:rPr>
          <w:rFonts w:hint="eastAsia"/>
        </w:rPr>
        <w:t>аспекти</w:t>
      </w:r>
      <w:r>
        <w:t></w:t>
      </w:r>
      <w:r>
        <w:rPr>
          <w:rFonts w:hint="eastAsia"/>
        </w:rPr>
        <w:t>рівня</w:t>
      </w:r>
    </w:p>
    <w:p w:rsidR="008A306A" w:rsidRDefault="008A306A" w:rsidP="008A306A">
      <w:r>
        <w:rPr>
          <w:rFonts w:hint="eastAsia"/>
        </w:rPr>
        <w:t>техногенного</w:t>
      </w:r>
      <w:r>
        <w:t></w:t>
      </w:r>
      <w:r>
        <w:rPr>
          <w:rFonts w:hint="eastAsia"/>
        </w:rPr>
        <w:t>навантаження</w:t>
      </w:r>
      <w:r>
        <w:t></w:t>
      </w:r>
      <w:r>
        <w:rPr>
          <w:rFonts w:hint="eastAsia"/>
        </w:rPr>
        <w:t>на</w:t>
      </w:r>
      <w:r>
        <w:t></w:t>
      </w:r>
      <w:r>
        <w:rPr>
          <w:rFonts w:hint="eastAsia"/>
        </w:rPr>
        <w:t>довкілля</w:t>
      </w:r>
      <w:r>
        <w:t></w:t>
      </w:r>
    </w:p>
    <w:p w:rsidR="008A306A" w:rsidRDefault="008A306A" w:rsidP="008A306A">
      <w:r>
        <w:rPr>
          <w:rFonts w:hint="eastAsia"/>
        </w:rPr>
        <w:t>Сформульовано</w:t>
      </w:r>
      <w:r>
        <w:t></w:t>
      </w:r>
      <w:r>
        <w:rPr>
          <w:rFonts w:hint="eastAsia"/>
        </w:rPr>
        <w:t>вимоги</w:t>
      </w:r>
      <w:r>
        <w:t></w:t>
      </w:r>
      <w:r>
        <w:rPr>
          <w:rFonts w:hint="eastAsia"/>
        </w:rPr>
        <w:t>до</w:t>
      </w:r>
      <w:r>
        <w:t></w:t>
      </w:r>
      <w:r>
        <w:rPr>
          <w:rFonts w:hint="eastAsia"/>
        </w:rPr>
        <w:t>системи</w:t>
      </w:r>
      <w:r>
        <w:t></w:t>
      </w:r>
      <w:r>
        <w:rPr>
          <w:rFonts w:hint="eastAsia"/>
        </w:rPr>
        <w:t>оптимізації</w:t>
      </w:r>
      <w:r>
        <w:t></w:t>
      </w:r>
      <w:r>
        <w:rPr>
          <w:rFonts w:hint="eastAsia"/>
        </w:rPr>
        <w:t>рівня</w:t>
      </w:r>
      <w:r>
        <w:t></w:t>
      </w:r>
      <w:r>
        <w:rPr>
          <w:rFonts w:hint="eastAsia"/>
        </w:rPr>
        <w:t>техногенного</w:t>
      </w:r>
    </w:p>
    <w:p w:rsidR="008A306A" w:rsidRDefault="008A306A" w:rsidP="008A306A">
      <w:r>
        <w:rPr>
          <w:rFonts w:hint="eastAsia"/>
        </w:rPr>
        <w:t>навантаження</w:t>
      </w:r>
      <w:r>
        <w:t></w:t>
      </w:r>
      <w:r>
        <w:rPr>
          <w:rFonts w:hint="eastAsia"/>
        </w:rPr>
        <w:t>на</w:t>
      </w:r>
      <w:r>
        <w:t></w:t>
      </w:r>
      <w:r>
        <w:rPr>
          <w:rFonts w:hint="eastAsia"/>
        </w:rPr>
        <w:t>довкілля</w:t>
      </w:r>
      <w:r>
        <w:t></w:t>
      </w:r>
      <w:r>
        <w:rPr>
          <w:rFonts w:hint="eastAsia"/>
        </w:rPr>
        <w:t>та</w:t>
      </w:r>
      <w:r>
        <w:t></w:t>
      </w:r>
      <w:r>
        <w:rPr>
          <w:rFonts w:hint="eastAsia"/>
        </w:rPr>
        <w:t>розроблено</w:t>
      </w:r>
      <w:r>
        <w:t></w:t>
      </w:r>
      <w:r>
        <w:rPr>
          <w:rFonts w:hint="eastAsia"/>
        </w:rPr>
        <w:t>програмну</w:t>
      </w:r>
      <w:r>
        <w:t></w:t>
      </w:r>
      <w:r>
        <w:rPr>
          <w:rFonts w:hint="eastAsia"/>
        </w:rPr>
        <w:t>реалізацію</w:t>
      </w:r>
      <w:r>
        <w:t></w:t>
      </w:r>
      <w:r>
        <w:rPr>
          <w:rFonts w:hint="eastAsia"/>
        </w:rPr>
        <w:t>діалогової</w:t>
      </w:r>
    </w:p>
    <w:p w:rsidR="008A306A" w:rsidRDefault="008A306A" w:rsidP="008A306A">
      <w:r>
        <w:rPr>
          <w:rFonts w:hint="eastAsia"/>
        </w:rPr>
        <w:t>системи</w:t>
      </w:r>
      <w:r>
        <w:t></w:t>
      </w:r>
      <w:r>
        <w:rPr>
          <w:rFonts w:hint="eastAsia"/>
        </w:rPr>
        <w:t>багатокритеріальної</w:t>
      </w:r>
      <w:r>
        <w:t></w:t>
      </w:r>
      <w:r>
        <w:rPr>
          <w:rFonts w:hint="eastAsia"/>
        </w:rPr>
        <w:t>оптимізації</w:t>
      </w:r>
      <w:r>
        <w:t></w:t>
      </w:r>
    </w:p>
    <w:p w:rsidR="008A306A" w:rsidRDefault="008A306A" w:rsidP="008A306A">
      <w:r>
        <w:t></w:t>
      </w:r>
      <w:r>
        <w:t></w:t>
      </w:r>
      <w:r>
        <w:t></w:t>
      </w:r>
      <w:r>
        <w:rPr>
          <w:rFonts w:hint="eastAsia"/>
        </w:rPr>
        <w:t>Надано</w:t>
      </w:r>
      <w:r>
        <w:t></w:t>
      </w:r>
      <w:r>
        <w:rPr>
          <w:rFonts w:hint="eastAsia"/>
        </w:rPr>
        <w:t>аналіз</w:t>
      </w:r>
      <w:r>
        <w:t></w:t>
      </w:r>
      <w:r>
        <w:rPr>
          <w:rFonts w:hint="eastAsia"/>
        </w:rPr>
        <w:t>методів</w:t>
      </w:r>
      <w:r>
        <w:t></w:t>
      </w:r>
      <w:r>
        <w:rPr>
          <w:rFonts w:hint="eastAsia"/>
        </w:rPr>
        <w:t>математичних</w:t>
      </w:r>
      <w:r>
        <w:t></w:t>
      </w:r>
      <w:r>
        <w:rPr>
          <w:rFonts w:hint="eastAsia"/>
        </w:rPr>
        <w:t>та</w:t>
      </w:r>
      <w:r>
        <w:t></w:t>
      </w:r>
      <w:r>
        <w:rPr>
          <w:rFonts w:hint="eastAsia"/>
        </w:rPr>
        <w:t>евристичних</w:t>
      </w:r>
      <w:r>
        <w:t></w:t>
      </w:r>
      <w:r>
        <w:rPr>
          <w:rFonts w:hint="eastAsia"/>
        </w:rPr>
        <w:t>правил</w:t>
      </w:r>
      <w:r>
        <w:t></w:t>
      </w:r>
      <w:r>
        <w:rPr>
          <w:rFonts w:hint="eastAsia"/>
        </w:rPr>
        <w:t>на</w:t>
      </w:r>
      <w:r>
        <w:t></w:t>
      </w:r>
      <w:r>
        <w:rPr>
          <w:rFonts w:hint="eastAsia"/>
        </w:rPr>
        <w:t>всіх</w:t>
      </w:r>
    </w:p>
    <w:p w:rsidR="008A306A" w:rsidRDefault="008A306A" w:rsidP="008A306A">
      <w:r>
        <w:rPr>
          <w:rFonts w:hint="eastAsia"/>
        </w:rPr>
        <w:t>етапах</w:t>
      </w:r>
      <w:r>
        <w:t></w:t>
      </w:r>
      <w:r>
        <w:rPr>
          <w:rFonts w:hint="eastAsia"/>
        </w:rPr>
        <w:t>прийняття</w:t>
      </w:r>
      <w:r>
        <w:t></w:t>
      </w:r>
      <w:r>
        <w:rPr>
          <w:rFonts w:hint="eastAsia"/>
        </w:rPr>
        <w:t>рішень</w:t>
      </w:r>
      <w:r>
        <w:t></w:t>
      </w:r>
      <w:r>
        <w:t></w:t>
      </w:r>
      <w:r>
        <w:rPr>
          <w:rFonts w:hint="eastAsia"/>
        </w:rPr>
        <w:t>Сформовано</w:t>
      </w:r>
      <w:r>
        <w:t></w:t>
      </w:r>
      <w:r>
        <w:rPr>
          <w:rFonts w:hint="eastAsia"/>
        </w:rPr>
        <w:t>підхід</w:t>
      </w:r>
      <w:r>
        <w:t></w:t>
      </w:r>
      <w:r>
        <w:rPr>
          <w:rFonts w:hint="eastAsia"/>
        </w:rPr>
        <w:t>до</w:t>
      </w:r>
      <w:r>
        <w:t></w:t>
      </w:r>
      <w:r>
        <w:rPr>
          <w:rFonts w:hint="eastAsia"/>
        </w:rPr>
        <w:t>застосування</w:t>
      </w:r>
      <w:r>
        <w:t></w:t>
      </w:r>
      <w:r>
        <w:rPr>
          <w:rFonts w:hint="eastAsia"/>
        </w:rPr>
        <w:t>методів</w:t>
      </w:r>
    </w:p>
    <w:p w:rsidR="008A306A" w:rsidRDefault="008A306A" w:rsidP="008A306A">
      <w:r>
        <w:rPr>
          <w:rFonts w:hint="eastAsia"/>
        </w:rPr>
        <w:t>інтелектуальної</w:t>
      </w:r>
      <w:r>
        <w:t></w:t>
      </w:r>
      <w:r>
        <w:rPr>
          <w:rFonts w:hint="eastAsia"/>
        </w:rPr>
        <w:t>СППР</w:t>
      </w:r>
      <w:r>
        <w:t></w:t>
      </w:r>
      <w:r>
        <w:rPr>
          <w:rFonts w:hint="eastAsia"/>
        </w:rPr>
        <w:t>з</w:t>
      </w:r>
      <w:r>
        <w:t></w:t>
      </w:r>
      <w:r>
        <w:rPr>
          <w:rFonts w:hint="eastAsia"/>
        </w:rPr>
        <w:t>точки</w:t>
      </w:r>
      <w:r>
        <w:t></w:t>
      </w:r>
      <w:r>
        <w:rPr>
          <w:rFonts w:hint="eastAsia"/>
        </w:rPr>
        <w:t>зору</w:t>
      </w:r>
      <w:r>
        <w:t></w:t>
      </w:r>
      <w:r>
        <w:rPr>
          <w:rFonts w:hint="eastAsia"/>
        </w:rPr>
        <w:t>невизначеності</w:t>
      </w:r>
      <w:r>
        <w:t></w:t>
      </w:r>
      <w:r>
        <w:rPr>
          <w:rFonts w:hint="eastAsia"/>
        </w:rPr>
        <w:t>вибору</w:t>
      </w:r>
      <w:r>
        <w:t></w:t>
      </w:r>
      <w:r>
        <w:rPr>
          <w:rFonts w:hint="eastAsia"/>
        </w:rPr>
        <w:t>і</w:t>
      </w:r>
      <w:r>
        <w:t></w:t>
      </w:r>
      <w:r>
        <w:rPr>
          <w:rFonts w:hint="eastAsia"/>
        </w:rPr>
        <w:t>області</w:t>
      </w:r>
    </w:p>
    <w:p w:rsidR="008A306A" w:rsidRDefault="008A306A" w:rsidP="008A306A">
      <w:r>
        <w:rPr>
          <w:rFonts w:hint="eastAsia"/>
        </w:rPr>
        <w:t>застосування</w:t>
      </w:r>
      <w:r>
        <w:t></w:t>
      </w:r>
      <w:r>
        <w:rPr>
          <w:rFonts w:hint="eastAsia"/>
        </w:rPr>
        <w:t>задачі</w:t>
      </w:r>
      <w:r>
        <w:t></w:t>
      </w:r>
      <w:r>
        <w:t></w:t>
      </w:r>
      <w:r>
        <w:rPr>
          <w:rFonts w:hint="eastAsia"/>
        </w:rPr>
        <w:t>що</w:t>
      </w:r>
      <w:r>
        <w:t></w:t>
      </w:r>
      <w:r>
        <w:rPr>
          <w:rFonts w:hint="eastAsia"/>
        </w:rPr>
        <w:t>вирішується</w:t>
      </w:r>
      <w:r>
        <w:t></w:t>
      </w:r>
      <w:r>
        <w:rPr>
          <w:rFonts w:hint="eastAsia"/>
        </w:rPr>
        <w:t>з</w:t>
      </w:r>
      <w:r>
        <w:t></w:t>
      </w:r>
      <w:r>
        <w:rPr>
          <w:rFonts w:hint="eastAsia"/>
        </w:rPr>
        <w:t>використанням</w:t>
      </w:r>
      <w:r>
        <w:t></w:t>
      </w:r>
      <w:r>
        <w:rPr>
          <w:rFonts w:hint="eastAsia"/>
        </w:rPr>
        <w:t>теорії</w:t>
      </w:r>
      <w:r>
        <w:t></w:t>
      </w:r>
      <w:r>
        <w:rPr>
          <w:rFonts w:hint="eastAsia"/>
        </w:rPr>
        <w:t>нечітких</w:t>
      </w:r>
    </w:p>
    <w:p w:rsidR="008A306A" w:rsidRDefault="008A306A" w:rsidP="008A306A">
      <w:r>
        <w:rPr>
          <w:rFonts w:hint="eastAsia"/>
        </w:rPr>
        <w:t>множин</w:t>
      </w:r>
      <w:r>
        <w:t></w:t>
      </w:r>
      <w:r>
        <w:t></w:t>
      </w:r>
      <w:r>
        <w:rPr>
          <w:rFonts w:hint="eastAsia"/>
        </w:rPr>
        <w:t>експертних</w:t>
      </w:r>
      <w:r>
        <w:t></w:t>
      </w:r>
      <w:r>
        <w:rPr>
          <w:rFonts w:hint="eastAsia"/>
        </w:rPr>
        <w:t>процедур</w:t>
      </w:r>
      <w:r>
        <w:t></w:t>
      </w:r>
      <w:r>
        <w:t></w:t>
      </w:r>
      <w:r>
        <w:rPr>
          <w:rFonts w:hint="eastAsia"/>
        </w:rPr>
        <w:t>методів</w:t>
      </w:r>
      <w:r>
        <w:t></w:t>
      </w:r>
      <w:r>
        <w:rPr>
          <w:rFonts w:hint="eastAsia"/>
        </w:rPr>
        <w:t>цільових</w:t>
      </w:r>
      <w:r>
        <w:t></w:t>
      </w:r>
      <w:r>
        <w:rPr>
          <w:rFonts w:hint="eastAsia"/>
        </w:rPr>
        <w:t>функцій</w:t>
      </w:r>
      <w:r>
        <w:t></w:t>
      </w:r>
      <w:r>
        <w:rPr>
          <w:rFonts w:hint="eastAsia"/>
        </w:rPr>
        <w:t>тощо</w:t>
      </w:r>
      <w:r>
        <w:t></w:t>
      </w:r>
    </w:p>
    <w:p w:rsidR="008A306A" w:rsidRDefault="008A306A" w:rsidP="008A306A">
      <w:r>
        <w:rPr>
          <w:rFonts w:hint="eastAsia"/>
        </w:rPr>
        <w:t>Запропоновано</w:t>
      </w:r>
      <w:r>
        <w:t></w:t>
      </w:r>
      <w:r>
        <w:rPr>
          <w:rFonts w:hint="eastAsia"/>
        </w:rPr>
        <w:t>алгоритм</w:t>
      </w:r>
      <w:r>
        <w:t></w:t>
      </w:r>
      <w:r>
        <w:rPr>
          <w:rFonts w:hint="eastAsia"/>
        </w:rPr>
        <w:t>функціонального</w:t>
      </w:r>
      <w:r>
        <w:t></w:t>
      </w:r>
      <w:r>
        <w:rPr>
          <w:rFonts w:hint="eastAsia"/>
        </w:rPr>
        <w:t>зонування</w:t>
      </w:r>
      <w:r>
        <w:t></w:t>
      </w:r>
      <w:r>
        <w:rPr>
          <w:rFonts w:hint="eastAsia"/>
        </w:rPr>
        <w:t>територій</w:t>
      </w:r>
      <w:r>
        <w:t></w:t>
      </w:r>
      <w:r>
        <w:rPr>
          <w:rFonts w:hint="eastAsia"/>
        </w:rPr>
        <w:t>та</w:t>
      </w:r>
    </w:p>
    <w:p w:rsidR="008A306A" w:rsidRDefault="008A306A" w:rsidP="008A306A">
      <w:r>
        <w:rPr>
          <w:rFonts w:hint="eastAsia"/>
        </w:rPr>
        <w:t>методика</w:t>
      </w:r>
      <w:r>
        <w:t></w:t>
      </w:r>
      <w:r>
        <w:rPr>
          <w:rFonts w:hint="eastAsia"/>
        </w:rPr>
        <w:t>пошуку</w:t>
      </w:r>
      <w:r>
        <w:t></w:t>
      </w:r>
      <w:r>
        <w:rPr>
          <w:rFonts w:hint="eastAsia"/>
        </w:rPr>
        <w:t>альтернативних</w:t>
      </w:r>
      <w:r>
        <w:t></w:t>
      </w:r>
      <w:r>
        <w:rPr>
          <w:rFonts w:hint="eastAsia"/>
        </w:rPr>
        <w:t>рішень</w:t>
      </w:r>
      <w:r>
        <w:t></w:t>
      </w:r>
      <w:r>
        <w:rPr>
          <w:rFonts w:hint="eastAsia"/>
        </w:rPr>
        <w:t>щодо</w:t>
      </w:r>
      <w:r>
        <w:t></w:t>
      </w:r>
      <w:r>
        <w:rPr>
          <w:rFonts w:hint="eastAsia"/>
        </w:rPr>
        <w:t>оптимізації</w:t>
      </w:r>
      <w:r>
        <w:t></w:t>
      </w:r>
      <w:r>
        <w:rPr>
          <w:rFonts w:hint="eastAsia"/>
        </w:rPr>
        <w:t>застосування</w:t>
      </w:r>
    </w:p>
    <w:p w:rsidR="008A306A" w:rsidRDefault="008A306A" w:rsidP="008A306A">
      <w:r>
        <w:rPr>
          <w:rFonts w:hint="eastAsia"/>
        </w:rPr>
        <w:t>територій</w:t>
      </w:r>
      <w:r>
        <w:t></w:t>
      </w:r>
      <w:r>
        <w:t></w:t>
      </w:r>
      <w:r>
        <w:rPr>
          <w:rFonts w:hint="eastAsia"/>
        </w:rPr>
        <w:t>що</w:t>
      </w:r>
      <w:r>
        <w:t></w:t>
      </w:r>
      <w:r>
        <w:rPr>
          <w:rFonts w:hint="eastAsia"/>
        </w:rPr>
        <w:t>розглядаються</w:t>
      </w:r>
      <w:r>
        <w:t></w:t>
      </w:r>
    </w:p>
    <w:p w:rsidR="008A306A" w:rsidRDefault="008A306A" w:rsidP="008A306A">
      <w:r>
        <w:t></w:t>
      </w:r>
      <w:r>
        <w:t></w:t>
      </w:r>
      <w:r>
        <w:t></w:t>
      </w:r>
      <w:r>
        <w:rPr>
          <w:rFonts w:hint="eastAsia"/>
        </w:rPr>
        <w:t>На</w:t>
      </w:r>
      <w:r>
        <w:t></w:t>
      </w:r>
      <w:r>
        <w:rPr>
          <w:rFonts w:hint="eastAsia"/>
        </w:rPr>
        <w:t>основі</w:t>
      </w:r>
      <w:r>
        <w:t></w:t>
      </w:r>
      <w:r>
        <w:rPr>
          <w:rFonts w:hint="eastAsia"/>
        </w:rPr>
        <w:t>класичної</w:t>
      </w:r>
      <w:r>
        <w:t></w:t>
      </w:r>
      <w:r>
        <w:rPr>
          <w:rFonts w:hint="eastAsia"/>
        </w:rPr>
        <w:t>схеми</w:t>
      </w:r>
      <w:r>
        <w:t></w:t>
      </w:r>
      <w:r>
        <w:rPr>
          <w:rFonts w:hint="eastAsia"/>
        </w:rPr>
        <w:t>прийняття</w:t>
      </w:r>
      <w:r>
        <w:t></w:t>
      </w:r>
      <w:r>
        <w:rPr>
          <w:rFonts w:hint="eastAsia"/>
        </w:rPr>
        <w:t>рішень</w:t>
      </w:r>
      <w:r>
        <w:t></w:t>
      </w:r>
      <w:r>
        <w:rPr>
          <w:rFonts w:hint="eastAsia"/>
        </w:rPr>
        <w:t>і</w:t>
      </w:r>
      <w:r>
        <w:t></w:t>
      </w:r>
      <w:r>
        <w:rPr>
          <w:rFonts w:hint="eastAsia"/>
        </w:rPr>
        <w:t>схеми</w:t>
      </w:r>
      <w:r>
        <w:t></w:t>
      </w:r>
      <w:r>
        <w:rPr>
          <w:rFonts w:hint="eastAsia"/>
        </w:rPr>
        <w:t>методів</w:t>
      </w:r>
      <w:r>
        <w:t></w:t>
      </w:r>
      <w:r>
        <w:t></w:t>
      </w:r>
      <w:r>
        <w:rPr>
          <w:rFonts w:hint="eastAsia"/>
        </w:rPr>
        <w:t>що</w:t>
      </w:r>
    </w:p>
    <w:p w:rsidR="008A306A" w:rsidRDefault="008A306A" w:rsidP="008A306A">
      <w:r>
        <w:rPr>
          <w:rFonts w:hint="eastAsia"/>
        </w:rPr>
        <w:t>об’єднують</w:t>
      </w:r>
      <w:r>
        <w:t></w:t>
      </w:r>
      <w:r>
        <w:rPr>
          <w:rFonts w:hint="eastAsia"/>
        </w:rPr>
        <w:t>основні</w:t>
      </w:r>
      <w:r>
        <w:t></w:t>
      </w:r>
      <w:r>
        <w:rPr>
          <w:rFonts w:hint="eastAsia"/>
        </w:rPr>
        <w:t>етапи</w:t>
      </w:r>
      <w:r>
        <w:t></w:t>
      </w:r>
      <w:r>
        <w:rPr>
          <w:rFonts w:hint="eastAsia"/>
        </w:rPr>
        <w:t>СППР</w:t>
      </w:r>
      <w:r>
        <w:t></w:t>
      </w:r>
      <w:r>
        <w:t></w:t>
      </w:r>
      <w:r>
        <w:rPr>
          <w:rFonts w:hint="eastAsia"/>
        </w:rPr>
        <w:t>побудовано</w:t>
      </w:r>
      <w:r>
        <w:t></w:t>
      </w:r>
      <w:r>
        <w:rPr>
          <w:rFonts w:hint="eastAsia"/>
        </w:rPr>
        <w:t>функціональну</w:t>
      </w:r>
      <w:r>
        <w:t></w:t>
      </w:r>
      <w:r>
        <w:rPr>
          <w:rFonts w:hint="eastAsia"/>
        </w:rPr>
        <w:t>схему</w:t>
      </w:r>
      <w:r>
        <w:t></w:t>
      </w:r>
      <w:r>
        <w:rPr>
          <w:rFonts w:hint="eastAsia"/>
        </w:rPr>
        <w:t>СППР</w:t>
      </w:r>
      <w:r>
        <w:t></w:t>
      </w:r>
    </w:p>
    <w:p w:rsidR="008A306A" w:rsidRDefault="008A306A" w:rsidP="008A306A">
      <w:r>
        <w:rPr>
          <w:rFonts w:hint="eastAsia"/>
        </w:rPr>
        <w:t>що</w:t>
      </w:r>
      <w:r>
        <w:t></w:t>
      </w:r>
      <w:r>
        <w:rPr>
          <w:rFonts w:hint="eastAsia"/>
        </w:rPr>
        <w:t>відповідає</w:t>
      </w:r>
      <w:r>
        <w:t></w:t>
      </w:r>
      <w:r>
        <w:rPr>
          <w:rFonts w:hint="eastAsia"/>
        </w:rPr>
        <w:t>вимогам</w:t>
      </w:r>
      <w:r>
        <w:t></w:t>
      </w:r>
      <w:r>
        <w:rPr>
          <w:rFonts w:hint="eastAsia"/>
        </w:rPr>
        <w:t>сучасних</w:t>
      </w:r>
      <w:r>
        <w:t></w:t>
      </w:r>
      <w:r>
        <w:rPr>
          <w:rFonts w:hint="eastAsia"/>
        </w:rPr>
        <w:t>тенденцій</w:t>
      </w:r>
      <w:r>
        <w:t></w:t>
      </w:r>
      <w:r>
        <w:rPr>
          <w:rFonts w:hint="eastAsia"/>
        </w:rPr>
        <w:t>у</w:t>
      </w:r>
      <w:r>
        <w:t></w:t>
      </w:r>
      <w:r>
        <w:rPr>
          <w:rFonts w:hint="eastAsia"/>
        </w:rPr>
        <w:t>області</w:t>
      </w:r>
      <w:r>
        <w:t></w:t>
      </w:r>
      <w:r>
        <w:rPr>
          <w:rFonts w:hint="eastAsia"/>
        </w:rPr>
        <w:t>теорії</w:t>
      </w:r>
      <w:r>
        <w:t></w:t>
      </w:r>
      <w:r>
        <w:rPr>
          <w:rFonts w:hint="eastAsia"/>
        </w:rPr>
        <w:t>прийняття</w:t>
      </w:r>
    </w:p>
    <w:p w:rsidR="008A306A" w:rsidRDefault="008A306A" w:rsidP="008A306A">
      <w:r>
        <w:rPr>
          <w:rFonts w:hint="eastAsia"/>
        </w:rPr>
        <w:t>рішень</w:t>
      </w:r>
      <w:r>
        <w:t></w:t>
      </w:r>
      <w:r>
        <w:t></w:t>
      </w:r>
      <w:r>
        <w:rPr>
          <w:rFonts w:hint="eastAsia"/>
        </w:rPr>
        <w:t>Запропонована</w:t>
      </w:r>
      <w:r>
        <w:t></w:t>
      </w:r>
      <w:r>
        <w:rPr>
          <w:rFonts w:hint="eastAsia"/>
        </w:rPr>
        <w:t>схема</w:t>
      </w:r>
      <w:r>
        <w:t></w:t>
      </w:r>
      <w:r>
        <w:rPr>
          <w:rFonts w:hint="eastAsia"/>
        </w:rPr>
        <w:t>надає</w:t>
      </w:r>
      <w:r>
        <w:t></w:t>
      </w:r>
      <w:r>
        <w:rPr>
          <w:rFonts w:hint="eastAsia"/>
        </w:rPr>
        <w:t>можливість</w:t>
      </w:r>
      <w:r>
        <w:t></w:t>
      </w:r>
      <w:r>
        <w:rPr>
          <w:rFonts w:hint="eastAsia"/>
        </w:rPr>
        <w:t>використання</w:t>
      </w:r>
      <w:r>
        <w:t></w:t>
      </w:r>
      <w:r>
        <w:rPr>
          <w:rFonts w:hint="eastAsia"/>
        </w:rPr>
        <w:t>банку</w:t>
      </w:r>
      <w:r>
        <w:t></w:t>
      </w:r>
      <w:r>
        <w:rPr>
          <w:rFonts w:hint="eastAsia"/>
        </w:rPr>
        <w:t>даних</w:t>
      </w:r>
      <w:r>
        <w:t></w:t>
      </w:r>
    </w:p>
    <w:p w:rsidR="008A306A" w:rsidRDefault="008A306A" w:rsidP="008A306A">
      <w:r>
        <w:rPr>
          <w:rFonts w:hint="eastAsia"/>
        </w:rPr>
        <w:t>який</w:t>
      </w:r>
      <w:r>
        <w:t></w:t>
      </w:r>
      <w:r>
        <w:rPr>
          <w:rFonts w:hint="eastAsia"/>
        </w:rPr>
        <w:t>необхідний</w:t>
      </w:r>
      <w:r>
        <w:t></w:t>
      </w:r>
      <w:r>
        <w:rPr>
          <w:rFonts w:hint="eastAsia"/>
        </w:rPr>
        <w:t>для</w:t>
      </w:r>
      <w:r>
        <w:t></w:t>
      </w:r>
      <w:r>
        <w:rPr>
          <w:rFonts w:hint="eastAsia"/>
        </w:rPr>
        <w:t>збереження</w:t>
      </w:r>
      <w:r>
        <w:t></w:t>
      </w:r>
      <w:r>
        <w:t></w:t>
      </w:r>
      <w:r>
        <w:rPr>
          <w:rFonts w:hint="eastAsia"/>
        </w:rPr>
        <w:t>моніторингу</w:t>
      </w:r>
      <w:r>
        <w:t></w:t>
      </w:r>
      <w:r>
        <w:rPr>
          <w:rFonts w:hint="eastAsia"/>
        </w:rPr>
        <w:t>і</w:t>
      </w:r>
      <w:r>
        <w:t></w:t>
      </w:r>
      <w:r>
        <w:rPr>
          <w:rFonts w:hint="eastAsia"/>
        </w:rPr>
        <w:t>аналізу</w:t>
      </w:r>
      <w:r>
        <w:t></w:t>
      </w:r>
      <w:r>
        <w:rPr>
          <w:rFonts w:hint="eastAsia"/>
        </w:rPr>
        <w:t>великих</w:t>
      </w:r>
      <w:r>
        <w:t></w:t>
      </w:r>
      <w:r>
        <w:rPr>
          <w:rFonts w:hint="eastAsia"/>
        </w:rPr>
        <w:t>обсягів</w:t>
      </w:r>
    </w:p>
    <w:p w:rsidR="008A306A" w:rsidRDefault="008A306A" w:rsidP="008A306A">
      <w:r>
        <w:rPr>
          <w:rFonts w:hint="eastAsia"/>
        </w:rPr>
        <w:t>інформації</w:t>
      </w:r>
      <w:r>
        <w:t></w:t>
      </w:r>
      <w:r>
        <w:rPr>
          <w:rFonts w:hint="eastAsia"/>
        </w:rPr>
        <w:t>системи</w:t>
      </w:r>
      <w:r>
        <w:t></w:t>
      </w:r>
      <w:r>
        <w:t></w:t>
      </w:r>
      <w:r>
        <w:rPr>
          <w:rFonts w:hint="eastAsia"/>
        </w:rPr>
        <w:t>що</w:t>
      </w:r>
      <w:r>
        <w:t></w:t>
      </w:r>
      <w:r>
        <w:rPr>
          <w:rFonts w:hint="eastAsia"/>
        </w:rPr>
        <w:t>орієнтується</w:t>
      </w:r>
      <w:r>
        <w:t></w:t>
      </w:r>
      <w:r>
        <w:rPr>
          <w:rFonts w:hint="eastAsia"/>
        </w:rPr>
        <w:t>на</w:t>
      </w:r>
      <w:r>
        <w:t></w:t>
      </w:r>
      <w:r>
        <w:rPr>
          <w:rFonts w:hint="eastAsia"/>
        </w:rPr>
        <w:t>підтримку</w:t>
      </w:r>
      <w:r>
        <w:t></w:t>
      </w:r>
      <w:r>
        <w:rPr>
          <w:rFonts w:hint="eastAsia"/>
        </w:rPr>
        <w:t>прийняття</w:t>
      </w:r>
      <w:r>
        <w:t></w:t>
      </w:r>
      <w:r>
        <w:rPr>
          <w:rFonts w:hint="eastAsia"/>
        </w:rPr>
        <w:t>рішень</w:t>
      </w:r>
      <w:r>
        <w:t></w:t>
      </w:r>
      <w:r>
        <w:rPr>
          <w:rFonts w:hint="eastAsia"/>
        </w:rPr>
        <w:t>завдань</w:t>
      </w:r>
      <w:r>
        <w:t></w:t>
      </w:r>
    </w:p>
    <w:p w:rsidR="008A306A" w:rsidRDefault="008A306A" w:rsidP="008A306A">
      <w:r>
        <w:rPr>
          <w:rFonts w:hint="eastAsia"/>
        </w:rPr>
        <w:t>що</w:t>
      </w:r>
      <w:r>
        <w:t></w:t>
      </w:r>
      <w:r>
        <w:rPr>
          <w:rFonts w:hint="eastAsia"/>
        </w:rPr>
        <w:t>відносяться</w:t>
      </w:r>
      <w:r>
        <w:t></w:t>
      </w:r>
      <w:r>
        <w:rPr>
          <w:rFonts w:hint="eastAsia"/>
        </w:rPr>
        <w:t>до</w:t>
      </w:r>
      <w:r>
        <w:t></w:t>
      </w:r>
      <w:r>
        <w:rPr>
          <w:rFonts w:hint="eastAsia"/>
        </w:rPr>
        <w:t>різних</w:t>
      </w:r>
      <w:r>
        <w:t></w:t>
      </w:r>
      <w:r>
        <w:rPr>
          <w:rFonts w:hint="eastAsia"/>
        </w:rPr>
        <w:t>класів</w:t>
      </w:r>
      <w:r>
        <w:t></w:t>
      </w:r>
      <w:r>
        <w:t></w:t>
      </w:r>
      <w:r>
        <w:rPr>
          <w:rFonts w:hint="eastAsia"/>
        </w:rPr>
        <w:t>При</w:t>
      </w:r>
      <w:r>
        <w:t></w:t>
      </w:r>
      <w:r>
        <w:rPr>
          <w:rFonts w:hint="eastAsia"/>
        </w:rPr>
        <w:t>умові</w:t>
      </w:r>
      <w:r>
        <w:t></w:t>
      </w:r>
      <w:r>
        <w:rPr>
          <w:rFonts w:hint="eastAsia"/>
        </w:rPr>
        <w:t>реалізації</w:t>
      </w:r>
      <w:r>
        <w:t></w:t>
      </w:r>
      <w:r>
        <w:rPr>
          <w:rFonts w:hint="eastAsia"/>
        </w:rPr>
        <w:t>СППР</w:t>
      </w:r>
      <w:r>
        <w:t></w:t>
      </w:r>
      <w:r>
        <w:rPr>
          <w:rFonts w:hint="eastAsia"/>
        </w:rPr>
        <w:t>в</w:t>
      </w:r>
      <w:r>
        <w:t></w:t>
      </w:r>
      <w:r>
        <w:rPr>
          <w:rFonts w:hint="eastAsia"/>
        </w:rPr>
        <w:t>рамках</w:t>
      </w:r>
    </w:p>
    <w:p w:rsidR="008A306A" w:rsidRDefault="008A306A" w:rsidP="008A306A">
      <w:r>
        <w:rPr>
          <w:rFonts w:hint="eastAsia"/>
        </w:rPr>
        <w:t>наведеної</w:t>
      </w:r>
      <w:r>
        <w:t></w:t>
      </w:r>
      <w:r>
        <w:rPr>
          <w:rFonts w:hint="eastAsia"/>
        </w:rPr>
        <w:t>схеми</w:t>
      </w:r>
      <w:r>
        <w:t></w:t>
      </w:r>
      <w:r>
        <w:rPr>
          <w:rFonts w:hint="eastAsia"/>
        </w:rPr>
        <w:t>існує</w:t>
      </w:r>
      <w:r>
        <w:t></w:t>
      </w:r>
      <w:r>
        <w:rPr>
          <w:rFonts w:hint="eastAsia"/>
        </w:rPr>
        <w:t>можливість</w:t>
      </w:r>
      <w:r>
        <w:t></w:t>
      </w:r>
      <w:r>
        <w:rPr>
          <w:rFonts w:hint="eastAsia"/>
        </w:rPr>
        <w:t>розширення</w:t>
      </w:r>
      <w:r>
        <w:t></w:t>
      </w:r>
      <w:r>
        <w:rPr>
          <w:rFonts w:hint="eastAsia"/>
        </w:rPr>
        <w:t>кількості</w:t>
      </w:r>
      <w:r>
        <w:t></w:t>
      </w:r>
      <w:r>
        <w:rPr>
          <w:rFonts w:hint="eastAsia"/>
        </w:rPr>
        <w:t>і</w:t>
      </w:r>
      <w:r>
        <w:t></w:t>
      </w:r>
      <w:r>
        <w:rPr>
          <w:rFonts w:hint="eastAsia"/>
        </w:rPr>
        <w:t>кола</w:t>
      </w:r>
      <w:r>
        <w:t></w:t>
      </w:r>
      <w:r>
        <w:rPr>
          <w:rFonts w:hint="eastAsia"/>
        </w:rPr>
        <w:t>завдань</w:t>
      </w:r>
      <w:r>
        <w:t></w:t>
      </w:r>
      <w:r>
        <w:rPr>
          <w:rFonts w:hint="eastAsia"/>
        </w:rPr>
        <w:t>в</w:t>
      </w:r>
    </w:p>
    <w:p w:rsidR="008A306A" w:rsidRDefault="008A306A" w:rsidP="008A306A">
      <w:r>
        <w:t></w:t>
      </w:r>
      <w:r>
        <w:t></w:t>
      </w:r>
      <w:r>
        <w:t></w:t>
      </w:r>
    </w:p>
    <w:p w:rsidR="008A306A" w:rsidRDefault="008A306A" w:rsidP="008A306A">
      <w:r>
        <w:rPr>
          <w:rFonts w:hint="eastAsia"/>
        </w:rPr>
        <w:t>процесі</w:t>
      </w:r>
      <w:r>
        <w:t></w:t>
      </w:r>
      <w:r>
        <w:rPr>
          <w:rFonts w:hint="eastAsia"/>
        </w:rPr>
        <w:t>експлуатації</w:t>
      </w:r>
      <w:r>
        <w:t></w:t>
      </w:r>
      <w:r>
        <w:rPr>
          <w:rFonts w:hint="eastAsia"/>
        </w:rPr>
        <w:t>за</w:t>
      </w:r>
      <w:r>
        <w:t></w:t>
      </w:r>
      <w:r>
        <w:rPr>
          <w:rFonts w:hint="eastAsia"/>
        </w:rPr>
        <w:t>умов</w:t>
      </w:r>
      <w:r>
        <w:t></w:t>
      </w:r>
      <w:r>
        <w:rPr>
          <w:rFonts w:hint="eastAsia"/>
        </w:rPr>
        <w:t>програмної</w:t>
      </w:r>
      <w:r>
        <w:t></w:t>
      </w:r>
      <w:r>
        <w:rPr>
          <w:rFonts w:hint="eastAsia"/>
        </w:rPr>
        <w:t>модернізації</w:t>
      </w:r>
      <w:r>
        <w:t></w:t>
      </w:r>
      <w:r>
        <w:rPr>
          <w:rFonts w:hint="eastAsia"/>
        </w:rPr>
        <w:t>СППР</w:t>
      </w:r>
      <w:r>
        <w:t></w:t>
      </w:r>
      <w:r>
        <w:rPr>
          <w:rFonts w:hint="eastAsia"/>
        </w:rPr>
        <w:t>і</w:t>
      </w:r>
      <w:r>
        <w:t></w:t>
      </w:r>
      <w:r>
        <w:rPr>
          <w:rFonts w:hint="eastAsia"/>
        </w:rPr>
        <w:t>наповнення</w:t>
      </w:r>
      <w:r>
        <w:t></w:t>
      </w:r>
      <w:r>
        <w:rPr>
          <w:rFonts w:hint="eastAsia"/>
        </w:rPr>
        <w:t>баз</w:t>
      </w:r>
    </w:p>
    <w:p w:rsidR="008A306A" w:rsidRDefault="008A306A" w:rsidP="008A306A">
      <w:r>
        <w:rPr>
          <w:rFonts w:hint="eastAsia"/>
        </w:rPr>
        <w:t>відповідних</w:t>
      </w:r>
      <w:r>
        <w:t></w:t>
      </w:r>
      <w:r>
        <w:rPr>
          <w:rFonts w:hint="eastAsia"/>
        </w:rPr>
        <w:t>вихідних</w:t>
      </w:r>
      <w:r>
        <w:t></w:t>
      </w:r>
      <w:r>
        <w:rPr>
          <w:rFonts w:hint="eastAsia"/>
        </w:rPr>
        <w:t>даних</w:t>
      </w:r>
      <w:r>
        <w:t></w:t>
      </w:r>
    </w:p>
    <w:p w:rsidR="008A306A" w:rsidRDefault="008A306A" w:rsidP="008A306A">
      <w:r>
        <w:rPr>
          <w:rFonts w:hint="eastAsia"/>
        </w:rPr>
        <w:t>Розроблено</w:t>
      </w:r>
      <w:r>
        <w:t></w:t>
      </w:r>
      <w:r>
        <w:t></w:t>
      </w:r>
      <w:r>
        <w:t></w:t>
      </w:r>
      <w:r>
        <w:t></w:t>
      </w:r>
      <w:r>
        <w:t></w:t>
      </w:r>
      <w:r>
        <w:rPr>
          <w:rFonts w:hint="eastAsia"/>
        </w:rPr>
        <w:t>схеми</w:t>
      </w:r>
      <w:r>
        <w:t></w:t>
      </w:r>
      <w:r>
        <w:t></w:t>
      </w:r>
      <w:r>
        <w:rPr>
          <w:rFonts w:hint="eastAsia"/>
        </w:rPr>
        <w:t>що</w:t>
      </w:r>
      <w:r>
        <w:t></w:t>
      </w:r>
      <w:r>
        <w:rPr>
          <w:rFonts w:hint="eastAsia"/>
        </w:rPr>
        <w:t>описують</w:t>
      </w:r>
      <w:r>
        <w:t></w:t>
      </w:r>
      <w:r>
        <w:rPr>
          <w:rFonts w:hint="eastAsia"/>
        </w:rPr>
        <w:t>об’єктно</w:t>
      </w:r>
      <w:r>
        <w:t></w:t>
      </w:r>
      <w:r>
        <w:rPr>
          <w:rFonts w:hint="eastAsia"/>
        </w:rPr>
        <w:t>орієнтовану</w:t>
      </w:r>
      <w:r>
        <w:t></w:t>
      </w:r>
      <w:r>
        <w:rPr>
          <w:rFonts w:hint="eastAsia"/>
        </w:rPr>
        <w:t>структуру</w:t>
      </w:r>
    </w:p>
    <w:p w:rsidR="008A306A" w:rsidRDefault="008A306A" w:rsidP="008A306A">
      <w:r>
        <w:rPr>
          <w:rFonts w:hint="eastAsia"/>
        </w:rPr>
        <w:t>СППР</w:t>
      </w:r>
      <w:r>
        <w:t></w:t>
      </w:r>
      <w:r>
        <w:rPr>
          <w:rFonts w:hint="eastAsia"/>
        </w:rPr>
        <w:t>у</w:t>
      </w:r>
      <w:r>
        <w:t></w:t>
      </w:r>
      <w:r>
        <w:rPr>
          <w:rFonts w:hint="eastAsia"/>
        </w:rPr>
        <w:t>аспекті</w:t>
      </w:r>
      <w:r>
        <w:t></w:t>
      </w:r>
      <w:r>
        <w:rPr>
          <w:rFonts w:hint="eastAsia"/>
        </w:rPr>
        <w:t>взаємодії</w:t>
      </w:r>
      <w:r>
        <w:t></w:t>
      </w:r>
      <w:r>
        <w:rPr>
          <w:rFonts w:hint="eastAsia"/>
        </w:rPr>
        <w:t>окремих</w:t>
      </w:r>
      <w:r>
        <w:t></w:t>
      </w:r>
      <w:r>
        <w:rPr>
          <w:rFonts w:hint="eastAsia"/>
        </w:rPr>
        <w:t>програних</w:t>
      </w:r>
      <w:r>
        <w:t></w:t>
      </w:r>
      <w:r>
        <w:rPr>
          <w:rFonts w:hint="eastAsia"/>
        </w:rPr>
        <w:t>інструментів</w:t>
      </w:r>
      <w:r>
        <w:t></w:t>
      </w:r>
      <w:r>
        <w:rPr>
          <w:rFonts w:hint="eastAsia"/>
        </w:rPr>
        <w:t>між</w:t>
      </w:r>
      <w:r>
        <w:t></w:t>
      </w:r>
      <w:r>
        <w:rPr>
          <w:rFonts w:hint="eastAsia"/>
        </w:rPr>
        <w:t>собою</w:t>
      </w:r>
      <w:r>
        <w:t></w:t>
      </w:r>
      <w:r>
        <w:rPr>
          <w:rFonts w:hint="eastAsia"/>
        </w:rPr>
        <w:t>та</w:t>
      </w:r>
      <w:r>
        <w:t></w:t>
      </w:r>
      <w:r>
        <w:rPr>
          <w:rFonts w:hint="eastAsia"/>
        </w:rPr>
        <w:t>с</w:t>
      </w:r>
    </w:p>
    <w:p w:rsidR="008A306A" w:rsidRDefault="008A306A" w:rsidP="008A306A">
      <w:r>
        <w:rPr>
          <w:rFonts w:hint="eastAsia"/>
        </w:rPr>
        <w:t>користувачем</w:t>
      </w:r>
      <w:r>
        <w:t></w:t>
      </w:r>
    </w:p>
    <w:p w:rsidR="008A306A" w:rsidRDefault="008A306A" w:rsidP="008A306A">
      <w:r>
        <w:rPr>
          <w:rFonts w:hint="eastAsia"/>
        </w:rPr>
        <w:t>Розроблено</w:t>
      </w:r>
      <w:r>
        <w:t></w:t>
      </w:r>
      <w:r>
        <w:rPr>
          <w:rFonts w:hint="eastAsia"/>
        </w:rPr>
        <w:t>структуру</w:t>
      </w:r>
      <w:r>
        <w:t></w:t>
      </w:r>
      <w:r>
        <w:rPr>
          <w:rFonts w:hint="eastAsia"/>
        </w:rPr>
        <w:t>і</w:t>
      </w:r>
      <w:r>
        <w:t></w:t>
      </w:r>
      <w:r>
        <w:rPr>
          <w:rFonts w:hint="eastAsia"/>
        </w:rPr>
        <w:t>склад</w:t>
      </w:r>
      <w:r>
        <w:t></w:t>
      </w:r>
      <w:r>
        <w:rPr>
          <w:rFonts w:hint="eastAsia"/>
        </w:rPr>
        <w:t>програмного</w:t>
      </w:r>
      <w:r>
        <w:t></w:t>
      </w:r>
      <w:r>
        <w:rPr>
          <w:rFonts w:hint="eastAsia"/>
        </w:rPr>
        <w:t>модуля</w:t>
      </w:r>
      <w:r>
        <w:t></w:t>
      </w:r>
      <w:r>
        <w:t></w:t>
      </w:r>
      <w:r>
        <w:t></w:t>
      </w:r>
      <w:r>
        <w:t></w:t>
      </w:r>
      <w:r>
        <w:t></w:t>
      </w:r>
      <w:r>
        <w:t></w:t>
      </w:r>
      <w:r>
        <w:t></w:t>
      </w:r>
      <w:r>
        <w:rPr>
          <w:rFonts w:hint="eastAsia"/>
        </w:rPr>
        <w:t>а</w:t>
      </w:r>
      <w:r>
        <w:t></w:t>
      </w:r>
      <w:r>
        <w:rPr>
          <w:rFonts w:hint="eastAsia"/>
        </w:rPr>
        <w:t>також</w:t>
      </w:r>
    </w:p>
    <w:p w:rsidR="008A306A" w:rsidRDefault="008A306A" w:rsidP="008A306A">
      <w:r>
        <w:rPr>
          <w:rFonts w:hint="eastAsia"/>
        </w:rPr>
        <w:t>відповідні</w:t>
      </w:r>
      <w:r>
        <w:t></w:t>
      </w:r>
      <w:r>
        <w:rPr>
          <w:rFonts w:hint="eastAsia"/>
        </w:rPr>
        <w:t>бібліотеки</w:t>
      </w:r>
      <w:r>
        <w:t></w:t>
      </w:r>
      <w:r>
        <w:rPr>
          <w:rFonts w:hint="eastAsia"/>
        </w:rPr>
        <w:t>алгоритмів</w:t>
      </w:r>
      <w:r>
        <w:t></w:t>
      </w:r>
    </w:p>
    <w:p w:rsidR="008A306A" w:rsidRDefault="008A306A" w:rsidP="008A306A">
      <w:r>
        <w:rPr>
          <w:rFonts w:hint="eastAsia"/>
        </w:rPr>
        <w:t>Запропоновано</w:t>
      </w:r>
      <w:r>
        <w:t></w:t>
      </w:r>
      <w:r>
        <w:rPr>
          <w:rFonts w:hint="eastAsia"/>
        </w:rPr>
        <w:t>ієрархічну</w:t>
      </w:r>
      <w:r>
        <w:t></w:t>
      </w:r>
      <w:r>
        <w:rPr>
          <w:rFonts w:hint="eastAsia"/>
        </w:rPr>
        <w:t>модель</w:t>
      </w:r>
      <w:r>
        <w:t></w:t>
      </w:r>
      <w:r>
        <w:rPr>
          <w:rFonts w:hint="eastAsia"/>
        </w:rPr>
        <w:t>вибору</w:t>
      </w:r>
      <w:r>
        <w:t></w:t>
      </w:r>
      <w:r>
        <w:rPr>
          <w:rFonts w:hint="eastAsia"/>
        </w:rPr>
        <w:t>шляхів</w:t>
      </w:r>
      <w:r>
        <w:t></w:t>
      </w:r>
      <w:r>
        <w:rPr>
          <w:rFonts w:hint="eastAsia"/>
        </w:rPr>
        <w:t>покращення</w:t>
      </w:r>
      <w:r>
        <w:t></w:t>
      </w:r>
      <w:r>
        <w:rPr>
          <w:rFonts w:hint="eastAsia"/>
        </w:rPr>
        <w:t>стану</w:t>
      </w:r>
    </w:p>
    <w:p w:rsidR="008A306A" w:rsidRDefault="008A306A" w:rsidP="008A306A">
      <w:r>
        <w:rPr>
          <w:rFonts w:hint="eastAsia"/>
        </w:rPr>
        <w:t>територій</w:t>
      </w:r>
      <w:r>
        <w:t></w:t>
      </w:r>
      <w:r>
        <w:t></w:t>
      </w:r>
      <w:r>
        <w:rPr>
          <w:rFonts w:hint="eastAsia"/>
        </w:rPr>
        <w:t>завдяки</w:t>
      </w:r>
      <w:r>
        <w:t></w:t>
      </w:r>
      <w:r>
        <w:rPr>
          <w:rFonts w:hint="eastAsia"/>
        </w:rPr>
        <w:t>оптимізації</w:t>
      </w:r>
      <w:r>
        <w:t></w:t>
      </w:r>
      <w:r>
        <w:rPr>
          <w:rFonts w:hint="eastAsia"/>
        </w:rPr>
        <w:t>розподілу</w:t>
      </w:r>
      <w:r>
        <w:t></w:t>
      </w:r>
      <w:r>
        <w:rPr>
          <w:rFonts w:hint="eastAsia"/>
        </w:rPr>
        <w:t>рівня</w:t>
      </w:r>
      <w:r>
        <w:t></w:t>
      </w:r>
      <w:r>
        <w:rPr>
          <w:rFonts w:hint="eastAsia"/>
        </w:rPr>
        <w:t>техногенного</w:t>
      </w:r>
      <w:r>
        <w:t></w:t>
      </w:r>
      <w:r>
        <w:rPr>
          <w:rFonts w:hint="eastAsia"/>
        </w:rPr>
        <w:t>навантаження</w:t>
      </w:r>
      <w:r>
        <w:t></w:t>
      </w:r>
    </w:p>
    <w:p w:rsidR="008A306A" w:rsidRDefault="008A306A" w:rsidP="008A306A">
      <w:r>
        <w:t></w:t>
      </w:r>
      <w:r>
        <w:t></w:t>
      </w:r>
      <w:r>
        <w:t></w:t>
      </w:r>
      <w:r>
        <w:t></w:t>
      </w:r>
      <w:r>
        <w:rPr>
          <w:rFonts w:hint="eastAsia"/>
        </w:rPr>
        <w:t>На</w:t>
      </w:r>
      <w:r>
        <w:t></w:t>
      </w:r>
      <w:r>
        <w:rPr>
          <w:rFonts w:hint="eastAsia"/>
        </w:rPr>
        <w:t>базі</w:t>
      </w:r>
      <w:r>
        <w:t></w:t>
      </w:r>
      <w:r>
        <w:rPr>
          <w:rFonts w:hint="eastAsia"/>
        </w:rPr>
        <w:t>запропонованої</w:t>
      </w:r>
      <w:r>
        <w:t></w:t>
      </w:r>
      <w:r>
        <w:rPr>
          <w:rFonts w:hint="eastAsia"/>
        </w:rPr>
        <w:t>моделі</w:t>
      </w:r>
      <w:r>
        <w:t></w:t>
      </w:r>
      <w:r>
        <w:rPr>
          <w:rFonts w:hint="eastAsia"/>
        </w:rPr>
        <w:t>було</w:t>
      </w:r>
      <w:r>
        <w:t></w:t>
      </w:r>
      <w:r>
        <w:rPr>
          <w:rFonts w:hint="eastAsia"/>
        </w:rPr>
        <w:t>розраховано</w:t>
      </w:r>
      <w:r>
        <w:t></w:t>
      </w:r>
      <w:r>
        <w:rPr>
          <w:rFonts w:hint="eastAsia"/>
        </w:rPr>
        <w:t>картографічний</w:t>
      </w:r>
    </w:p>
    <w:p w:rsidR="008A306A" w:rsidRDefault="008A306A" w:rsidP="008A306A">
      <w:r>
        <w:rPr>
          <w:rFonts w:hint="eastAsia"/>
        </w:rPr>
        <w:t>матеріал</w:t>
      </w:r>
      <w:r>
        <w:t></w:t>
      </w:r>
      <w:r>
        <w:rPr>
          <w:rFonts w:hint="eastAsia"/>
        </w:rPr>
        <w:t>щодо</w:t>
      </w:r>
      <w:r>
        <w:t></w:t>
      </w:r>
      <w:r>
        <w:rPr>
          <w:rFonts w:hint="eastAsia"/>
        </w:rPr>
        <w:t>функціональних</w:t>
      </w:r>
      <w:r>
        <w:t></w:t>
      </w:r>
      <w:r>
        <w:rPr>
          <w:rFonts w:hint="eastAsia"/>
        </w:rPr>
        <w:t>конфліктів</w:t>
      </w:r>
      <w:r>
        <w:t></w:t>
      </w:r>
      <w:r>
        <w:rPr>
          <w:rFonts w:hint="eastAsia"/>
        </w:rPr>
        <w:t>на</w:t>
      </w:r>
      <w:r>
        <w:t></w:t>
      </w:r>
      <w:r>
        <w:rPr>
          <w:rFonts w:hint="eastAsia"/>
        </w:rPr>
        <w:t>державному</w:t>
      </w:r>
      <w:r>
        <w:t></w:t>
      </w:r>
      <w:r>
        <w:rPr>
          <w:rFonts w:hint="eastAsia"/>
        </w:rPr>
        <w:t>рівні</w:t>
      </w:r>
      <w:r>
        <w:t></w:t>
      </w:r>
      <w:r>
        <w:rPr>
          <w:rFonts w:hint="eastAsia"/>
        </w:rPr>
        <w:t>на</w:t>
      </w:r>
      <w:r>
        <w:t></w:t>
      </w:r>
      <w:r>
        <w:rPr>
          <w:rFonts w:hint="eastAsia"/>
        </w:rPr>
        <w:t>прикладі</w:t>
      </w:r>
    </w:p>
    <w:p w:rsidR="008A306A" w:rsidRDefault="008A306A" w:rsidP="008A306A">
      <w:r>
        <w:rPr>
          <w:rFonts w:hint="eastAsia"/>
        </w:rPr>
        <w:t>території</w:t>
      </w:r>
      <w:r>
        <w:t></w:t>
      </w:r>
      <w:r>
        <w:rPr>
          <w:rFonts w:hint="eastAsia"/>
        </w:rPr>
        <w:t>України</w:t>
      </w:r>
      <w:r>
        <w:t></w:t>
      </w:r>
      <w:r>
        <w:t></w:t>
      </w:r>
      <w:r>
        <w:rPr>
          <w:rFonts w:hint="eastAsia"/>
        </w:rPr>
        <w:t>було</w:t>
      </w:r>
      <w:r>
        <w:t></w:t>
      </w:r>
      <w:r>
        <w:rPr>
          <w:rFonts w:hint="eastAsia"/>
        </w:rPr>
        <w:t>отримано</w:t>
      </w:r>
      <w:r>
        <w:t></w:t>
      </w:r>
      <w:r>
        <w:rPr>
          <w:rFonts w:hint="eastAsia"/>
        </w:rPr>
        <w:t>відповідний</w:t>
      </w:r>
      <w:r>
        <w:t></w:t>
      </w:r>
      <w:r>
        <w:rPr>
          <w:rFonts w:hint="eastAsia"/>
        </w:rPr>
        <w:t>картографічний</w:t>
      </w:r>
      <w:r>
        <w:t></w:t>
      </w:r>
      <w:r>
        <w:rPr>
          <w:rFonts w:hint="eastAsia"/>
        </w:rPr>
        <w:t>матеріал</w:t>
      </w:r>
      <w:r>
        <w:t></w:t>
      </w:r>
      <w:r>
        <w:t></w:t>
      </w:r>
      <w:r>
        <w:t></w:t>
      </w:r>
      <w:r>
        <w:t></w:t>
      </w:r>
    </w:p>
    <w:p w:rsidR="008A306A" w:rsidRDefault="008A306A" w:rsidP="008A306A">
      <w:r>
        <w:rPr>
          <w:rFonts w:hint="eastAsia"/>
        </w:rPr>
        <w:t>Конфліктні</w:t>
      </w:r>
      <w:r>
        <w:t></w:t>
      </w:r>
      <w:r>
        <w:rPr>
          <w:rFonts w:hint="eastAsia"/>
        </w:rPr>
        <w:t>ареали</w:t>
      </w:r>
      <w:r>
        <w:t></w:t>
      </w:r>
      <w:r>
        <w:rPr>
          <w:rFonts w:hint="eastAsia"/>
        </w:rPr>
        <w:t>в</w:t>
      </w:r>
      <w:r>
        <w:t></w:t>
      </w:r>
      <w:r>
        <w:rPr>
          <w:rFonts w:hint="eastAsia"/>
        </w:rPr>
        <w:t>місцях</w:t>
      </w:r>
      <w:r>
        <w:t></w:t>
      </w:r>
      <w:r>
        <w:rPr>
          <w:rFonts w:hint="eastAsia"/>
        </w:rPr>
        <w:t>накладення</w:t>
      </w:r>
      <w:r>
        <w:t></w:t>
      </w:r>
      <w:r>
        <w:rPr>
          <w:rFonts w:hint="eastAsia"/>
        </w:rPr>
        <w:t>чи</w:t>
      </w:r>
      <w:r>
        <w:t></w:t>
      </w:r>
      <w:r>
        <w:rPr>
          <w:rFonts w:hint="eastAsia"/>
        </w:rPr>
        <w:t>сусідства</w:t>
      </w:r>
      <w:r>
        <w:t></w:t>
      </w:r>
      <w:r>
        <w:rPr>
          <w:rFonts w:hint="eastAsia"/>
        </w:rPr>
        <w:t>територій</w:t>
      </w:r>
      <w:r>
        <w:t></w:t>
      </w:r>
      <w:r>
        <w:t></w:t>
      </w:r>
      <w:r>
        <w:rPr>
          <w:rFonts w:hint="eastAsia"/>
        </w:rPr>
        <w:t>що</w:t>
      </w:r>
    </w:p>
    <w:p w:rsidR="008A306A" w:rsidRDefault="008A306A" w:rsidP="008A306A">
      <w:r>
        <w:rPr>
          <w:rFonts w:hint="eastAsia"/>
        </w:rPr>
        <w:t>характеризуються</w:t>
      </w:r>
      <w:r>
        <w:t></w:t>
      </w:r>
      <w:r>
        <w:rPr>
          <w:rFonts w:hint="eastAsia"/>
        </w:rPr>
        <w:t>природоохонними</w:t>
      </w:r>
      <w:r>
        <w:t></w:t>
      </w:r>
      <w:r>
        <w:rPr>
          <w:rFonts w:hint="eastAsia"/>
        </w:rPr>
        <w:t>і</w:t>
      </w:r>
      <w:r>
        <w:t></w:t>
      </w:r>
      <w:r>
        <w:rPr>
          <w:rFonts w:hint="eastAsia"/>
        </w:rPr>
        <w:t>селітебними</w:t>
      </w:r>
      <w:r>
        <w:t></w:t>
      </w:r>
      <w:r>
        <w:rPr>
          <w:rFonts w:hint="eastAsia"/>
        </w:rPr>
        <w:t>функціями</w:t>
      </w:r>
      <w:r>
        <w:t></w:t>
      </w:r>
      <w:r>
        <w:t></w:t>
      </w:r>
      <w:r>
        <w:t></w:t>
      </w:r>
      <w:r>
        <w:t></w:t>
      </w:r>
      <w:r>
        <w:t></w:t>
      </w:r>
      <w:r>
        <w:rPr>
          <w:rFonts w:hint="eastAsia"/>
        </w:rPr>
        <w:t>Конфліктні</w:t>
      </w:r>
    </w:p>
    <w:p w:rsidR="008A306A" w:rsidRDefault="008A306A" w:rsidP="008A306A">
      <w:r>
        <w:rPr>
          <w:rFonts w:hint="eastAsia"/>
        </w:rPr>
        <w:t>ареали</w:t>
      </w:r>
      <w:r>
        <w:t></w:t>
      </w:r>
      <w:r>
        <w:rPr>
          <w:rFonts w:hint="eastAsia"/>
        </w:rPr>
        <w:t>в</w:t>
      </w:r>
      <w:r>
        <w:t></w:t>
      </w:r>
      <w:r>
        <w:rPr>
          <w:rFonts w:hint="eastAsia"/>
        </w:rPr>
        <w:t>місцях</w:t>
      </w:r>
      <w:r>
        <w:t></w:t>
      </w:r>
      <w:r>
        <w:rPr>
          <w:rFonts w:hint="eastAsia"/>
        </w:rPr>
        <w:t>накладення</w:t>
      </w:r>
      <w:r>
        <w:t></w:t>
      </w:r>
      <w:r>
        <w:rPr>
          <w:rFonts w:hint="eastAsia"/>
        </w:rPr>
        <w:t>чи</w:t>
      </w:r>
      <w:r>
        <w:t></w:t>
      </w:r>
      <w:r>
        <w:rPr>
          <w:rFonts w:hint="eastAsia"/>
        </w:rPr>
        <w:t>сусідства</w:t>
      </w:r>
      <w:r>
        <w:t></w:t>
      </w:r>
      <w:r>
        <w:rPr>
          <w:rFonts w:hint="eastAsia"/>
        </w:rPr>
        <w:t>територій</w:t>
      </w:r>
      <w:r>
        <w:t></w:t>
      </w:r>
      <w:r>
        <w:t></w:t>
      </w:r>
      <w:r>
        <w:rPr>
          <w:rFonts w:hint="eastAsia"/>
        </w:rPr>
        <w:t>що</w:t>
      </w:r>
      <w:r>
        <w:t></w:t>
      </w:r>
      <w:r>
        <w:rPr>
          <w:rFonts w:hint="eastAsia"/>
        </w:rPr>
        <w:t>характеризуються</w:t>
      </w:r>
    </w:p>
    <w:p w:rsidR="008A306A" w:rsidRDefault="008A306A" w:rsidP="008A306A">
      <w:r>
        <w:rPr>
          <w:rFonts w:hint="eastAsia"/>
        </w:rPr>
        <w:t>селітебними</w:t>
      </w:r>
      <w:r>
        <w:t></w:t>
      </w:r>
      <w:r>
        <w:rPr>
          <w:rFonts w:hint="eastAsia"/>
        </w:rPr>
        <w:t>і</w:t>
      </w:r>
      <w:r>
        <w:t></w:t>
      </w:r>
      <w:r>
        <w:rPr>
          <w:rFonts w:hint="eastAsia"/>
        </w:rPr>
        <w:t>транспортно</w:t>
      </w:r>
      <w:r>
        <w:t></w:t>
      </w:r>
      <w:r>
        <w:rPr>
          <w:rFonts w:hint="eastAsia"/>
        </w:rPr>
        <w:t>промисловими</w:t>
      </w:r>
      <w:r>
        <w:t></w:t>
      </w:r>
      <w:r>
        <w:rPr>
          <w:rFonts w:hint="eastAsia"/>
        </w:rPr>
        <w:t>функціями</w:t>
      </w:r>
      <w:r>
        <w:t></w:t>
      </w:r>
      <w:r>
        <w:t></w:t>
      </w:r>
      <w:r>
        <w:t></w:t>
      </w:r>
      <w:r>
        <w:t></w:t>
      </w:r>
      <w:r>
        <w:t></w:t>
      </w:r>
      <w:r>
        <w:rPr>
          <w:rFonts w:hint="eastAsia"/>
        </w:rPr>
        <w:t>Конфліктні</w:t>
      </w:r>
      <w:r>
        <w:t></w:t>
      </w:r>
      <w:r>
        <w:rPr>
          <w:rFonts w:hint="eastAsia"/>
        </w:rPr>
        <w:t>ареали</w:t>
      </w:r>
      <w:r>
        <w:t></w:t>
      </w:r>
      <w:r>
        <w:rPr>
          <w:rFonts w:hint="eastAsia"/>
        </w:rPr>
        <w:t>в</w:t>
      </w:r>
    </w:p>
    <w:p w:rsidR="008A306A" w:rsidRDefault="008A306A" w:rsidP="008A306A">
      <w:r>
        <w:rPr>
          <w:rFonts w:hint="eastAsia"/>
        </w:rPr>
        <w:t>місцях</w:t>
      </w:r>
      <w:r>
        <w:t></w:t>
      </w:r>
      <w:r>
        <w:rPr>
          <w:rFonts w:hint="eastAsia"/>
        </w:rPr>
        <w:t>накладення</w:t>
      </w:r>
      <w:r>
        <w:t></w:t>
      </w:r>
      <w:r>
        <w:rPr>
          <w:rFonts w:hint="eastAsia"/>
        </w:rPr>
        <w:t>чи</w:t>
      </w:r>
      <w:r>
        <w:t></w:t>
      </w:r>
      <w:r>
        <w:rPr>
          <w:rFonts w:hint="eastAsia"/>
        </w:rPr>
        <w:t>сусідства</w:t>
      </w:r>
      <w:r>
        <w:t></w:t>
      </w:r>
      <w:r>
        <w:rPr>
          <w:rFonts w:hint="eastAsia"/>
        </w:rPr>
        <w:t>територій</w:t>
      </w:r>
      <w:r>
        <w:t></w:t>
      </w:r>
      <w:r>
        <w:t></w:t>
      </w:r>
      <w:r>
        <w:rPr>
          <w:rFonts w:hint="eastAsia"/>
        </w:rPr>
        <w:t>що</w:t>
      </w:r>
      <w:r>
        <w:t></w:t>
      </w:r>
      <w:r>
        <w:rPr>
          <w:rFonts w:hint="eastAsia"/>
        </w:rPr>
        <w:t>характеризуються</w:t>
      </w:r>
    </w:p>
    <w:p w:rsidR="008A306A" w:rsidRDefault="008A306A" w:rsidP="008A306A">
      <w:r>
        <w:rPr>
          <w:rFonts w:hint="eastAsia"/>
        </w:rPr>
        <w:t>рекреаційними</w:t>
      </w:r>
      <w:r>
        <w:t></w:t>
      </w:r>
      <w:r>
        <w:rPr>
          <w:rFonts w:hint="eastAsia"/>
        </w:rPr>
        <w:t>і</w:t>
      </w:r>
      <w:r>
        <w:t></w:t>
      </w:r>
      <w:r>
        <w:rPr>
          <w:rFonts w:hint="eastAsia"/>
        </w:rPr>
        <w:t>транспортно</w:t>
      </w:r>
      <w:r>
        <w:t></w:t>
      </w:r>
      <w:r>
        <w:rPr>
          <w:rFonts w:hint="eastAsia"/>
        </w:rPr>
        <w:t>промисловими</w:t>
      </w:r>
      <w:r>
        <w:t></w:t>
      </w:r>
      <w:r>
        <w:rPr>
          <w:rFonts w:hint="eastAsia"/>
        </w:rPr>
        <w:t>функціями</w:t>
      </w:r>
      <w:r>
        <w:t></w:t>
      </w:r>
      <w:r>
        <w:t></w:t>
      </w:r>
      <w:r>
        <w:t></w:t>
      </w:r>
      <w:r>
        <w:t></w:t>
      </w:r>
      <w:r>
        <w:t></w:t>
      </w:r>
      <w:r>
        <w:rPr>
          <w:rFonts w:hint="eastAsia"/>
        </w:rPr>
        <w:t>В</w:t>
      </w:r>
      <w:r>
        <w:t></w:t>
      </w:r>
      <w:r>
        <w:rPr>
          <w:rFonts w:hint="eastAsia"/>
        </w:rPr>
        <w:t>місцях</w:t>
      </w:r>
    </w:p>
    <w:p w:rsidR="008A306A" w:rsidRDefault="008A306A" w:rsidP="008A306A">
      <w:r>
        <w:rPr>
          <w:rFonts w:hint="eastAsia"/>
        </w:rPr>
        <w:t>накладення</w:t>
      </w:r>
      <w:r>
        <w:t></w:t>
      </w:r>
      <w:r>
        <w:rPr>
          <w:rFonts w:hint="eastAsia"/>
        </w:rPr>
        <w:t>чи</w:t>
      </w:r>
      <w:r>
        <w:t></w:t>
      </w:r>
      <w:r>
        <w:rPr>
          <w:rFonts w:hint="eastAsia"/>
        </w:rPr>
        <w:t>сусідства</w:t>
      </w:r>
      <w:r>
        <w:t></w:t>
      </w:r>
      <w:r>
        <w:rPr>
          <w:rFonts w:hint="eastAsia"/>
        </w:rPr>
        <w:t>територій</w:t>
      </w:r>
      <w:r>
        <w:t></w:t>
      </w:r>
      <w:r>
        <w:t></w:t>
      </w:r>
      <w:r>
        <w:rPr>
          <w:rFonts w:hint="eastAsia"/>
        </w:rPr>
        <w:t>що</w:t>
      </w:r>
      <w:r>
        <w:t></w:t>
      </w:r>
      <w:r>
        <w:rPr>
          <w:rFonts w:hint="eastAsia"/>
        </w:rPr>
        <w:t>характеризуються</w:t>
      </w:r>
    </w:p>
    <w:p w:rsidR="008A306A" w:rsidRDefault="008A306A" w:rsidP="008A306A">
      <w:r>
        <w:rPr>
          <w:rFonts w:hint="eastAsia"/>
        </w:rPr>
        <w:t>природоохоронними</w:t>
      </w:r>
      <w:r>
        <w:t></w:t>
      </w:r>
      <w:r>
        <w:rPr>
          <w:rFonts w:hint="eastAsia"/>
        </w:rPr>
        <w:t>і</w:t>
      </w:r>
      <w:r>
        <w:t></w:t>
      </w:r>
      <w:r>
        <w:rPr>
          <w:rFonts w:hint="eastAsia"/>
        </w:rPr>
        <w:t>транспортно</w:t>
      </w:r>
      <w:r>
        <w:t></w:t>
      </w:r>
      <w:r>
        <w:rPr>
          <w:rFonts w:hint="eastAsia"/>
        </w:rPr>
        <w:t>промисловими</w:t>
      </w:r>
      <w:r>
        <w:t></w:t>
      </w:r>
      <w:r>
        <w:rPr>
          <w:rFonts w:hint="eastAsia"/>
        </w:rPr>
        <w:t>функціями</w:t>
      </w:r>
      <w:r>
        <w:t></w:t>
      </w:r>
      <w:r>
        <w:t></w:t>
      </w:r>
      <w:r>
        <w:t></w:t>
      </w:r>
      <w:r>
        <w:t></w:t>
      </w:r>
    </w:p>
    <w:p w:rsidR="008A306A" w:rsidRDefault="008A306A" w:rsidP="008A306A">
      <w:r>
        <w:rPr>
          <w:rFonts w:hint="eastAsia"/>
        </w:rPr>
        <w:t>Геокластеризація</w:t>
      </w:r>
      <w:r>
        <w:t></w:t>
      </w:r>
      <w:r>
        <w:rPr>
          <w:rFonts w:hint="eastAsia"/>
        </w:rPr>
        <w:t>території</w:t>
      </w:r>
      <w:r>
        <w:t></w:t>
      </w:r>
      <w:r>
        <w:rPr>
          <w:rFonts w:hint="eastAsia"/>
        </w:rPr>
        <w:t>за</w:t>
      </w:r>
      <w:r>
        <w:t></w:t>
      </w:r>
      <w:r>
        <w:rPr>
          <w:rFonts w:hint="eastAsia"/>
        </w:rPr>
        <w:t>пріоритетами</w:t>
      </w:r>
      <w:r>
        <w:t></w:t>
      </w:r>
      <w:r>
        <w:rPr>
          <w:rFonts w:hint="eastAsia"/>
        </w:rPr>
        <w:t>оптимізації</w:t>
      </w:r>
    </w:p>
    <w:p w:rsidR="008A306A" w:rsidRDefault="008A306A" w:rsidP="008A306A">
      <w:r>
        <w:rPr>
          <w:rFonts w:hint="eastAsia"/>
        </w:rPr>
        <w:t>природокористування</w:t>
      </w:r>
      <w:r>
        <w:t></w:t>
      </w:r>
      <w:r>
        <w:t></w:t>
      </w:r>
      <w:r>
        <w:t></w:t>
      </w:r>
      <w:r>
        <w:t></w:t>
      </w:r>
      <w:r>
        <w:t></w:t>
      </w:r>
      <w:r>
        <w:rPr>
          <w:rFonts w:hint="eastAsia"/>
        </w:rPr>
        <w:t>Геокластеризація</w:t>
      </w:r>
      <w:r>
        <w:t></w:t>
      </w:r>
      <w:r>
        <w:rPr>
          <w:rFonts w:hint="eastAsia"/>
        </w:rPr>
        <w:t>території</w:t>
      </w:r>
      <w:r>
        <w:t></w:t>
      </w:r>
      <w:r>
        <w:rPr>
          <w:rFonts w:hint="eastAsia"/>
        </w:rPr>
        <w:t>України</w:t>
      </w:r>
      <w:r>
        <w:t></w:t>
      </w:r>
      <w:r>
        <w:rPr>
          <w:rFonts w:hint="eastAsia"/>
        </w:rPr>
        <w:t>за</w:t>
      </w:r>
    </w:p>
    <w:p w:rsidR="008A306A" w:rsidRDefault="008A306A" w:rsidP="008A306A">
      <w:r>
        <w:rPr>
          <w:rFonts w:hint="eastAsia"/>
        </w:rPr>
        <w:t>необхідністю</w:t>
      </w:r>
      <w:r>
        <w:t></w:t>
      </w:r>
      <w:r>
        <w:rPr>
          <w:rFonts w:hint="eastAsia"/>
        </w:rPr>
        <w:t>мінімізації</w:t>
      </w:r>
      <w:r>
        <w:t></w:t>
      </w:r>
      <w:r>
        <w:rPr>
          <w:rFonts w:hint="eastAsia"/>
        </w:rPr>
        <w:t>конфліктних</w:t>
      </w:r>
      <w:r>
        <w:t></w:t>
      </w:r>
      <w:r>
        <w:rPr>
          <w:rFonts w:hint="eastAsia"/>
        </w:rPr>
        <w:t>територій</w:t>
      </w:r>
      <w:r>
        <w:t></w:t>
      </w:r>
      <w:r>
        <w:rPr>
          <w:rFonts w:hint="eastAsia"/>
        </w:rPr>
        <w:t>з</w:t>
      </w:r>
      <w:r>
        <w:t></w:t>
      </w:r>
      <w:r>
        <w:rPr>
          <w:rFonts w:hint="eastAsia"/>
        </w:rPr>
        <w:t>урахуванням</w:t>
      </w:r>
      <w:r>
        <w:t></w:t>
      </w:r>
      <w:r>
        <w:rPr>
          <w:rFonts w:hint="eastAsia"/>
        </w:rPr>
        <w:t>техногенного</w:t>
      </w:r>
    </w:p>
    <w:p w:rsidR="008A306A" w:rsidRDefault="008A306A" w:rsidP="008A306A">
      <w:r>
        <w:rPr>
          <w:rFonts w:hint="eastAsia"/>
        </w:rPr>
        <w:t>навантаження</w:t>
      </w:r>
      <w:r>
        <w:t></w:t>
      </w:r>
      <w:r>
        <w:rPr>
          <w:rFonts w:hint="eastAsia"/>
        </w:rPr>
        <w:t>на</w:t>
      </w:r>
      <w:r>
        <w:t></w:t>
      </w:r>
      <w:r>
        <w:rPr>
          <w:rFonts w:hint="eastAsia"/>
        </w:rPr>
        <w:t>атмосферне</w:t>
      </w:r>
      <w:r>
        <w:t></w:t>
      </w:r>
      <w:r>
        <w:rPr>
          <w:rFonts w:hint="eastAsia"/>
        </w:rPr>
        <w:t>повітря</w:t>
      </w:r>
      <w:r>
        <w:t></w:t>
      </w:r>
      <w:r>
        <w:t></w:t>
      </w:r>
      <w:r>
        <w:t></w:t>
      </w:r>
      <w:r>
        <w:t></w:t>
      </w:r>
      <w:r>
        <w:t></w:t>
      </w:r>
      <w:r>
        <w:rPr>
          <w:rFonts w:hint="eastAsia"/>
        </w:rPr>
        <w:t>Геокластеризація</w:t>
      </w:r>
      <w:r>
        <w:t></w:t>
      </w:r>
      <w:r>
        <w:rPr>
          <w:rFonts w:hint="eastAsia"/>
        </w:rPr>
        <w:t>території</w:t>
      </w:r>
      <w:r>
        <w:t></w:t>
      </w:r>
      <w:r>
        <w:rPr>
          <w:rFonts w:hint="eastAsia"/>
        </w:rPr>
        <w:t>України</w:t>
      </w:r>
    </w:p>
    <w:p w:rsidR="008A306A" w:rsidRDefault="008A306A" w:rsidP="008A306A">
      <w:r>
        <w:rPr>
          <w:rFonts w:hint="eastAsia"/>
        </w:rPr>
        <w:t>за</w:t>
      </w:r>
      <w:r>
        <w:t></w:t>
      </w:r>
      <w:r>
        <w:rPr>
          <w:rFonts w:hint="eastAsia"/>
        </w:rPr>
        <w:t>необхідністю</w:t>
      </w:r>
      <w:r>
        <w:t></w:t>
      </w:r>
      <w:r>
        <w:rPr>
          <w:rFonts w:hint="eastAsia"/>
        </w:rPr>
        <w:t>мінімізації</w:t>
      </w:r>
      <w:r>
        <w:t></w:t>
      </w:r>
      <w:r>
        <w:rPr>
          <w:rFonts w:hint="eastAsia"/>
        </w:rPr>
        <w:t>конфліктних</w:t>
      </w:r>
      <w:r>
        <w:t></w:t>
      </w:r>
      <w:r>
        <w:rPr>
          <w:rFonts w:hint="eastAsia"/>
        </w:rPr>
        <w:t>територій</w:t>
      </w:r>
      <w:r>
        <w:t></w:t>
      </w:r>
      <w:r>
        <w:rPr>
          <w:rFonts w:hint="eastAsia"/>
        </w:rPr>
        <w:t>з</w:t>
      </w:r>
      <w:r>
        <w:t></w:t>
      </w:r>
      <w:r>
        <w:rPr>
          <w:rFonts w:hint="eastAsia"/>
        </w:rPr>
        <w:t>урахуванням</w:t>
      </w:r>
    </w:p>
    <w:p w:rsidR="008A306A" w:rsidRDefault="008A306A" w:rsidP="008A306A">
      <w:r>
        <w:rPr>
          <w:rFonts w:hint="eastAsia"/>
        </w:rPr>
        <w:t>техногенного</w:t>
      </w:r>
      <w:r>
        <w:t></w:t>
      </w:r>
      <w:r>
        <w:rPr>
          <w:rFonts w:hint="eastAsia"/>
        </w:rPr>
        <w:t>навантаження</w:t>
      </w:r>
      <w:r>
        <w:t></w:t>
      </w:r>
      <w:r>
        <w:rPr>
          <w:rFonts w:hint="eastAsia"/>
        </w:rPr>
        <w:t>на</w:t>
      </w:r>
      <w:r>
        <w:t></w:t>
      </w:r>
      <w:r>
        <w:rPr>
          <w:rFonts w:hint="eastAsia"/>
        </w:rPr>
        <w:t>природні</w:t>
      </w:r>
      <w:r>
        <w:t></w:t>
      </w:r>
      <w:r>
        <w:rPr>
          <w:rFonts w:hint="eastAsia"/>
        </w:rPr>
        <w:t>води</w:t>
      </w:r>
      <w:r>
        <w:t></w:t>
      </w:r>
      <w:r>
        <w:t></w:t>
      </w:r>
      <w:r>
        <w:t></w:t>
      </w:r>
      <w:r>
        <w:t></w:t>
      </w:r>
      <w:r>
        <w:t></w:t>
      </w:r>
      <w:r>
        <w:rPr>
          <w:rFonts w:hint="eastAsia"/>
        </w:rPr>
        <w:t>Геокластеризація</w:t>
      </w:r>
      <w:r>
        <w:t></w:t>
      </w:r>
      <w:r>
        <w:rPr>
          <w:rFonts w:hint="eastAsia"/>
        </w:rPr>
        <w:t>території</w:t>
      </w:r>
    </w:p>
    <w:p w:rsidR="008A306A" w:rsidRDefault="008A306A" w:rsidP="008A306A">
      <w:r>
        <w:rPr>
          <w:rFonts w:hint="eastAsia"/>
        </w:rPr>
        <w:t>України</w:t>
      </w:r>
      <w:r>
        <w:t></w:t>
      </w:r>
      <w:r>
        <w:rPr>
          <w:rFonts w:hint="eastAsia"/>
        </w:rPr>
        <w:t>за</w:t>
      </w:r>
      <w:r>
        <w:t></w:t>
      </w:r>
      <w:r>
        <w:rPr>
          <w:rFonts w:hint="eastAsia"/>
        </w:rPr>
        <w:t>необхідністю</w:t>
      </w:r>
      <w:r>
        <w:t></w:t>
      </w:r>
      <w:r>
        <w:rPr>
          <w:rFonts w:hint="eastAsia"/>
        </w:rPr>
        <w:t>мінімізації</w:t>
      </w:r>
      <w:r>
        <w:t></w:t>
      </w:r>
      <w:r>
        <w:rPr>
          <w:rFonts w:hint="eastAsia"/>
        </w:rPr>
        <w:t>конфліктних</w:t>
      </w:r>
      <w:r>
        <w:t></w:t>
      </w:r>
      <w:r>
        <w:rPr>
          <w:rFonts w:hint="eastAsia"/>
        </w:rPr>
        <w:t>територій</w:t>
      </w:r>
      <w:r>
        <w:t></w:t>
      </w:r>
      <w:r>
        <w:rPr>
          <w:rFonts w:hint="eastAsia"/>
        </w:rPr>
        <w:t>з</w:t>
      </w:r>
      <w:r>
        <w:t></w:t>
      </w:r>
      <w:r>
        <w:rPr>
          <w:rFonts w:hint="eastAsia"/>
        </w:rPr>
        <w:t>урахуванням</w:t>
      </w:r>
    </w:p>
    <w:p w:rsidR="008A306A" w:rsidRDefault="008A306A" w:rsidP="008A306A">
      <w:r>
        <w:rPr>
          <w:rFonts w:hint="eastAsia"/>
        </w:rPr>
        <w:t>техногенного</w:t>
      </w:r>
      <w:r>
        <w:t></w:t>
      </w:r>
      <w:r>
        <w:rPr>
          <w:rFonts w:hint="eastAsia"/>
        </w:rPr>
        <w:t>навантаження</w:t>
      </w:r>
      <w:r>
        <w:t></w:t>
      </w:r>
      <w:r>
        <w:rPr>
          <w:rFonts w:hint="eastAsia"/>
        </w:rPr>
        <w:t>на</w:t>
      </w:r>
      <w:r>
        <w:t></w:t>
      </w:r>
      <w:r>
        <w:rPr>
          <w:rFonts w:hint="eastAsia"/>
        </w:rPr>
        <w:t>ґрунти</w:t>
      </w:r>
      <w:r>
        <w:t></w:t>
      </w:r>
      <w:r>
        <w:t></w:t>
      </w:r>
      <w:r>
        <w:t></w:t>
      </w:r>
      <w:r>
        <w:t></w:t>
      </w:r>
      <w:r>
        <w:t></w:t>
      </w:r>
      <w:r>
        <w:rPr>
          <w:rFonts w:hint="eastAsia"/>
        </w:rPr>
        <w:t>Геокластеризація</w:t>
      </w:r>
      <w:r>
        <w:t></w:t>
      </w:r>
      <w:r>
        <w:rPr>
          <w:rFonts w:hint="eastAsia"/>
        </w:rPr>
        <w:t>території</w:t>
      </w:r>
      <w:r>
        <w:t></w:t>
      </w:r>
      <w:r>
        <w:rPr>
          <w:rFonts w:hint="eastAsia"/>
        </w:rPr>
        <w:t>України</w:t>
      </w:r>
    </w:p>
    <w:p w:rsidR="008A306A" w:rsidRDefault="008A306A" w:rsidP="008A306A">
      <w:r>
        <w:rPr>
          <w:rFonts w:hint="eastAsia"/>
        </w:rPr>
        <w:t>за</w:t>
      </w:r>
      <w:r>
        <w:t></w:t>
      </w:r>
      <w:r>
        <w:rPr>
          <w:rFonts w:hint="eastAsia"/>
        </w:rPr>
        <w:t>необхідністю</w:t>
      </w:r>
      <w:r>
        <w:t></w:t>
      </w:r>
      <w:r>
        <w:rPr>
          <w:rFonts w:hint="eastAsia"/>
        </w:rPr>
        <w:t>мінімізації</w:t>
      </w:r>
      <w:r>
        <w:t></w:t>
      </w:r>
      <w:r>
        <w:rPr>
          <w:rFonts w:hint="eastAsia"/>
        </w:rPr>
        <w:t>конфліктних</w:t>
      </w:r>
      <w:r>
        <w:t></w:t>
      </w:r>
      <w:r>
        <w:rPr>
          <w:rFonts w:hint="eastAsia"/>
        </w:rPr>
        <w:t>територій</w:t>
      </w:r>
      <w:r>
        <w:t></w:t>
      </w:r>
      <w:r>
        <w:rPr>
          <w:rFonts w:hint="eastAsia"/>
        </w:rPr>
        <w:t>з</w:t>
      </w:r>
      <w:r>
        <w:t></w:t>
      </w:r>
      <w:r>
        <w:rPr>
          <w:rFonts w:hint="eastAsia"/>
        </w:rPr>
        <w:t>урахуванням</w:t>
      </w:r>
    </w:p>
    <w:p w:rsidR="008A306A" w:rsidRDefault="008A306A" w:rsidP="008A306A">
      <w:r>
        <w:rPr>
          <w:rFonts w:hint="eastAsia"/>
        </w:rPr>
        <w:t>техногенного</w:t>
      </w:r>
      <w:r>
        <w:t></w:t>
      </w:r>
      <w:r>
        <w:rPr>
          <w:rFonts w:hint="eastAsia"/>
        </w:rPr>
        <w:t>навантаження</w:t>
      </w:r>
      <w:r>
        <w:t></w:t>
      </w:r>
      <w:r>
        <w:t></w:t>
      </w:r>
      <w:r>
        <w:rPr>
          <w:rFonts w:hint="eastAsia"/>
        </w:rPr>
        <w:t>що</w:t>
      </w:r>
      <w:r>
        <w:t></w:t>
      </w:r>
      <w:r>
        <w:rPr>
          <w:rFonts w:hint="eastAsia"/>
        </w:rPr>
        <w:t>формується</w:t>
      </w:r>
      <w:r>
        <w:t></w:t>
      </w:r>
      <w:r>
        <w:rPr>
          <w:rFonts w:hint="eastAsia"/>
        </w:rPr>
        <w:t>відходами</w:t>
      </w:r>
      <w:r>
        <w:t></w:t>
      </w:r>
      <w:r>
        <w:rPr>
          <w:rFonts w:hint="eastAsia"/>
        </w:rPr>
        <w:t>твердими</w:t>
      </w:r>
    </w:p>
    <w:p w:rsidR="008A306A" w:rsidRDefault="008A306A" w:rsidP="008A306A">
      <w:r>
        <w:t></w:t>
      </w:r>
      <w:r>
        <w:t></w:t>
      </w:r>
      <w:r>
        <w:t></w:t>
      </w:r>
    </w:p>
    <w:p w:rsidR="008A306A" w:rsidRDefault="008A306A" w:rsidP="008A306A">
      <w:r>
        <w:rPr>
          <w:rFonts w:hint="eastAsia"/>
        </w:rPr>
        <w:t>промисловими</w:t>
      </w:r>
      <w:r>
        <w:t></w:t>
      </w:r>
      <w:r>
        <w:rPr>
          <w:rFonts w:hint="eastAsia"/>
        </w:rPr>
        <w:t>і</w:t>
      </w:r>
      <w:r>
        <w:t></w:t>
      </w:r>
      <w:r>
        <w:rPr>
          <w:rFonts w:hint="eastAsia"/>
        </w:rPr>
        <w:t>побутовими</w:t>
      </w:r>
      <w:r>
        <w:t></w:t>
      </w:r>
      <w:r>
        <w:rPr>
          <w:rFonts w:hint="eastAsia"/>
        </w:rPr>
        <w:t>відходами</w:t>
      </w:r>
      <w:r>
        <w:t></w:t>
      </w:r>
      <w:r>
        <w:t></w:t>
      </w:r>
      <w:r>
        <w:t></w:t>
      </w:r>
      <w:r>
        <w:t></w:t>
      </w:r>
      <w:r>
        <w:t></w:t>
      </w:r>
      <w:r>
        <w:t></w:t>
      </w:r>
      <w:r>
        <w:rPr>
          <w:rFonts w:hint="eastAsia"/>
        </w:rPr>
        <w:t>Геокластеризація</w:t>
      </w:r>
      <w:r>
        <w:t></w:t>
      </w:r>
      <w:r>
        <w:rPr>
          <w:rFonts w:hint="eastAsia"/>
        </w:rPr>
        <w:t>території</w:t>
      </w:r>
    </w:p>
    <w:p w:rsidR="008A306A" w:rsidRDefault="008A306A" w:rsidP="008A306A">
      <w:r>
        <w:rPr>
          <w:rFonts w:hint="eastAsia"/>
        </w:rPr>
        <w:t>України</w:t>
      </w:r>
      <w:r>
        <w:t></w:t>
      </w:r>
      <w:r>
        <w:t></w:t>
      </w:r>
      <w:r>
        <w:rPr>
          <w:rFonts w:hint="eastAsia"/>
        </w:rPr>
        <w:t>що</w:t>
      </w:r>
      <w:r>
        <w:t></w:t>
      </w:r>
      <w:r>
        <w:rPr>
          <w:rFonts w:hint="eastAsia"/>
        </w:rPr>
        <w:t>найбільш</w:t>
      </w:r>
      <w:r>
        <w:t></w:t>
      </w:r>
      <w:r>
        <w:rPr>
          <w:rFonts w:hint="eastAsia"/>
        </w:rPr>
        <w:t>сприятливі</w:t>
      </w:r>
      <w:r>
        <w:t></w:t>
      </w:r>
      <w:r>
        <w:rPr>
          <w:rFonts w:hint="eastAsia"/>
        </w:rPr>
        <w:t>для</w:t>
      </w:r>
      <w:r>
        <w:t></w:t>
      </w:r>
      <w:r>
        <w:rPr>
          <w:rFonts w:hint="eastAsia"/>
        </w:rPr>
        <w:t>розширення</w:t>
      </w:r>
      <w:r>
        <w:t></w:t>
      </w:r>
      <w:r>
        <w:rPr>
          <w:rFonts w:hint="eastAsia"/>
        </w:rPr>
        <w:t>селітебного</w:t>
      </w:r>
      <w:r>
        <w:t></w:t>
      </w:r>
      <w:r>
        <w:rPr>
          <w:rFonts w:hint="eastAsia"/>
        </w:rPr>
        <w:t>сектору</w:t>
      </w:r>
      <w:r>
        <w:t></w:t>
      </w:r>
      <w:r>
        <w:t></w:t>
      </w:r>
      <w:r>
        <w:t></w:t>
      </w:r>
      <w:r>
        <w:t></w:t>
      </w:r>
      <w:r>
        <w:t></w:t>
      </w:r>
    </w:p>
    <w:p w:rsidR="008A306A" w:rsidRDefault="008A306A" w:rsidP="008A306A">
      <w:r>
        <w:rPr>
          <w:rFonts w:hint="eastAsia"/>
        </w:rPr>
        <w:t>Геокластеризація</w:t>
      </w:r>
      <w:r>
        <w:t></w:t>
      </w:r>
      <w:r>
        <w:rPr>
          <w:rFonts w:hint="eastAsia"/>
        </w:rPr>
        <w:t>території</w:t>
      </w:r>
      <w:r>
        <w:t></w:t>
      </w:r>
      <w:r>
        <w:rPr>
          <w:rFonts w:hint="eastAsia"/>
        </w:rPr>
        <w:t>України</w:t>
      </w:r>
      <w:r>
        <w:t></w:t>
      </w:r>
      <w:r>
        <w:t></w:t>
      </w:r>
      <w:r>
        <w:rPr>
          <w:rFonts w:hint="eastAsia"/>
        </w:rPr>
        <w:t>що</w:t>
      </w:r>
      <w:r>
        <w:t></w:t>
      </w:r>
      <w:r>
        <w:rPr>
          <w:rFonts w:hint="eastAsia"/>
        </w:rPr>
        <w:t>найбільш</w:t>
      </w:r>
      <w:r>
        <w:t></w:t>
      </w:r>
      <w:r>
        <w:rPr>
          <w:rFonts w:hint="eastAsia"/>
        </w:rPr>
        <w:t>сприятливі</w:t>
      </w:r>
      <w:r>
        <w:t></w:t>
      </w:r>
      <w:r>
        <w:rPr>
          <w:rFonts w:hint="eastAsia"/>
        </w:rPr>
        <w:t>для</w:t>
      </w:r>
    </w:p>
    <w:p w:rsidR="008A306A" w:rsidRDefault="008A306A" w:rsidP="008A306A">
      <w:r>
        <w:rPr>
          <w:rFonts w:hint="eastAsia"/>
        </w:rPr>
        <w:t>розширення</w:t>
      </w:r>
      <w:r>
        <w:t></w:t>
      </w:r>
      <w:r>
        <w:rPr>
          <w:rFonts w:hint="eastAsia"/>
        </w:rPr>
        <w:t>рекреаційного</w:t>
      </w:r>
      <w:r>
        <w:t></w:t>
      </w:r>
      <w:r>
        <w:rPr>
          <w:rFonts w:hint="eastAsia"/>
        </w:rPr>
        <w:t>сектору</w:t>
      </w:r>
      <w:r>
        <w:t></w:t>
      </w:r>
      <w:r>
        <w:t></w:t>
      </w:r>
      <w:r>
        <w:t></w:t>
      </w:r>
      <w:r>
        <w:t></w:t>
      </w:r>
      <w:r>
        <w:t></w:t>
      </w:r>
      <w:r>
        <w:t></w:t>
      </w:r>
      <w:r>
        <w:rPr>
          <w:rFonts w:hint="eastAsia"/>
        </w:rPr>
        <w:t>Геокластеризація</w:t>
      </w:r>
      <w:r>
        <w:t></w:t>
      </w:r>
      <w:r>
        <w:rPr>
          <w:rFonts w:hint="eastAsia"/>
        </w:rPr>
        <w:t>території</w:t>
      </w:r>
      <w:r>
        <w:t></w:t>
      </w:r>
      <w:r>
        <w:rPr>
          <w:rFonts w:hint="eastAsia"/>
        </w:rPr>
        <w:t>України</w:t>
      </w:r>
      <w:r>
        <w:t></w:t>
      </w:r>
    </w:p>
    <w:p w:rsidR="008A306A" w:rsidRDefault="008A306A" w:rsidP="008A306A">
      <w:r>
        <w:rPr>
          <w:rFonts w:hint="eastAsia"/>
        </w:rPr>
        <w:t>що</w:t>
      </w:r>
      <w:r>
        <w:t></w:t>
      </w:r>
      <w:r>
        <w:rPr>
          <w:rFonts w:hint="eastAsia"/>
        </w:rPr>
        <w:t>найбільш</w:t>
      </w:r>
      <w:r>
        <w:t></w:t>
      </w:r>
      <w:r>
        <w:rPr>
          <w:rFonts w:hint="eastAsia"/>
        </w:rPr>
        <w:t>сприятливі</w:t>
      </w:r>
      <w:r>
        <w:t></w:t>
      </w:r>
      <w:r>
        <w:rPr>
          <w:rFonts w:hint="eastAsia"/>
        </w:rPr>
        <w:t>для</w:t>
      </w:r>
      <w:r>
        <w:t></w:t>
      </w:r>
      <w:r>
        <w:rPr>
          <w:rFonts w:hint="eastAsia"/>
        </w:rPr>
        <w:t>розширення</w:t>
      </w:r>
      <w:r>
        <w:t></w:t>
      </w:r>
      <w:r>
        <w:rPr>
          <w:rFonts w:hint="eastAsia"/>
        </w:rPr>
        <w:t>природоохоронного</w:t>
      </w:r>
      <w:r>
        <w:t></w:t>
      </w:r>
      <w:r>
        <w:rPr>
          <w:rFonts w:hint="eastAsia"/>
        </w:rPr>
        <w:t>сектору</w:t>
      </w:r>
      <w:r>
        <w:t></w:t>
      </w:r>
    </w:p>
    <w:p w:rsidR="008A306A" w:rsidRDefault="008A306A" w:rsidP="008A306A">
      <w:r>
        <w:t></w:t>
      </w:r>
      <w:r>
        <w:t></w:t>
      </w:r>
      <w:r>
        <w:t></w:t>
      </w:r>
      <w:r>
        <w:t></w:t>
      </w:r>
      <w:r>
        <w:rPr>
          <w:rFonts w:hint="eastAsia"/>
        </w:rPr>
        <w:t>Представлено</w:t>
      </w:r>
      <w:r>
        <w:t></w:t>
      </w:r>
      <w:r>
        <w:rPr>
          <w:rFonts w:hint="eastAsia"/>
        </w:rPr>
        <w:t>комплексний</w:t>
      </w:r>
      <w:r>
        <w:t></w:t>
      </w:r>
      <w:r>
        <w:rPr>
          <w:rFonts w:hint="eastAsia"/>
        </w:rPr>
        <w:t>набор</w:t>
      </w:r>
      <w:r>
        <w:t></w:t>
      </w:r>
      <w:r>
        <w:rPr>
          <w:rFonts w:hint="eastAsia"/>
        </w:rPr>
        <w:t>алгоритмів</w:t>
      </w:r>
      <w:r>
        <w:t></w:t>
      </w:r>
      <w:r>
        <w:rPr>
          <w:rFonts w:hint="eastAsia"/>
        </w:rPr>
        <w:t>і</w:t>
      </w:r>
      <w:r>
        <w:t></w:t>
      </w:r>
      <w:r>
        <w:rPr>
          <w:rFonts w:hint="eastAsia"/>
        </w:rPr>
        <w:t>методів</w:t>
      </w:r>
      <w:r>
        <w:t></w:t>
      </w:r>
      <w:r>
        <w:rPr>
          <w:rFonts w:hint="eastAsia"/>
        </w:rPr>
        <w:t>підтримки</w:t>
      </w:r>
    </w:p>
    <w:p w:rsidR="008A306A" w:rsidRDefault="008A306A" w:rsidP="008A306A">
      <w:r>
        <w:rPr>
          <w:rFonts w:hint="eastAsia"/>
        </w:rPr>
        <w:t>прийняття</w:t>
      </w:r>
      <w:r>
        <w:t></w:t>
      </w:r>
      <w:r>
        <w:rPr>
          <w:rFonts w:hint="eastAsia"/>
        </w:rPr>
        <w:t>рішень</w:t>
      </w:r>
      <w:r>
        <w:t></w:t>
      </w:r>
      <w:r>
        <w:t></w:t>
      </w:r>
      <w:r>
        <w:rPr>
          <w:rFonts w:hint="eastAsia"/>
        </w:rPr>
        <w:t>що</w:t>
      </w:r>
      <w:r>
        <w:t></w:t>
      </w:r>
      <w:r>
        <w:rPr>
          <w:rFonts w:hint="eastAsia"/>
        </w:rPr>
        <w:t>надає</w:t>
      </w:r>
      <w:r>
        <w:t></w:t>
      </w:r>
      <w:r>
        <w:rPr>
          <w:rFonts w:hint="eastAsia"/>
        </w:rPr>
        <w:t>можливість</w:t>
      </w:r>
      <w:r>
        <w:t></w:t>
      </w:r>
      <w:r>
        <w:rPr>
          <w:rFonts w:hint="eastAsia"/>
        </w:rPr>
        <w:t>збільшити</w:t>
      </w:r>
      <w:r>
        <w:t></w:t>
      </w:r>
      <w:r>
        <w:rPr>
          <w:rFonts w:hint="eastAsia"/>
        </w:rPr>
        <w:t>кількість</w:t>
      </w:r>
      <w:r>
        <w:t></w:t>
      </w:r>
      <w:r>
        <w:rPr>
          <w:rFonts w:hint="eastAsia"/>
        </w:rPr>
        <w:t>функціональних</w:t>
      </w:r>
    </w:p>
    <w:p w:rsidR="008A306A" w:rsidRDefault="008A306A" w:rsidP="008A306A">
      <w:r>
        <w:rPr>
          <w:rFonts w:hint="eastAsia"/>
        </w:rPr>
        <w:t>завдань</w:t>
      </w:r>
      <w:r>
        <w:t></w:t>
      </w:r>
      <w:r>
        <w:rPr>
          <w:rFonts w:hint="eastAsia"/>
        </w:rPr>
        <w:t>у</w:t>
      </w:r>
      <w:r>
        <w:t></w:t>
      </w:r>
      <w:r>
        <w:rPr>
          <w:rFonts w:hint="eastAsia"/>
        </w:rPr>
        <w:t>різних</w:t>
      </w:r>
      <w:r>
        <w:t></w:t>
      </w:r>
      <w:r>
        <w:rPr>
          <w:rFonts w:hint="eastAsia"/>
        </w:rPr>
        <w:t>предметних</w:t>
      </w:r>
      <w:r>
        <w:t></w:t>
      </w:r>
      <w:r>
        <w:rPr>
          <w:rFonts w:hint="eastAsia"/>
        </w:rPr>
        <w:t>сферах</w:t>
      </w:r>
      <w:r>
        <w:t></w:t>
      </w:r>
      <w:r>
        <w:rPr>
          <w:rFonts w:hint="eastAsia"/>
        </w:rPr>
        <w:t>управлінської</w:t>
      </w:r>
      <w:r>
        <w:t></w:t>
      </w:r>
      <w:r>
        <w:rPr>
          <w:rFonts w:hint="eastAsia"/>
        </w:rPr>
        <w:t>діяльності</w:t>
      </w:r>
      <w:r>
        <w:t></w:t>
      </w:r>
    </w:p>
    <w:p w:rsidR="008A306A" w:rsidRDefault="008A306A" w:rsidP="008A306A">
      <w:r>
        <w:rPr>
          <w:rFonts w:hint="eastAsia"/>
        </w:rPr>
        <w:t>Застосування</w:t>
      </w:r>
      <w:r>
        <w:t></w:t>
      </w:r>
      <w:r>
        <w:rPr>
          <w:rFonts w:hint="eastAsia"/>
        </w:rPr>
        <w:t>запропонованих</w:t>
      </w:r>
      <w:r>
        <w:t></w:t>
      </w:r>
      <w:r>
        <w:rPr>
          <w:rFonts w:hint="eastAsia"/>
        </w:rPr>
        <w:t>моделей</w:t>
      </w:r>
      <w:r>
        <w:t></w:t>
      </w:r>
      <w:r>
        <w:rPr>
          <w:rFonts w:hint="eastAsia"/>
        </w:rPr>
        <w:t>і</w:t>
      </w:r>
      <w:r>
        <w:t></w:t>
      </w:r>
      <w:r>
        <w:rPr>
          <w:rFonts w:hint="eastAsia"/>
        </w:rPr>
        <w:t>програмного</w:t>
      </w:r>
      <w:r>
        <w:t></w:t>
      </w:r>
      <w:r>
        <w:rPr>
          <w:rFonts w:hint="eastAsia"/>
        </w:rPr>
        <w:t>продукту</w:t>
      </w:r>
      <w:r>
        <w:t></w:t>
      </w:r>
      <w:r>
        <w:t></w:t>
      </w:r>
      <w:r>
        <w:rPr>
          <w:rFonts w:hint="eastAsia"/>
        </w:rPr>
        <w:t>що</w:t>
      </w:r>
      <w:r>
        <w:t></w:t>
      </w:r>
      <w:r>
        <w:rPr>
          <w:rFonts w:hint="eastAsia"/>
        </w:rPr>
        <w:t>їх</w:t>
      </w:r>
    </w:p>
    <w:p w:rsidR="008A306A" w:rsidRDefault="008A306A" w:rsidP="008A306A">
      <w:r>
        <w:rPr>
          <w:rFonts w:hint="eastAsia"/>
        </w:rPr>
        <w:t>поєднує</w:t>
      </w:r>
      <w:r>
        <w:t></w:t>
      </w:r>
      <w:r>
        <w:t></w:t>
      </w:r>
      <w:r>
        <w:rPr>
          <w:rFonts w:hint="eastAsia"/>
        </w:rPr>
        <w:t>підвищує</w:t>
      </w:r>
      <w:r>
        <w:t></w:t>
      </w:r>
      <w:r>
        <w:rPr>
          <w:rFonts w:hint="eastAsia"/>
        </w:rPr>
        <w:t>обґрунтованість</w:t>
      </w:r>
      <w:r>
        <w:t></w:t>
      </w:r>
      <w:r>
        <w:rPr>
          <w:rFonts w:hint="eastAsia"/>
        </w:rPr>
        <w:t>рішень</w:t>
      </w:r>
      <w:r>
        <w:t></w:t>
      </w:r>
      <w:r>
        <w:rPr>
          <w:rFonts w:hint="eastAsia"/>
        </w:rPr>
        <w:t>в</w:t>
      </w:r>
      <w:r>
        <w:t></w:t>
      </w:r>
      <w:r>
        <w:rPr>
          <w:rFonts w:hint="eastAsia"/>
        </w:rPr>
        <w:t>області</w:t>
      </w:r>
      <w:r>
        <w:t></w:t>
      </w:r>
      <w:r>
        <w:rPr>
          <w:rFonts w:hint="eastAsia"/>
        </w:rPr>
        <w:t>оптимізації</w:t>
      </w:r>
      <w:r>
        <w:t></w:t>
      </w:r>
      <w:r>
        <w:rPr>
          <w:rFonts w:hint="eastAsia"/>
        </w:rPr>
        <w:t>розподілу</w:t>
      </w:r>
    </w:p>
    <w:p w:rsidR="008A306A" w:rsidRDefault="008A306A" w:rsidP="008A306A">
      <w:r>
        <w:rPr>
          <w:rFonts w:hint="eastAsia"/>
        </w:rPr>
        <w:t>рівня</w:t>
      </w:r>
      <w:r>
        <w:t></w:t>
      </w:r>
      <w:r>
        <w:rPr>
          <w:rFonts w:hint="eastAsia"/>
        </w:rPr>
        <w:t>техногенного</w:t>
      </w:r>
      <w:r>
        <w:t></w:t>
      </w:r>
      <w:r>
        <w:rPr>
          <w:rFonts w:hint="eastAsia"/>
        </w:rPr>
        <w:t>навантаження</w:t>
      </w:r>
      <w:r>
        <w:t></w:t>
      </w:r>
      <w:r>
        <w:rPr>
          <w:rFonts w:hint="eastAsia"/>
        </w:rPr>
        <w:t>на</w:t>
      </w:r>
      <w:r>
        <w:t></w:t>
      </w:r>
      <w:r>
        <w:rPr>
          <w:rFonts w:hint="eastAsia"/>
        </w:rPr>
        <w:t>довкілля</w:t>
      </w:r>
      <w:r>
        <w:t></w:t>
      </w:r>
      <w:r>
        <w:rPr>
          <w:rFonts w:hint="eastAsia"/>
        </w:rPr>
        <w:t>та</w:t>
      </w:r>
      <w:r>
        <w:t></w:t>
      </w:r>
      <w:r>
        <w:rPr>
          <w:rFonts w:hint="eastAsia"/>
        </w:rPr>
        <w:t>управління</w:t>
      </w:r>
      <w:r>
        <w:t></w:t>
      </w:r>
      <w:r>
        <w:rPr>
          <w:rFonts w:hint="eastAsia"/>
        </w:rPr>
        <w:t>якістю</w:t>
      </w:r>
    </w:p>
    <w:p w:rsidR="008A306A" w:rsidRDefault="008A306A" w:rsidP="008A306A">
      <w:r>
        <w:rPr>
          <w:rFonts w:hint="eastAsia"/>
        </w:rPr>
        <w:t>навколишнього</w:t>
      </w:r>
      <w:r>
        <w:t></w:t>
      </w:r>
      <w:r>
        <w:rPr>
          <w:rFonts w:hint="eastAsia"/>
        </w:rPr>
        <w:t>середовища</w:t>
      </w:r>
      <w:r>
        <w:t></w:t>
      </w:r>
      <w:r>
        <w:t></w:t>
      </w:r>
      <w:r>
        <w:rPr>
          <w:rFonts w:hint="eastAsia"/>
        </w:rPr>
        <w:t>оскільки</w:t>
      </w:r>
      <w:r>
        <w:t></w:t>
      </w:r>
      <w:r>
        <w:rPr>
          <w:rFonts w:hint="eastAsia"/>
        </w:rPr>
        <w:t>дозволяє</w:t>
      </w:r>
      <w:r>
        <w:t></w:t>
      </w:r>
    </w:p>
    <w:p w:rsidR="008A306A" w:rsidRDefault="008A306A" w:rsidP="008A306A">
      <w:r>
        <w:t></w:t>
      </w:r>
      <w:r>
        <w:t></w:t>
      </w:r>
      <w:r>
        <w:rPr>
          <w:rFonts w:hint="eastAsia"/>
        </w:rPr>
        <w:t>систематизувати</w:t>
      </w:r>
      <w:r>
        <w:t></w:t>
      </w:r>
      <w:r>
        <w:rPr>
          <w:rFonts w:hint="eastAsia"/>
        </w:rPr>
        <w:t>процес</w:t>
      </w:r>
      <w:r>
        <w:t></w:t>
      </w:r>
      <w:r>
        <w:rPr>
          <w:rFonts w:hint="eastAsia"/>
        </w:rPr>
        <w:t>аналізу</w:t>
      </w:r>
      <w:r>
        <w:t></w:t>
      </w:r>
      <w:r>
        <w:rPr>
          <w:rFonts w:hint="eastAsia"/>
        </w:rPr>
        <w:t>техногенного</w:t>
      </w:r>
      <w:r>
        <w:t></w:t>
      </w:r>
      <w:r>
        <w:rPr>
          <w:rFonts w:hint="eastAsia"/>
        </w:rPr>
        <w:t>навантаження</w:t>
      </w:r>
      <w:r>
        <w:t></w:t>
      </w:r>
      <w:r>
        <w:rPr>
          <w:rFonts w:hint="eastAsia"/>
        </w:rPr>
        <w:t>на</w:t>
      </w:r>
      <w:r>
        <w:t></w:t>
      </w:r>
      <w:r>
        <w:rPr>
          <w:rFonts w:hint="eastAsia"/>
        </w:rPr>
        <w:t>окремі</w:t>
      </w:r>
    </w:p>
    <w:p w:rsidR="008A306A" w:rsidRDefault="008A306A" w:rsidP="008A306A">
      <w:r>
        <w:rPr>
          <w:rFonts w:hint="eastAsia"/>
        </w:rPr>
        <w:t>компоненти</w:t>
      </w:r>
      <w:r>
        <w:t></w:t>
      </w:r>
      <w:r>
        <w:rPr>
          <w:rFonts w:hint="eastAsia"/>
        </w:rPr>
        <w:t>довкілля</w:t>
      </w:r>
      <w:r>
        <w:t></w:t>
      </w:r>
      <w:r>
        <w:t></w:t>
      </w:r>
      <w:r>
        <w:rPr>
          <w:rFonts w:hint="eastAsia"/>
        </w:rPr>
        <w:t>атмосферне</w:t>
      </w:r>
      <w:r>
        <w:t></w:t>
      </w:r>
      <w:r>
        <w:rPr>
          <w:rFonts w:hint="eastAsia"/>
        </w:rPr>
        <w:t>повітря</w:t>
      </w:r>
      <w:r>
        <w:t></w:t>
      </w:r>
      <w:r>
        <w:t></w:t>
      </w:r>
      <w:r>
        <w:rPr>
          <w:rFonts w:hint="eastAsia"/>
        </w:rPr>
        <w:t>природні</w:t>
      </w:r>
      <w:r>
        <w:t></w:t>
      </w:r>
      <w:r>
        <w:rPr>
          <w:rFonts w:hint="eastAsia"/>
        </w:rPr>
        <w:t>води</w:t>
      </w:r>
      <w:r>
        <w:t></w:t>
      </w:r>
      <w:r>
        <w:rPr>
          <w:rFonts w:hint="eastAsia"/>
        </w:rPr>
        <w:t>та</w:t>
      </w:r>
      <w:r>
        <w:t></w:t>
      </w:r>
      <w:r>
        <w:rPr>
          <w:rFonts w:hint="eastAsia"/>
        </w:rPr>
        <w:t>ґрунти</w:t>
      </w:r>
      <w:r>
        <w:t></w:t>
      </w:r>
      <w:r>
        <w:t></w:t>
      </w:r>
    </w:p>
    <w:p w:rsidR="008A306A" w:rsidRDefault="008A306A" w:rsidP="008A306A">
      <w:r>
        <w:t></w:t>
      </w:r>
      <w:r>
        <w:t></w:t>
      </w:r>
      <w:r>
        <w:rPr>
          <w:rFonts w:hint="eastAsia"/>
        </w:rPr>
        <w:t>формувати</w:t>
      </w:r>
      <w:r>
        <w:t></w:t>
      </w:r>
      <w:r>
        <w:rPr>
          <w:rFonts w:hint="eastAsia"/>
        </w:rPr>
        <w:t>пріоритетні</w:t>
      </w:r>
      <w:r>
        <w:t></w:t>
      </w:r>
      <w:r>
        <w:rPr>
          <w:rFonts w:hint="eastAsia"/>
        </w:rPr>
        <w:t>напрямки</w:t>
      </w:r>
      <w:r>
        <w:t></w:t>
      </w:r>
      <w:r>
        <w:rPr>
          <w:rFonts w:hint="eastAsia"/>
        </w:rPr>
        <w:t>застосування</w:t>
      </w:r>
      <w:r>
        <w:t></w:t>
      </w:r>
      <w:r>
        <w:rPr>
          <w:rFonts w:hint="eastAsia"/>
        </w:rPr>
        <w:t>територій</w:t>
      </w:r>
      <w:r>
        <w:t></w:t>
      </w:r>
      <w:r>
        <w:rPr>
          <w:rFonts w:hint="eastAsia"/>
        </w:rPr>
        <w:t>для</w:t>
      </w:r>
    </w:p>
    <w:p w:rsidR="008A306A" w:rsidRDefault="008A306A" w:rsidP="008A306A">
      <w:r>
        <w:rPr>
          <w:rFonts w:hint="eastAsia"/>
        </w:rPr>
        <w:t>перерозподілу</w:t>
      </w:r>
      <w:r>
        <w:t></w:t>
      </w:r>
      <w:r>
        <w:rPr>
          <w:rFonts w:hint="eastAsia"/>
        </w:rPr>
        <w:t>рівня</w:t>
      </w:r>
      <w:r>
        <w:t></w:t>
      </w:r>
      <w:r>
        <w:rPr>
          <w:rFonts w:hint="eastAsia"/>
        </w:rPr>
        <w:t>техногенного</w:t>
      </w:r>
      <w:r>
        <w:t></w:t>
      </w:r>
      <w:r>
        <w:rPr>
          <w:rFonts w:hint="eastAsia"/>
        </w:rPr>
        <w:t>навантаження</w:t>
      </w:r>
      <w:r>
        <w:t></w:t>
      </w:r>
      <w:r>
        <w:rPr>
          <w:rFonts w:hint="eastAsia"/>
        </w:rPr>
        <w:t>на</w:t>
      </w:r>
      <w:r>
        <w:t></w:t>
      </w:r>
      <w:r>
        <w:rPr>
          <w:rFonts w:hint="eastAsia"/>
        </w:rPr>
        <w:t>довкілля</w:t>
      </w:r>
      <w:r>
        <w:t></w:t>
      </w:r>
    </w:p>
    <w:p w:rsidR="008A306A" w:rsidRDefault="008A306A" w:rsidP="008A306A">
      <w:r>
        <w:t></w:t>
      </w:r>
      <w:r>
        <w:t></w:t>
      </w:r>
      <w:r>
        <w:rPr>
          <w:rFonts w:hint="eastAsia"/>
        </w:rPr>
        <w:t>знижувати</w:t>
      </w:r>
      <w:r>
        <w:t></w:t>
      </w:r>
      <w:r>
        <w:rPr>
          <w:rFonts w:hint="eastAsia"/>
        </w:rPr>
        <w:t>кількість</w:t>
      </w:r>
      <w:r>
        <w:t></w:t>
      </w:r>
      <w:r>
        <w:rPr>
          <w:rFonts w:hint="eastAsia"/>
        </w:rPr>
        <w:t>територій</w:t>
      </w:r>
      <w:r>
        <w:t></w:t>
      </w:r>
      <w:r>
        <w:t></w:t>
      </w:r>
      <w:r>
        <w:rPr>
          <w:rFonts w:hint="eastAsia"/>
        </w:rPr>
        <w:t>що</w:t>
      </w:r>
      <w:r>
        <w:t></w:t>
      </w:r>
      <w:r>
        <w:rPr>
          <w:rFonts w:hint="eastAsia"/>
        </w:rPr>
        <w:t>характеризуються</w:t>
      </w:r>
      <w:r>
        <w:t></w:t>
      </w:r>
      <w:r>
        <w:rPr>
          <w:rFonts w:hint="eastAsia"/>
        </w:rPr>
        <w:t>функціональними</w:t>
      </w:r>
    </w:p>
    <w:p w:rsidR="008A306A" w:rsidRDefault="008A306A" w:rsidP="008A306A">
      <w:r>
        <w:rPr>
          <w:rFonts w:hint="eastAsia"/>
        </w:rPr>
        <w:t>конфліктами</w:t>
      </w:r>
      <w:r>
        <w:t></w:t>
      </w:r>
    </w:p>
    <w:p w:rsidR="008A306A" w:rsidRDefault="008A306A" w:rsidP="008A306A">
      <w:r>
        <w:rPr>
          <w:rFonts w:hint="eastAsia"/>
        </w:rPr>
        <w:t>Запропонований</w:t>
      </w:r>
      <w:r>
        <w:t></w:t>
      </w:r>
      <w:r>
        <w:rPr>
          <w:rFonts w:hint="eastAsia"/>
        </w:rPr>
        <w:t>комплекс</w:t>
      </w:r>
      <w:r>
        <w:t></w:t>
      </w:r>
      <w:r>
        <w:rPr>
          <w:rFonts w:hint="eastAsia"/>
        </w:rPr>
        <w:t>математичних</w:t>
      </w:r>
      <w:r>
        <w:t></w:t>
      </w:r>
      <w:r>
        <w:rPr>
          <w:rFonts w:hint="eastAsia"/>
        </w:rPr>
        <w:t>моделей</w:t>
      </w:r>
      <w:r>
        <w:t></w:t>
      </w:r>
      <w:r>
        <w:rPr>
          <w:rFonts w:hint="eastAsia"/>
        </w:rPr>
        <w:t>і</w:t>
      </w:r>
      <w:r>
        <w:t></w:t>
      </w:r>
      <w:r>
        <w:rPr>
          <w:rFonts w:hint="eastAsia"/>
        </w:rPr>
        <w:t>алгоритмів</w:t>
      </w:r>
      <w:r>
        <w:t></w:t>
      </w:r>
      <w:r>
        <w:t></w:t>
      </w:r>
      <w:r>
        <w:rPr>
          <w:rFonts w:hint="eastAsia"/>
        </w:rPr>
        <w:t>що</w:t>
      </w:r>
    </w:p>
    <w:p w:rsidR="008A306A" w:rsidRDefault="008A306A" w:rsidP="008A306A">
      <w:r>
        <w:rPr>
          <w:rFonts w:hint="eastAsia"/>
        </w:rPr>
        <w:t>поєднано</w:t>
      </w:r>
      <w:r>
        <w:t></w:t>
      </w:r>
      <w:r>
        <w:rPr>
          <w:rFonts w:hint="eastAsia"/>
        </w:rPr>
        <w:t>у</w:t>
      </w:r>
      <w:r>
        <w:t></w:t>
      </w:r>
      <w:r>
        <w:rPr>
          <w:rFonts w:hint="eastAsia"/>
        </w:rPr>
        <w:t>програмному</w:t>
      </w:r>
      <w:r>
        <w:t></w:t>
      </w:r>
      <w:r>
        <w:rPr>
          <w:rFonts w:hint="eastAsia"/>
        </w:rPr>
        <w:t>модулі</w:t>
      </w:r>
      <w:r>
        <w:t></w:t>
      </w:r>
      <w:r>
        <w:t></w:t>
      </w:r>
      <w:r>
        <w:t></w:t>
      </w:r>
      <w:r>
        <w:t></w:t>
      </w:r>
      <w:r>
        <w:t></w:t>
      </w:r>
      <w:r>
        <w:t></w:t>
      </w:r>
      <w:r>
        <w:t></w:t>
      </w:r>
      <w:r>
        <w:rPr>
          <w:rFonts w:hint="eastAsia"/>
        </w:rPr>
        <w:t>на</w:t>
      </w:r>
      <w:r>
        <w:t></w:t>
      </w:r>
      <w:r>
        <w:rPr>
          <w:rFonts w:hint="eastAsia"/>
        </w:rPr>
        <w:t>відмінність</w:t>
      </w:r>
      <w:r>
        <w:t></w:t>
      </w:r>
      <w:r>
        <w:rPr>
          <w:rFonts w:hint="eastAsia"/>
        </w:rPr>
        <w:t>від</w:t>
      </w:r>
      <w:r>
        <w:t></w:t>
      </w:r>
      <w:r>
        <w:rPr>
          <w:rFonts w:hint="eastAsia"/>
        </w:rPr>
        <w:t>існуючих</w:t>
      </w:r>
      <w:r>
        <w:t></w:t>
      </w:r>
      <w:r>
        <w:rPr>
          <w:rFonts w:hint="eastAsia"/>
        </w:rPr>
        <w:t>аналогів</w:t>
      </w:r>
      <w:r>
        <w:t></w:t>
      </w:r>
    </w:p>
    <w:p w:rsidR="008A306A" w:rsidRDefault="008A306A" w:rsidP="008A306A">
      <w:r>
        <w:rPr>
          <w:rFonts w:hint="eastAsia"/>
        </w:rPr>
        <w:t>що</w:t>
      </w:r>
      <w:r>
        <w:t></w:t>
      </w:r>
      <w:r>
        <w:rPr>
          <w:rFonts w:hint="eastAsia"/>
        </w:rPr>
        <w:t>базуються</w:t>
      </w:r>
      <w:r>
        <w:t></w:t>
      </w:r>
      <w:r>
        <w:rPr>
          <w:rFonts w:hint="eastAsia"/>
        </w:rPr>
        <w:t>на</w:t>
      </w:r>
      <w:r>
        <w:t></w:t>
      </w:r>
      <w:r>
        <w:rPr>
          <w:rFonts w:hint="eastAsia"/>
        </w:rPr>
        <w:t>програмних</w:t>
      </w:r>
      <w:r>
        <w:t></w:t>
      </w:r>
      <w:r>
        <w:rPr>
          <w:rFonts w:hint="eastAsia"/>
        </w:rPr>
        <w:t>продуктах</w:t>
      </w:r>
      <w:r>
        <w:t></w:t>
      </w:r>
      <w:r>
        <w:t></w:t>
      </w:r>
      <w:r>
        <w:t></w:t>
      </w:r>
      <w:r>
        <w:t></w:t>
      </w:r>
      <w:r>
        <w:t></w:t>
      </w:r>
      <w:r>
        <w:t></w:t>
      </w:r>
      <w:r>
        <w:t></w:t>
      </w:r>
      <w:r>
        <w:t></w:t>
      </w:r>
      <w:r>
        <w:rPr>
          <w:rFonts w:hint="eastAsia"/>
        </w:rPr>
        <w:t>і</w:t>
      </w:r>
      <w:r>
        <w:t></w:t>
      </w:r>
      <w:r>
        <w:t></w:t>
      </w:r>
      <w:r>
        <w:t></w:t>
      </w:r>
      <w:r>
        <w:t></w:t>
      </w:r>
      <w:r>
        <w:t></w:t>
      </w:r>
      <w:r>
        <w:t></w:t>
      </w:r>
      <w:r>
        <w:t></w:t>
      </w:r>
      <w:r>
        <w:t></w:t>
      </w:r>
      <w:r>
        <w:t></w:t>
      </w:r>
      <w:r>
        <w:t></w:t>
      </w:r>
      <w:r>
        <w:t></w:t>
      </w:r>
      <w:r>
        <w:t></w:t>
      </w:r>
      <w:r>
        <w:rPr>
          <w:rFonts w:hint="eastAsia"/>
        </w:rPr>
        <w:t>дозволяє</w:t>
      </w:r>
    </w:p>
    <w:p w:rsidR="008A306A" w:rsidRDefault="008A306A" w:rsidP="008A306A">
      <w:r>
        <w:rPr>
          <w:rFonts w:hint="eastAsia"/>
        </w:rPr>
        <w:t>досягнути</w:t>
      </w:r>
      <w:r>
        <w:t></w:t>
      </w:r>
      <w:r>
        <w:rPr>
          <w:rFonts w:hint="eastAsia"/>
        </w:rPr>
        <w:t>комплексності</w:t>
      </w:r>
      <w:r>
        <w:t></w:t>
      </w:r>
      <w:r>
        <w:rPr>
          <w:rFonts w:hint="eastAsia"/>
        </w:rPr>
        <w:t>і</w:t>
      </w:r>
      <w:r>
        <w:t></w:t>
      </w:r>
      <w:r>
        <w:rPr>
          <w:rFonts w:hint="eastAsia"/>
        </w:rPr>
        <w:t>безперервності</w:t>
      </w:r>
      <w:r>
        <w:t></w:t>
      </w:r>
      <w:r>
        <w:rPr>
          <w:rFonts w:hint="eastAsia"/>
        </w:rPr>
        <w:t>у</w:t>
      </w:r>
      <w:r>
        <w:t></w:t>
      </w:r>
      <w:r>
        <w:rPr>
          <w:rFonts w:hint="eastAsia"/>
        </w:rPr>
        <w:t>процесі</w:t>
      </w:r>
      <w:r>
        <w:t></w:t>
      </w:r>
      <w:r>
        <w:rPr>
          <w:rFonts w:hint="eastAsia"/>
        </w:rPr>
        <w:t>зниження</w:t>
      </w:r>
      <w:r>
        <w:t></w:t>
      </w:r>
      <w:r>
        <w:rPr>
          <w:rFonts w:hint="eastAsia"/>
        </w:rPr>
        <w:t>негативного</w:t>
      </w:r>
    </w:p>
    <w:p w:rsidR="008A306A" w:rsidRDefault="008A306A" w:rsidP="008A306A">
      <w:r>
        <w:rPr>
          <w:rFonts w:hint="eastAsia"/>
        </w:rPr>
        <w:t>впливу</w:t>
      </w:r>
      <w:r>
        <w:t></w:t>
      </w:r>
      <w:r>
        <w:rPr>
          <w:rFonts w:hint="eastAsia"/>
        </w:rPr>
        <w:t>на</w:t>
      </w:r>
      <w:r>
        <w:t></w:t>
      </w:r>
      <w:r>
        <w:rPr>
          <w:rFonts w:hint="eastAsia"/>
        </w:rPr>
        <w:t>території</w:t>
      </w:r>
      <w:r>
        <w:t></w:t>
      </w:r>
      <w:r>
        <w:t></w:t>
      </w:r>
      <w:r>
        <w:rPr>
          <w:rFonts w:hint="eastAsia"/>
        </w:rPr>
        <w:t>завдяки</w:t>
      </w:r>
      <w:r>
        <w:t></w:t>
      </w:r>
      <w:r>
        <w:rPr>
          <w:rFonts w:hint="eastAsia"/>
        </w:rPr>
        <w:t>перерозподілу</w:t>
      </w:r>
      <w:r>
        <w:t></w:t>
      </w:r>
      <w:r>
        <w:rPr>
          <w:rFonts w:hint="eastAsia"/>
        </w:rPr>
        <w:t>техногенного</w:t>
      </w:r>
      <w:r>
        <w:t></w:t>
      </w:r>
      <w:r>
        <w:rPr>
          <w:rFonts w:hint="eastAsia"/>
        </w:rPr>
        <w:t>навантаження</w:t>
      </w:r>
      <w:r>
        <w:t></w:t>
      </w:r>
      <w:r>
        <w:rPr>
          <w:rFonts w:hint="eastAsia"/>
        </w:rPr>
        <w:t>та</w:t>
      </w:r>
    </w:p>
    <w:p w:rsidR="008A306A" w:rsidRDefault="008A306A" w:rsidP="008A306A">
      <w:r>
        <w:rPr>
          <w:rFonts w:hint="eastAsia"/>
        </w:rPr>
        <w:t>зниженню</w:t>
      </w:r>
      <w:r>
        <w:t></w:t>
      </w:r>
      <w:r>
        <w:rPr>
          <w:rFonts w:hint="eastAsia"/>
        </w:rPr>
        <w:t>функціональних</w:t>
      </w:r>
      <w:r>
        <w:t></w:t>
      </w:r>
      <w:r>
        <w:rPr>
          <w:rFonts w:hint="eastAsia"/>
        </w:rPr>
        <w:t>конфліктів</w:t>
      </w:r>
      <w:r>
        <w:t></w:t>
      </w:r>
      <w:r>
        <w:rPr>
          <w:rFonts w:hint="eastAsia"/>
        </w:rPr>
        <w:t>територій</w:t>
      </w:r>
      <w:r>
        <w:t></w:t>
      </w:r>
    </w:p>
    <w:p w:rsidR="008A306A" w:rsidRDefault="008A306A" w:rsidP="008A306A">
      <w:r>
        <w:rPr>
          <w:rFonts w:hint="eastAsia"/>
        </w:rPr>
        <w:t>Із</w:t>
      </w:r>
      <w:r>
        <w:t></w:t>
      </w:r>
      <w:r>
        <w:rPr>
          <w:rFonts w:hint="eastAsia"/>
        </w:rPr>
        <w:t>застосуванням</w:t>
      </w:r>
      <w:r>
        <w:t></w:t>
      </w:r>
      <w:r>
        <w:t></w:t>
      </w:r>
      <w:r>
        <w:t></w:t>
      </w:r>
      <w:r>
        <w:t></w:t>
      </w:r>
      <w:r>
        <w:t></w:t>
      </w:r>
      <w:r>
        <w:t></w:t>
      </w:r>
      <w:r>
        <w:rPr>
          <w:rFonts w:hint="eastAsia"/>
        </w:rPr>
        <w:t>вирішується</w:t>
      </w:r>
      <w:r>
        <w:t></w:t>
      </w:r>
      <w:r>
        <w:rPr>
          <w:rFonts w:hint="eastAsia"/>
        </w:rPr>
        <w:t>нове</w:t>
      </w:r>
      <w:r>
        <w:t></w:t>
      </w:r>
      <w:r>
        <w:rPr>
          <w:rFonts w:hint="eastAsia"/>
        </w:rPr>
        <w:t>завдання</w:t>
      </w:r>
      <w:r>
        <w:t></w:t>
      </w:r>
      <w:r>
        <w:t></w:t>
      </w:r>
      <w:r>
        <w:rPr>
          <w:rFonts w:hint="eastAsia"/>
        </w:rPr>
        <w:t>визначення</w:t>
      </w:r>
    </w:p>
    <w:p w:rsidR="008A306A" w:rsidRDefault="008A306A" w:rsidP="008A306A">
      <w:r>
        <w:rPr>
          <w:rFonts w:hint="eastAsia"/>
        </w:rPr>
        <w:t>взаємозв’язку</w:t>
      </w:r>
      <w:r>
        <w:t></w:t>
      </w:r>
      <w:r>
        <w:rPr>
          <w:rFonts w:hint="eastAsia"/>
        </w:rPr>
        <w:t>між</w:t>
      </w:r>
      <w:r>
        <w:t></w:t>
      </w:r>
      <w:r>
        <w:rPr>
          <w:rFonts w:hint="eastAsia"/>
        </w:rPr>
        <w:t>наявністю</w:t>
      </w:r>
      <w:r>
        <w:t></w:t>
      </w:r>
      <w:r>
        <w:rPr>
          <w:rFonts w:hint="eastAsia"/>
        </w:rPr>
        <w:t>функціональних</w:t>
      </w:r>
      <w:r>
        <w:t></w:t>
      </w:r>
      <w:r>
        <w:rPr>
          <w:rFonts w:hint="eastAsia"/>
        </w:rPr>
        <w:t>конфліктів</w:t>
      </w:r>
      <w:r>
        <w:t></w:t>
      </w:r>
      <w:r>
        <w:rPr>
          <w:rFonts w:hint="eastAsia"/>
        </w:rPr>
        <w:t>територій</w:t>
      </w:r>
      <w:r>
        <w:t></w:t>
      </w:r>
      <w:r>
        <w:rPr>
          <w:rFonts w:hint="eastAsia"/>
        </w:rPr>
        <w:t>та</w:t>
      </w:r>
      <w:r>
        <w:t></w:t>
      </w:r>
      <w:r>
        <w:rPr>
          <w:rFonts w:hint="eastAsia"/>
        </w:rPr>
        <w:t>рівнем</w:t>
      </w:r>
    </w:p>
    <w:p w:rsidR="008A306A" w:rsidRDefault="008A306A" w:rsidP="008A306A">
      <w:r>
        <w:rPr>
          <w:rFonts w:hint="eastAsia"/>
        </w:rPr>
        <w:t>техногенного</w:t>
      </w:r>
      <w:r>
        <w:t></w:t>
      </w:r>
      <w:r>
        <w:rPr>
          <w:rFonts w:hint="eastAsia"/>
        </w:rPr>
        <w:t>навантаження</w:t>
      </w:r>
      <w:r>
        <w:t></w:t>
      </w:r>
      <w:r>
        <w:rPr>
          <w:rFonts w:hint="eastAsia"/>
        </w:rPr>
        <w:t>на</w:t>
      </w:r>
      <w:r>
        <w:t></w:t>
      </w:r>
      <w:r>
        <w:rPr>
          <w:rFonts w:hint="eastAsia"/>
        </w:rPr>
        <w:t>довкілля</w:t>
      </w:r>
      <w:r>
        <w:t></w:t>
      </w:r>
      <w:r>
        <w:t></w:t>
      </w:r>
      <w:r>
        <w:rPr>
          <w:rFonts w:hint="eastAsia"/>
        </w:rPr>
        <w:t>Застосування</w:t>
      </w:r>
      <w:r>
        <w:t></w:t>
      </w:r>
      <w:r>
        <w:rPr>
          <w:rFonts w:hint="eastAsia"/>
        </w:rPr>
        <w:t>даного</w:t>
      </w:r>
      <w:r>
        <w:t></w:t>
      </w:r>
      <w:r>
        <w:rPr>
          <w:rFonts w:hint="eastAsia"/>
        </w:rPr>
        <w:t>комплексу</w:t>
      </w:r>
    </w:p>
    <w:p w:rsidR="008A306A" w:rsidRDefault="008A306A" w:rsidP="008A306A">
      <w:r>
        <w:rPr>
          <w:rFonts w:hint="eastAsia"/>
        </w:rPr>
        <w:t>математичних</w:t>
      </w:r>
      <w:r>
        <w:t></w:t>
      </w:r>
      <w:r>
        <w:rPr>
          <w:rFonts w:hint="eastAsia"/>
        </w:rPr>
        <w:t>і</w:t>
      </w:r>
      <w:r>
        <w:t></w:t>
      </w:r>
      <w:r>
        <w:rPr>
          <w:rFonts w:hint="eastAsia"/>
        </w:rPr>
        <w:t>програмних</w:t>
      </w:r>
      <w:r>
        <w:t></w:t>
      </w:r>
      <w:r>
        <w:rPr>
          <w:rFonts w:hint="eastAsia"/>
        </w:rPr>
        <w:t>засобів</w:t>
      </w:r>
      <w:r>
        <w:t></w:t>
      </w:r>
      <w:r>
        <w:rPr>
          <w:rFonts w:hint="eastAsia"/>
        </w:rPr>
        <w:t>дозволить</w:t>
      </w:r>
      <w:r>
        <w:t></w:t>
      </w:r>
      <w:r>
        <w:rPr>
          <w:rFonts w:hint="eastAsia"/>
        </w:rPr>
        <w:t>органам</w:t>
      </w:r>
      <w:r>
        <w:t></w:t>
      </w:r>
      <w:r>
        <w:rPr>
          <w:rFonts w:hint="eastAsia"/>
        </w:rPr>
        <w:t>державної</w:t>
      </w:r>
      <w:r>
        <w:t></w:t>
      </w:r>
      <w:r>
        <w:rPr>
          <w:rFonts w:hint="eastAsia"/>
        </w:rPr>
        <w:t>влади</w:t>
      </w:r>
      <w:r>
        <w:t></w:t>
      </w:r>
      <w:r>
        <w:rPr>
          <w:rFonts w:hint="eastAsia"/>
        </w:rPr>
        <w:t>на</w:t>
      </w:r>
    </w:p>
    <w:p w:rsidR="008A306A" w:rsidRDefault="008A306A" w:rsidP="008A306A">
      <w:r>
        <w:rPr>
          <w:rFonts w:hint="eastAsia"/>
        </w:rPr>
        <w:t>державному</w:t>
      </w:r>
      <w:r>
        <w:t></w:t>
      </w:r>
      <w:r>
        <w:rPr>
          <w:rFonts w:hint="eastAsia"/>
        </w:rPr>
        <w:t>і</w:t>
      </w:r>
      <w:r>
        <w:t></w:t>
      </w:r>
      <w:r>
        <w:rPr>
          <w:rFonts w:hint="eastAsia"/>
        </w:rPr>
        <w:t>регіональному</w:t>
      </w:r>
      <w:r>
        <w:t></w:t>
      </w:r>
      <w:r>
        <w:rPr>
          <w:rFonts w:hint="eastAsia"/>
        </w:rPr>
        <w:t>рівнях</w:t>
      </w:r>
      <w:r>
        <w:t></w:t>
      </w:r>
      <w:r>
        <w:rPr>
          <w:rFonts w:hint="eastAsia"/>
        </w:rPr>
        <w:t>враховувати</w:t>
      </w:r>
      <w:r>
        <w:t></w:t>
      </w:r>
      <w:r>
        <w:rPr>
          <w:rFonts w:hint="eastAsia"/>
        </w:rPr>
        <w:t>зниження</w:t>
      </w:r>
      <w:r>
        <w:t></w:t>
      </w:r>
      <w:r>
        <w:rPr>
          <w:rFonts w:hint="eastAsia"/>
        </w:rPr>
        <w:t>негативного</w:t>
      </w:r>
    </w:p>
    <w:p w:rsidR="008A306A" w:rsidRPr="008A306A" w:rsidRDefault="008A306A" w:rsidP="008A306A">
      <w:r>
        <w:rPr>
          <w:rFonts w:hint="eastAsia"/>
        </w:rPr>
        <w:t>впливу</w:t>
      </w:r>
      <w:r>
        <w:t></w:t>
      </w:r>
      <w:r>
        <w:rPr>
          <w:rFonts w:hint="eastAsia"/>
        </w:rPr>
        <w:t>на</w:t>
      </w:r>
      <w:r>
        <w:t></w:t>
      </w:r>
      <w:r>
        <w:rPr>
          <w:rFonts w:hint="eastAsia"/>
        </w:rPr>
        <w:t>довкілля</w:t>
      </w:r>
      <w:r>
        <w:t></w:t>
      </w:r>
      <w:r>
        <w:rPr>
          <w:rFonts w:hint="eastAsia"/>
        </w:rPr>
        <w:t>при</w:t>
      </w:r>
      <w:r>
        <w:t></w:t>
      </w:r>
      <w:r>
        <w:rPr>
          <w:rFonts w:hint="eastAsia"/>
        </w:rPr>
        <w:t>стратегічному</w:t>
      </w:r>
      <w:r>
        <w:t></w:t>
      </w:r>
      <w:r>
        <w:rPr>
          <w:rFonts w:hint="eastAsia"/>
        </w:rPr>
        <w:t>плануванні</w:t>
      </w:r>
      <w:r>
        <w:t></w:t>
      </w:r>
      <w:r>
        <w:rPr>
          <w:rFonts w:hint="eastAsia"/>
        </w:rPr>
        <w:t>розвитку</w:t>
      </w:r>
      <w:r>
        <w:t></w:t>
      </w:r>
    </w:p>
    <w:sectPr w:rsidR="008A306A" w:rsidRPr="008A306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8A306A" w:rsidRPr="008A306A">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D7ADA-4FD0-477B-948D-676DE9C3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13</Pages>
  <Words>2216</Words>
  <Characters>12637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2021-09-22T20:50:00Z</dcterms:created>
  <dcterms:modified xsi:type="dcterms:W3CDTF">2021-09-23T11:11:00Z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