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4494" w14:textId="1197AB8C" w:rsidR="00E41576" w:rsidRDefault="007A5387" w:rsidP="007A5387">
      <w:pPr>
        <w:rPr>
          <w:rFonts w:ascii="Times New Roman" w:eastAsia="Arial Unicode MS" w:hAnsi="Times New Roman" w:cs="Times New Roman"/>
          <w:b/>
          <w:bCs/>
          <w:color w:val="000000"/>
          <w:kern w:val="0"/>
          <w:sz w:val="28"/>
          <w:szCs w:val="28"/>
          <w:lang w:eastAsia="ru-RU" w:bidi="uk-UA"/>
        </w:rPr>
      </w:pPr>
      <w:r w:rsidRPr="007A5387">
        <w:rPr>
          <w:rFonts w:ascii="Times New Roman" w:eastAsia="Arial Unicode MS" w:hAnsi="Times New Roman" w:cs="Times New Roman" w:hint="eastAsia"/>
          <w:b/>
          <w:bCs/>
          <w:color w:val="000000"/>
          <w:kern w:val="0"/>
          <w:sz w:val="28"/>
          <w:szCs w:val="28"/>
          <w:lang w:eastAsia="ru-RU" w:bidi="uk-UA"/>
        </w:rPr>
        <w:t>Пальянов</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Андрей</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Методы</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и</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алгоритмы</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для</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решения</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ряда</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актуальных</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задач</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в</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области</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вычислительной</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нейробиологии</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биомеханики</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и</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молекулярной</w:t>
      </w:r>
      <w:r w:rsidRPr="007A5387">
        <w:rPr>
          <w:rFonts w:ascii="Times New Roman" w:eastAsia="Arial Unicode MS" w:hAnsi="Times New Roman" w:cs="Times New Roman"/>
          <w:b/>
          <w:bCs/>
          <w:color w:val="000000"/>
          <w:kern w:val="0"/>
          <w:sz w:val="28"/>
          <w:szCs w:val="28"/>
          <w:lang w:eastAsia="ru-RU" w:bidi="uk-UA"/>
        </w:rPr>
        <w:t xml:space="preserve"> </w:t>
      </w:r>
      <w:r w:rsidRPr="007A5387">
        <w:rPr>
          <w:rFonts w:ascii="Times New Roman" w:eastAsia="Arial Unicode MS" w:hAnsi="Times New Roman" w:cs="Times New Roman" w:hint="eastAsia"/>
          <w:b/>
          <w:bCs/>
          <w:color w:val="000000"/>
          <w:kern w:val="0"/>
          <w:sz w:val="28"/>
          <w:szCs w:val="28"/>
          <w:lang w:eastAsia="ru-RU" w:bidi="uk-UA"/>
        </w:rPr>
        <w:t>биологии</w:t>
      </w:r>
    </w:p>
    <w:p w14:paraId="3BAE8D72" w14:textId="77777777" w:rsidR="007A5387" w:rsidRDefault="007A5387" w:rsidP="007A5387">
      <w:r>
        <w:rPr>
          <w:rFonts w:hint="eastAsia"/>
        </w:rPr>
        <w:t>ОГЛАВЛЕНИЕ</w:t>
      </w:r>
      <w:r>
        <w:t xml:space="preserve"> </w:t>
      </w:r>
      <w:r>
        <w:rPr>
          <w:rFonts w:hint="eastAsia"/>
        </w:rPr>
        <w:t>ДИССЕРТАЦИИ</w:t>
      </w:r>
    </w:p>
    <w:p w14:paraId="327528C7" w14:textId="77777777" w:rsidR="007A5387" w:rsidRDefault="007A5387" w:rsidP="007A5387">
      <w:r>
        <w:rPr>
          <w:rFonts w:hint="eastAsia"/>
        </w:rPr>
        <w:t>доктор</w:t>
      </w:r>
      <w:r>
        <w:t xml:space="preserve"> </w:t>
      </w:r>
      <w:r>
        <w:rPr>
          <w:rFonts w:hint="eastAsia"/>
        </w:rPr>
        <w:t>наук</w:t>
      </w:r>
      <w:r>
        <w:t xml:space="preserve"> </w:t>
      </w:r>
      <w:r>
        <w:rPr>
          <w:rFonts w:hint="eastAsia"/>
        </w:rPr>
        <w:t>Пальянов</w:t>
      </w:r>
      <w:r>
        <w:t xml:space="preserve"> </w:t>
      </w:r>
      <w:r>
        <w:rPr>
          <w:rFonts w:hint="eastAsia"/>
        </w:rPr>
        <w:t>Андрей</w:t>
      </w:r>
      <w:r>
        <w:t xml:space="preserve"> </w:t>
      </w:r>
      <w:r>
        <w:rPr>
          <w:rFonts w:hint="eastAsia"/>
        </w:rPr>
        <w:t>Юрьевич</w:t>
      </w:r>
    </w:p>
    <w:p w14:paraId="53AA3661" w14:textId="77777777" w:rsidR="007A5387" w:rsidRDefault="007A5387" w:rsidP="007A5387">
      <w:r>
        <w:rPr>
          <w:rFonts w:hint="eastAsia"/>
        </w:rPr>
        <w:t>Введение</w:t>
      </w:r>
    </w:p>
    <w:p w14:paraId="43F50A25" w14:textId="77777777" w:rsidR="007A5387" w:rsidRDefault="007A5387" w:rsidP="007A5387"/>
    <w:p w14:paraId="2A92FE4A" w14:textId="77777777" w:rsidR="007A5387" w:rsidRDefault="007A5387" w:rsidP="007A5387">
      <w:r>
        <w:rPr>
          <w:rFonts w:hint="eastAsia"/>
        </w:rPr>
        <w:t>Глава</w:t>
      </w:r>
      <w:r>
        <w:t xml:space="preserve"> 1. </w:t>
      </w:r>
      <w:r>
        <w:rPr>
          <w:rFonts w:hint="eastAsia"/>
        </w:rPr>
        <w:t>О</w:t>
      </w:r>
      <w:r>
        <w:t xml:space="preserve"> </w:t>
      </w:r>
      <w:r>
        <w:rPr>
          <w:rFonts w:hint="eastAsia"/>
        </w:rPr>
        <w:t>проблемах</w:t>
      </w:r>
      <w:r>
        <w:t xml:space="preserve"> </w:t>
      </w:r>
      <w:r>
        <w:rPr>
          <w:rFonts w:hint="eastAsia"/>
        </w:rPr>
        <w:t>и</w:t>
      </w:r>
      <w:r>
        <w:t xml:space="preserve"> </w:t>
      </w:r>
      <w:r>
        <w:rPr>
          <w:rFonts w:hint="eastAsia"/>
        </w:rPr>
        <w:t>перспективах</w:t>
      </w:r>
      <w:r>
        <w:t xml:space="preserve"> </w:t>
      </w:r>
      <w:r>
        <w:rPr>
          <w:rFonts w:hint="eastAsia"/>
        </w:rPr>
        <w:t>компьютерного</w:t>
      </w:r>
      <w:r>
        <w:t xml:space="preserve"> </w:t>
      </w:r>
      <w:r>
        <w:rPr>
          <w:rFonts w:hint="eastAsia"/>
        </w:rPr>
        <w:t>моделирования</w:t>
      </w:r>
      <w:r>
        <w:t xml:space="preserve"> </w:t>
      </w:r>
      <w:r>
        <w:rPr>
          <w:rFonts w:hint="eastAsia"/>
        </w:rPr>
        <w:t>процессов</w:t>
      </w:r>
      <w:r>
        <w:t xml:space="preserve">, </w:t>
      </w:r>
      <w:r>
        <w:rPr>
          <w:rFonts w:hint="eastAsia"/>
        </w:rPr>
        <w:t>лежащих</w:t>
      </w:r>
      <w:r>
        <w:t xml:space="preserve"> </w:t>
      </w:r>
      <w:r>
        <w:rPr>
          <w:rFonts w:hint="eastAsia"/>
        </w:rPr>
        <w:t>в</w:t>
      </w:r>
      <w:r>
        <w:t xml:space="preserve"> </w:t>
      </w:r>
      <w:r>
        <w:rPr>
          <w:rFonts w:hint="eastAsia"/>
        </w:rPr>
        <w:t>основе</w:t>
      </w:r>
      <w:r>
        <w:t xml:space="preserve"> </w:t>
      </w:r>
      <w:r>
        <w:rPr>
          <w:rFonts w:hint="eastAsia"/>
        </w:rPr>
        <w:t>нервной</w:t>
      </w:r>
      <w:r>
        <w:t xml:space="preserve"> </w:t>
      </w:r>
      <w:r>
        <w:rPr>
          <w:rFonts w:hint="eastAsia"/>
        </w:rPr>
        <w:t>деятельности</w:t>
      </w:r>
      <w:r>
        <w:t xml:space="preserve"> </w:t>
      </w:r>
      <w:r>
        <w:rPr>
          <w:rFonts w:hint="eastAsia"/>
        </w:rPr>
        <w:t>и</w:t>
      </w:r>
      <w:r>
        <w:t xml:space="preserve"> </w:t>
      </w:r>
      <w:r>
        <w:rPr>
          <w:rFonts w:hint="eastAsia"/>
        </w:rPr>
        <w:t>поведения</w:t>
      </w:r>
      <w:r>
        <w:t xml:space="preserve"> </w:t>
      </w:r>
      <w:r>
        <w:rPr>
          <w:rFonts w:hint="eastAsia"/>
        </w:rPr>
        <w:t>живых</w:t>
      </w:r>
      <w:r>
        <w:t xml:space="preserve"> </w:t>
      </w:r>
      <w:r>
        <w:rPr>
          <w:rFonts w:hint="eastAsia"/>
        </w:rPr>
        <w:t>организмов</w:t>
      </w:r>
    </w:p>
    <w:p w14:paraId="64323658" w14:textId="77777777" w:rsidR="007A5387" w:rsidRDefault="007A5387" w:rsidP="007A5387"/>
    <w:p w14:paraId="755BC986" w14:textId="77777777" w:rsidR="007A5387" w:rsidRDefault="007A5387" w:rsidP="007A5387">
      <w:r>
        <w:t xml:space="preserve">1.1. </w:t>
      </w:r>
      <w:r>
        <w:rPr>
          <w:rFonts w:hint="eastAsia"/>
        </w:rPr>
        <w:t>О</w:t>
      </w:r>
      <w:r>
        <w:t xml:space="preserve"> </w:t>
      </w:r>
      <w:r>
        <w:rPr>
          <w:rFonts w:hint="eastAsia"/>
        </w:rPr>
        <w:t>роли</w:t>
      </w:r>
      <w:r>
        <w:t xml:space="preserve"> </w:t>
      </w:r>
      <w:r>
        <w:rPr>
          <w:rFonts w:hint="eastAsia"/>
        </w:rPr>
        <w:t>нервной</w:t>
      </w:r>
      <w:r>
        <w:t xml:space="preserve"> </w:t>
      </w:r>
      <w:r>
        <w:rPr>
          <w:rFonts w:hint="eastAsia"/>
        </w:rPr>
        <w:t>системы</w:t>
      </w:r>
      <w:r>
        <w:t xml:space="preserve"> </w:t>
      </w:r>
      <w:r>
        <w:rPr>
          <w:rFonts w:hint="eastAsia"/>
        </w:rPr>
        <w:t>в</w:t>
      </w:r>
      <w:r>
        <w:t xml:space="preserve"> </w:t>
      </w:r>
      <w:r>
        <w:rPr>
          <w:rFonts w:hint="eastAsia"/>
        </w:rPr>
        <w:t>жизни</w:t>
      </w:r>
      <w:r>
        <w:t xml:space="preserve"> </w:t>
      </w:r>
      <w:r>
        <w:rPr>
          <w:rFonts w:hint="eastAsia"/>
        </w:rPr>
        <w:t>многоклеточных</w:t>
      </w:r>
      <w:r>
        <w:t xml:space="preserve"> </w:t>
      </w:r>
      <w:r>
        <w:rPr>
          <w:rFonts w:hint="eastAsia"/>
        </w:rPr>
        <w:t>организмов</w:t>
      </w:r>
    </w:p>
    <w:p w14:paraId="5D4F07AC" w14:textId="77777777" w:rsidR="007A5387" w:rsidRDefault="007A5387" w:rsidP="007A5387"/>
    <w:p w14:paraId="3BE64433" w14:textId="77777777" w:rsidR="007A5387" w:rsidRDefault="007A5387" w:rsidP="007A5387">
      <w:r>
        <w:t xml:space="preserve">1.2. </w:t>
      </w:r>
      <w:r>
        <w:rPr>
          <w:rFonts w:hint="eastAsia"/>
        </w:rPr>
        <w:t>О</w:t>
      </w:r>
      <w:r>
        <w:t xml:space="preserve"> </w:t>
      </w:r>
      <w:r>
        <w:rPr>
          <w:rFonts w:hint="eastAsia"/>
        </w:rPr>
        <w:t>гипотетических</w:t>
      </w:r>
      <w:r>
        <w:t xml:space="preserve"> </w:t>
      </w:r>
      <w:r>
        <w:rPr>
          <w:rFonts w:hint="eastAsia"/>
        </w:rPr>
        <w:t>возможностях</w:t>
      </w:r>
      <w:r>
        <w:t xml:space="preserve"> </w:t>
      </w:r>
      <w:r>
        <w:rPr>
          <w:rFonts w:hint="eastAsia"/>
        </w:rPr>
        <w:t>компьютерной</w:t>
      </w:r>
      <w:r>
        <w:t xml:space="preserve"> </w:t>
      </w:r>
      <w:r>
        <w:rPr>
          <w:rFonts w:hint="eastAsia"/>
        </w:rPr>
        <w:t>симуляции</w:t>
      </w:r>
      <w:r>
        <w:t xml:space="preserve"> </w:t>
      </w:r>
      <w:r>
        <w:rPr>
          <w:rFonts w:hint="eastAsia"/>
        </w:rPr>
        <w:t>механизмов</w:t>
      </w:r>
      <w:r>
        <w:t xml:space="preserve"> </w:t>
      </w:r>
      <w:r>
        <w:rPr>
          <w:rFonts w:hint="eastAsia"/>
        </w:rPr>
        <w:t>функционирования</w:t>
      </w:r>
      <w:r>
        <w:t xml:space="preserve"> </w:t>
      </w:r>
      <w:r>
        <w:rPr>
          <w:rFonts w:hint="eastAsia"/>
        </w:rPr>
        <w:t>биологического</w:t>
      </w:r>
      <w:r>
        <w:t xml:space="preserve"> </w:t>
      </w:r>
      <w:r>
        <w:rPr>
          <w:rFonts w:hint="eastAsia"/>
        </w:rPr>
        <w:t>мозга</w:t>
      </w:r>
    </w:p>
    <w:p w14:paraId="0BD335E4" w14:textId="77777777" w:rsidR="007A5387" w:rsidRDefault="007A5387" w:rsidP="007A5387"/>
    <w:p w14:paraId="40C72BBE" w14:textId="77777777" w:rsidR="007A5387" w:rsidRDefault="007A5387" w:rsidP="007A5387">
      <w:r>
        <w:t xml:space="preserve">1.3. </w:t>
      </w:r>
      <w:r>
        <w:rPr>
          <w:rFonts w:hint="eastAsia"/>
        </w:rPr>
        <w:t>Об</w:t>
      </w:r>
      <w:r>
        <w:t xml:space="preserve"> </w:t>
      </w:r>
      <w:r>
        <w:rPr>
          <w:rFonts w:hint="eastAsia"/>
        </w:rPr>
        <w:t>энергоэффективности</w:t>
      </w:r>
      <w:r>
        <w:t xml:space="preserve"> </w:t>
      </w:r>
      <w:r>
        <w:rPr>
          <w:rFonts w:hint="eastAsia"/>
        </w:rPr>
        <w:t>работы</w:t>
      </w:r>
      <w:r>
        <w:t xml:space="preserve"> </w:t>
      </w:r>
      <w:r>
        <w:rPr>
          <w:rFonts w:hint="eastAsia"/>
        </w:rPr>
        <w:t>и</w:t>
      </w:r>
      <w:r>
        <w:t xml:space="preserve"> </w:t>
      </w:r>
      <w:r>
        <w:rPr>
          <w:rFonts w:hint="eastAsia"/>
        </w:rPr>
        <w:t>плотности</w:t>
      </w:r>
      <w:r>
        <w:t xml:space="preserve"> </w:t>
      </w:r>
      <w:r>
        <w:rPr>
          <w:rFonts w:hint="eastAsia"/>
        </w:rPr>
        <w:t>хранения</w:t>
      </w:r>
      <w:r>
        <w:t xml:space="preserve"> </w:t>
      </w:r>
      <w:r>
        <w:rPr>
          <w:rFonts w:hint="eastAsia"/>
        </w:rPr>
        <w:t>информации</w:t>
      </w:r>
      <w:r>
        <w:t xml:space="preserve"> </w:t>
      </w:r>
      <w:r>
        <w:rPr>
          <w:rFonts w:hint="eastAsia"/>
        </w:rPr>
        <w:t>в</w:t>
      </w:r>
      <w:r>
        <w:t xml:space="preserve"> </w:t>
      </w:r>
      <w:r>
        <w:rPr>
          <w:rFonts w:hint="eastAsia"/>
        </w:rPr>
        <w:t>живых</w:t>
      </w:r>
      <w:r>
        <w:t xml:space="preserve"> </w:t>
      </w:r>
      <w:r>
        <w:rPr>
          <w:rFonts w:hint="eastAsia"/>
        </w:rPr>
        <w:t>клетках</w:t>
      </w:r>
      <w:r>
        <w:t xml:space="preserve"> </w:t>
      </w:r>
      <w:r>
        <w:rPr>
          <w:rFonts w:hint="eastAsia"/>
        </w:rPr>
        <w:t>и</w:t>
      </w:r>
      <w:r>
        <w:t xml:space="preserve"> </w:t>
      </w:r>
      <w:r>
        <w:rPr>
          <w:rFonts w:hint="eastAsia"/>
        </w:rPr>
        <w:t>в</w:t>
      </w:r>
      <w:r>
        <w:t xml:space="preserve"> </w:t>
      </w:r>
      <w:r>
        <w:rPr>
          <w:rFonts w:hint="eastAsia"/>
        </w:rPr>
        <w:t>компьютерных</w:t>
      </w:r>
      <w:r>
        <w:t xml:space="preserve"> </w:t>
      </w:r>
      <w:r>
        <w:rPr>
          <w:rFonts w:hint="eastAsia"/>
        </w:rPr>
        <w:t>системах</w:t>
      </w:r>
    </w:p>
    <w:p w14:paraId="33E5EF8A" w14:textId="77777777" w:rsidR="007A5387" w:rsidRDefault="007A5387" w:rsidP="007A5387"/>
    <w:p w14:paraId="172360F8" w14:textId="77777777" w:rsidR="007A5387" w:rsidRDefault="007A5387" w:rsidP="007A5387">
      <w:r>
        <w:t xml:space="preserve">1.4. </w:t>
      </w:r>
      <w:r>
        <w:rPr>
          <w:rFonts w:hint="eastAsia"/>
        </w:rPr>
        <w:t>О</w:t>
      </w:r>
      <w:r>
        <w:t xml:space="preserve"> </w:t>
      </w:r>
      <w:r>
        <w:rPr>
          <w:rFonts w:hint="eastAsia"/>
        </w:rPr>
        <w:t>современном</w:t>
      </w:r>
      <w:r>
        <w:t xml:space="preserve"> </w:t>
      </w:r>
      <w:r>
        <w:rPr>
          <w:rFonts w:hint="eastAsia"/>
        </w:rPr>
        <w:t>состоянии</w:t>
      </w:r>
      <w:r>
        <w:t xml:space="preserve"> </w:t>
      </w:r>
      <w:r>
        <w:rPr>
          <w:rFonts w:hint="eastAsia"/>
        </w:rPr>
        <w:t>исследований</w:t>
      </w:r>
      <w:r>
        <w:t xml:space="preserve">, </w:t>
      </w:r>
      <w:r>
        <w:rPr>
          <w:rFonts w:hint="eastAsia"/>
        </w:rPr>
        <w:t>направленных</w:t>
      </w:r>
      <w:r>
        <w:t xml:space="preserve"> </w:t>
      </w:r>
      <w:r>
        <w:rPr>
          <w:rFonts w:hint="eastAsia"/>
        </w:rPr>
        <w:t>на</w:t>
      </w:r>
      <w:r>
        <w:t xml:space="preserve"> </w:t>
      </w:r>
      <w:r>
        <w:rPr>
          <w:rFonts w:hint="eastAsia"/>
        </w:rPr>
        <w:t>создание</w:t>
      </w:r>
      <w:r>
        <w:t xml:space="preserve"> </w:t>
      </w:r>
      <w:r>
        <w:rPr>
          <w:rFonts w:hint="eastAsia"/>
        </w:rPr>
        <w:t>искусственных</w:t>
      </w:r>
      <w:r>
        <w:t xml:space="preserve"> </w:t>
      </w:r>
      <w:r>
        <w:rPr>
          <w:rFonts w:hint="eastAsia"/>
        </w:rPr>
        <w:t>разумных</w:t>
      </w:r>
      <w:r>
        <w:t xml:space="preserve"> </w:t>
      </w:r>
      <w:r>
        <w:rPr>
          <w:rFonts w:hint="eastAsia"/>
        </w:rPr>
        <w:t>систем</w:t>
      </w:r>
      <w:r>
        <w:t xml:space="preserve"> </w:t>
      </w:r>
      <w:r>
        <w:rPr>
          <w:rFonts w:hint="eastAsia"/>
        </w:rPr>
        <w:t>и</w:t>
      </w:r>
      <w:r>
        <w:t xml:space="preserve"> </w:t>
      </w:r>
      <w:r>
        <w:rPr>
          <w:rFonts w:hint="eastAsia"/>
        </w:rPr>
        <w:t>решение</w:t>
      </w:r>
      <w:r>
        <w:t xml:space="preserve"> </w:t>
      </w:r>
      <w:r>
        <w:rPr>
          <w:rFonts w:hint="eastAsia"/>
        </w:rPr>
        <w:t>проблемы</w:t>
      </w:r>
      <w:r>
        <w:t xml:space="preserve"> </w:t>
      </w:r>
      <w:r>
        <w:rPr>
          <w:rFonts w:hint="eastAsia"/>
        </w:rPr>
        <w:t>обратной</w:t>
      </w:r>
      <w:r>
        <w:t xml:space="preserve"> </w:t>
      </w:r>
      <w:r>
        <w:rPr>
          <w:rFonts w:hint="eastAsia"/>
        </w:rPr>
        <w:t>инженерии</w:t>
      </w:r>
      <w:r>
        <w:t xml:space="preserve"> </w:t>
      </w:r>
      <w:r>
        <w:rPr>
          <w:rFonts w:hint="eastAsia"/>
        </w:rPr>
        <w:t>мозга</w:t>
      </w:r>
    </w:p>
    <w:p w14:paraId="434BC9C8" w14:textId="77777777" w:rsidR="007A5387" w:rsidRDefault="007A5387" w:rsidP="007A5387"/>
    <w:p w14:paraId="4D88E6A1" w14:textId="77777777" w:rsidR="007A5387" w:rsidRDefault="007A5387" w:rsidP="007A5387">
      <w:r>
        <w:t xml:space="preserve">1.5. </w:t>
      </w:r>
      <w:r>
        <w:rPr>
          <w:rFonts w:hint="eastAsia"/>
        </w:rPr>
        <w:t>О</w:t>
      </w:r>
      <w:r>
        <w:t xml:space="preserve"> </w:t>
      </w:r>
      <w:r>
        <w:rPr>
          <w:rFonts w:hint="eastAsia"/>
        </w:rPr>
        <w:t>необходимом</w:t>
      </w:r>
      <w:r>
        <w:t xml:space="preserve"> </w:t>
      </w:r>
      <w:r>
        <w:rPr>
          <w:rFonts w:hint="eastAsia"/>
        </w:rPr>
        <w:t>уровне</w:t>
      </w:r>
      <w:r>
        <w:t xml:space="preserve"> </w:t>
      </w:r>
      <w:r>
        <w:rPr>
          <w:rFonts w:hint="eastAsia"/>
        </w:rPr>
        <w:t>детализации</w:t>
      </w:r>
      <w:r>
        <w:t xml:space="preserve"> </w:t>
      </w:r>
      <w:r>
        <w:rPr>
          <w:rFonts w:hint="eastAsia"/>
        </w:rPr>
        <w:t>моделей</w:t>
      </w:r>
    </w:p>
    <w:p w14:paraId="18049AB0" w14:textId="77777777" w:rsidR="007A5387" w:rsidRDefault="007A5387" w:rsidP="007A5387"/>
    <w:p w14:paraId="03AF1082" w14:textId="77777777" w:rsidR="007A5387" w:rsidRDefault="007A5387" w:rsidP="007A5387">
      <w:r>
        <w:t xml:space="preserve">1.6. </w:t>
      </w:r>
      <w:r>
        <w:rPr>
          <w:rFonts w:hint="eastAsia"/>
        </w:rPr>
        <w:t>Современные</w:t>
      </w:r>
      <w:r>
        <w:t xml:space="preserve"> </w:t>
      </w:r>
      <w:r>
        <w:rPr>
          <w:rFonts w:hint="eastAsia"/>
        </w:rPr>
        <w:t>достижения</w:t>
      </w:r>
      <w:r>
        <w:t xml:space="preserve"> </w:t>
      </w:r>
      <w:r>
        <w:rPr>
          <w:rFonts w:hint="eastAsia"/>
        </w:rPr>
        <w:t>в</w:t>
      </w:r>
      <w:r>
        <w:t xml:space="preserve"> </w:t>
      </w:r>
      <w:r>
        <w:rPr>
          <w:rFonts w:hint="eastAsia"/>
        </w:rPr>
        <w:t>области</w:t>
      </w:r>
      <w:r>
        <w:t xml:space="preserve"> </w:t>
      </w:r>
      <w:r>
        <w:rPr>
          <w:rFonts w:hint="eastAsia"/>
        </w:rPr>
        <w:t>компьютерного</w:t>
      </w:r>
      <w:r>
        <w:t xml:space="preserve"> </w:t>
      </w:r>
      <w:r>
        <w:rPr>
          <w:rFonts w:hint="eastAsia"/>
        </w:rPr>
        <w:t>моделирования</w:t>
      </w:r>
      <w:r>
        <w:t xml:space="preserve">: </w:t>
      </w:r>
      <w:r>
        <w:rPr>
          <w:rFonts w:hint="eastAsia"/>
        </w:rPr>
        <w:t>синтез</w:t>
      </w:r>
      <w:r>
        <w:t xml:space="preserve"> </w:t>
      </w:r>
      <w:r>
        <w:rPr>
          <w:rFonts w:hint="eastAsia"/>
        </w:rPr>
        <w:t>белка</w:t>
      </w:r>
      <w:r>
        <w:t xml:space="preserve"> </w:t>
      </w:r>
      <w:r>
        <w:rPr>
          <w:rFonts w:hint="eastAsia"/>
        </w:rPr>
        <w:t>на</w:t>
      </w:r>
      <w:r>
        <w:t xml:space="preserve"> </w:t>
      </w:r>
      <w:r>
        <w:rPr>
          <w:rFonts w:hint="eastAsia"/>
        </w:rPr>
        <w:t>рибосоме</w:t>
      </w:r>
    </w:p>
    <w:p w14:paraId="6E18F209" w14:textId="77777777" w:rsidR="007A5387" w:rsidRDefault="007A5387" w:rsidP="007A5387"/>
    <w:p w14:paraId="4E0A46EB" w14:textId="77777777" w:rsidR="007A5387" w:rsidRDefault="007A5387" w:rsidP="007A5387">
      <w:r>
        <w:t xml:space="preserve">1.7. </w:t>
      </w:r>
      <w:r>
        <w:rPr>
          <w:rFonts w:hint="eastAsia"/>
        </w:rPr>
        <w:t>Современные</w:t>
      </w:r>
      <w:r>
        <w:t xml:space="preserve"> </w:t>
      </w:r>
      <w:r>
        <w:rPr>
          <w:rFonts w:hint="eastAsia"/>
        </w:rPr>
        <w:t>достижения</w:t>
      </w:r>
      <w:r>
        <w:t xml:space="preserve"> </w:t>
      </w:r>
      <w:r>
        <w:rPr>
          <w:rFonts w:hint="eastAsia"/>
        </w:rPr>
        <w:t>в</w:t>
      </w:r>
      <w:r>
        <w:t xml:space="preserve"> </w:t>
      </w:r>
      <w:r>
        <w:rPr>
          <w:rFonts w:hint="eastAsia"/>
        </w:rPr>
        <w:t>области</w:t>
      </w:r>
      <w:r>
        <w:t xml:space="preserve"> </w:t>
      </w:r>
      <w:r>
        <w:rPr>
          <w:rFonts w:hint="eastAsia"/>
        </w:rPr>
        <w:t>компьютерного</w:t>
      </w:r>
      <w:r>
        <w:t xml:space="preserve"> </w:t>
      </w:r>
      <w:r>
        <w:rPr>
          <w:rFonts w:hint="eastAsia"/>
        </w:rPr>
        <w:t>моделирования</w:t>
      </w:r>
      <w:r>
        <w:t xml:space="preserve">: </w:t>
      </w:r>
      <w:r>
        <w:rPr>
          <w:rFonts w:hint="eastAsia"/>
        </w:rPr>
        <w:t>первая</w:t>
      </w:r>
      <w:r>
        <w:t xml:space="preserve"> </w:t>
      </w:r>
      <w:r>
        <w:rPr>
          <w:rFonts w:hint="eastAsia"/>
        </w:rPr>
        <w:t>электронная</w:t>
      </w:r>
      <w:r>
        <w:t xml:space="preserve"> </w:t>
      </w:r>
      <w:r>
        <w:rPr>
          <w:rFonts w:hint="eastAsia"/>
        </w:rPr>
        <w:t>клетка</w:t>
      </w:r>
    </w:p>
    <w:p w14:paraId="7B4F84C0" w14:textId="77777777" w:rsidR="007A5387" w:rsidRDefault="007A5387" w:rsidP="007A5387"/>
    <w:p w14:paraId="34A4C2B8" w14:textId="77777777" w:rsidR="007A5387" w:rsidRDefault="007A5387" w:rsidP="007A5387">
      <w:r>
        <w:lastRenderedPageBreak/>
        <w:t xml:space="preserve">1.8. </w:t>
      </w:r>
      <w:r>
        <w:rPr>
          <w:rFonts w:hint="eastAsia"/>
        </w:rPr>
        <w:t>О</w:t>
      </w:r>
      <w:r>
        <w:t xml:space="preserve"> </w:t>
      </w:r>
      <w:r>
        <w:rPr>
          <w:rFonts w:hint="eastAsia"/>
        </w:rPr>
        <w:t>биологических</w:t>
      </w:r>
      <w:r>
        <w:t xml:space="preserve"> </w:t>
      </w:r>
      <w:r>
        <w:rPr>
          <w:rFonts w:hint="eastAsia"/>
        </w:rPr>
        <w:t>нейронах</w:t>
      </w:r>
      <w:r>
        <w:t xml:space="preserve"> </w:t>
      </w:r>
      <w:r>
        <w:rPr>
          <w:rFonts w:hint="eastAsia"/>
        </w:rPr>
        <w:t>и</w:t>
      </w:r>
      <w:r>
        <w:t xml:space="preserve"> </w:t>
      </w:r>
      <w:r>
        <w:rPr>
          <w:rFonts w:hint="eastAsia"/>
        </w:rPr>
        <w:t>взаимодействиях</w:t>
      </w:r>
      <w:r>
        <w:t xml:space="preserve"> </w:t>
      </w:r>
      <w:r>
        <w:rPr>
          <w:rFonts w:hint="eastAsia"/>
        </w:rPr>
        <w:t>между</w:t>
      </w:r>
      <w:r>
        <w:t xml:space="preserve"> </w:t>
      </w:r>
      <w:r>
        <w:rPr>
          <w:rFonts w:hint="eastAsia"/>
        </w:rPr>
        <w:t>ними</w:t>
      </w:r>
    </w:p>
    <w:p w14:paraId="2FCEE82F" w14:textId="77777777" w:rsidR="007A5387" w:rsidRDefault="007A5387" w:rsidP="007A5387"/>
    <w:p w14:paraId="2FAE16A9" w14:textId="77777777" w:rsidR="007A5387" w:rsidRDefault="007A5387" w:rsidP="007A5387">
      <w:r>
        <w:t xml:space="preserve">1.9. </w:t>
      </w:r>
      <w:r>
        <w:rPr>
          <w:rFonts w:hint="eastAsia"/>
        </w:rPr>
        <w:t>О</w:t>
      </w:r>
      <w:r>
        <w:t xml:space="preserve"> </w:t>
      </w:r>
      <w:r>
        <w:rPr>
          <w:rFonts w:hint="eastAsia"/>
        </w:rPr>
        <w:t>проекте</w:t>
      </w:r>
      <w:r>
        <w:t xml:space="preserve"> </w:t>
      </w:r>
      <w:r>
        <w:rPr>
          <w:rFonts w:hint="eastAsia"/>
        </w:rPr>
        <w:t>«</w:t>
      </w:r>
      <w:r>
        <w:t>The Blue Brain</w:t>
      </w:r>
      <w:r>
        <w:rPr>
          <w:rFonts w:hint="eastAsia"/>
        </w:rPr>
        <w:t>»</w:t>
      </w:r>
    </w:p>
    <w:p w14:paraId="44A82517" w14:textId="77777777" w:rsidR="007A5387" w:rsidRDefault="007A5387" w:rsidP="007A5387"/>
    <w:p w14:paraId="01A3B914" w14:textId="77777777" w:rsidR="007A5387" w:rsidRDefault="007A5387" w:rsidP="007A5387">
      <w:r>
        <w:t xml:space="preserve">1.10. </w:t>
      </w:r>
      <w:r>
        <w:rPr>
          <w:rFonts w:hint="eastAsia"/>
        </w:rPr>
        <w:t>О</w:t>
      </w:r>
      <w:r>
        <w:t xml:space="preserve"> </w:t>
      </w:r>
      <w:r>
        <w:rPr>
          <w:rFonts w:hint="eastAsia"/>
        </w:rPr>
        <w:t>роли</w:t>
      </w:r>
      <w:r>
        <w:t xml:space="preserve"> </w:t>
      </w:r>
      <w:r>
        <w:rPr>
          <w:rFonts w:hint="eastAsia"/>
        </w:rPr>
        <w:t>нематоды</w:t>
      </w:r>
      <w:r>
        <w:t xml:space="preserve"> Caenorhabditis elegans </w:t>
      </w:r>
      <w:r>
        <w:rPr>
          <w:rFonts w:hint="eastAsia"/>
        </w:rPr>
        <w:t>в</w:t>
      </w:r>
      <w:r>
        <w:t xml:space="preserve"> </w:t>
      </w:r>
      <w:r>
        <w:rPr>
          <w:rFonts w:hint="eastAsia"/>
        </w:rPr>
        <w:t>решении</w:t>
      </w:r>
      <w:r>
        <w:t xml:space="preserve"> </w:t>
      </w:r>
      <w:r>
        <w:rPr>
          <w:rFonts w:hint="eastAsia"/>
        </w:rPr>
        <w:t>проблемы</w:t>
      </w:r>
      <w:r>
        <w:t xml:space="preserve"> </w:t>
      </w:r>
      <w:r>
        <w:rPr>
          <w:rFonts w:hint="eastAsia"/>
        </w:rPr>
        <w:t>обратной</w:t>
      </w:r>
      <w:r>
        <w:t xml:space="preserve"> </w:t>
      </w:r>
      <w:r>
        <w:rPr>
          <w:rFonts w:hint="eastAsia"/>
        </w:rPr>
        <w:t>инженерии</w:t>
      </w:r>
      <w:r>
        <w:t xml:space="preserve"> </w:t>
      </w:r>
      <w:r>
        <w:rPr>
          <w:rFonts w:hint="eastAsia"/>
        </w:rPr>
        <w:t>нервной</w:t>
      </w:r>
      <w:r>
        <w:t xml:space="preserve"> </w:t>
      </w:r>
      <w:r>
        <w:rPr>
          <w:rFonts w:hint="eastAsia"/>
        </w:rPr>
        <w:t>системы</w:t>
      </w:r>
    </w:p>
    <w:p w14:paraId="00FFDFF4" w14:textId="77777777" w:rsidR="007A5387" w:rsidRDefault="007A5387" w:rsidP="007A5387"/>
    <w:p w14:paraId="733F4325" w14:textId="77777777" w:rsidR="007A5387" w:rsidRDefault="007A5387" w:rsidP="007A5387">
      <w:r>
        <w:t xml:space="preserve">1.11. </w:t>
      </w:r>
      <w:r>
        <w:rPr>
          <w:rFonts w:hint="eastAsia"/>
        </w:rPr>
        <w:t>О</w:t>
      </w:r>
      <w:r>
        <w:t xml:space="preserve"> </w:t>
      </w:r>
      <w:r>
        <w:rPr>
          <w:rFonts w:hint="eastAsia"/>
        </w:rPr>
        <w:t>перспективах</w:t>
      </w:r>
      <w:r>
        <w:t xml:space="preserve"> </w:t>
      </w:r>
      <w:r>
        <w:rPr>
          <w:rFonts w:hint="eastAsia"/>
        </w:rPr>
        <w:t>дальнейших</w:t>
      </w:r>
      <w:r>
        <w:t xml:space="preserve"> </w:t>
      </w:r>
      <w:r>
        <w:rPr>
          <w:rFonts w:hint="eastAsia"/>
        </w:rPr>
        <w:t>исследований</w:t>
      </w:r>
    </w:p>
    <w:p w14:paraId="5CFFCDEC" w14:textId="77777777" w:rsidR="007A5387" w:rsidRDefault="007A5387" w:rsidP="007A5387"/>
    <w:p w14:paraId="5C8BC268" w14:textId="77777777" w:rsidR="007A5387" w:rsidRDefault="007A5387" w:rsidP="007A5387">
      <w:r>
        <w:rPr>
          <w:rFonts w:hint="eastAsia"/>
        </w:rPr>
        <w:t>Глава</w:t>
      </w:r>
      <w:r>
        <w:t xml:space="preserve"> 2. </w:t>
      </w:r>
      <w:r>
        <w:rPr>
          <w:rFonts w:hint="eastAsia"/>
        </w:rPr>
        <w:t>Организм</w:t>
      </w:r>
      <w:r>
        <w:t xml:space="preserve"> Caenorhabditis elegans </w:t>
      </w:r>
      <w:r>
        <w:rPr>
          <w:rFonts w:hint="eastAsia"/>
        </w:rPr>
        <w:t>в</w:t>
      </w:r>
      <w:r>
        <w:t xml:space="preserve"> </w:t>
      </w:r>
      <w:r>
        <w:rPr>
          <w:rFonts w:hint="eastAsia"/>
        </w:rPr>
        <w:t>контексте</w:t>
      </w:r>
      <w:r>
        <w:t xml:space="preserve"> </w:t>
      </w:r>
      <w:r>
        <w:rPr>
          <w:rFonts w:hint="eastAsia"/>
        </w:rPr>
        <w:t>задач</w:t>
      </w:r>
      <w:r>
        <w:t xml:space="preserve"> </w:t>
      </w:r>
      <w:r>
        <w:rPr>
          <w:rFonts w:hint="eastAsia"/>
        </w:rPr>
        <w:t>моделирования</w:t>
      </w:r>
      <w:r>
        <w:t xml:space="preserve"> </w:t>
      </w:r>
      <w:r>
        <w:rPr>
          <w:rFonts w:hint="eastAsia"/>
        </w:rPr>
        <w:t>его</w:t>
      </w:r>
      <w:r>
        <w:t xml:space="preserve"> </w:t>
      </w:r>
      <w:r>
        <w:rPr>
          <w:rFonts w:hint="eastAsia"/>
        </w:rPr>
        <w:t>нервной</w:t>
      </w:r>
      <w:r>
        <w:t xml:space="preserve"> </w:t>
      </w:r>
      <w:r>
        <w:rPr>
          <w:rFonts w:hint="eastAsia"/>
        </w:rPr>
        <w:t>активности</w:t>
      </w:r>
      <w:r>
        <w:t xml:space="preserve"> </w:t>
      </w:r>
      <w:r>
        <w:rPr>
          <w:rFonts w:hint="eastAsia"/>
        </w:rPr>
        <w:t>и</w:t>
      </w:r>
      <w:r>
        <w:t xml:space="preserve"> </w:t>
      </w:r>
      <w:r>
        <w:rPr>
          <w:rFonts w:hint="eastAsia"/>
        </w:rPr>
        <w:t>поведения</w:t>
      </w:r>
    </w:p>
    <w:p w14:paraId="78ADEA4B" w14:textId="77777777" w:rsidR="007A5387" w:rsidRDefault="007A5387" w:rsidP="007A5387"/>
    <w:p w14:paraId="43022945" w14:textId="77777777" w:rsidR="007A5387" w:rsidRDefault="007A5387" w:rsidP="007A5387">
      <w:r>
        <w:t xml:space="preserve">2.1. </w:t>
      </w:r>
      <w:r>
        <w:rPr>
          <w:rFonts w:hint="eastAsia"/>
        </w:rPr>
        <w:t>Общие</w:t>
      </w:r>
      <w:r>
        <w:t xml:space="preserve"> </w:t>
      </w:r>
      <w:r>
        <w:rPr>
          <w:rFonts w:hint="eastAsia"/>
        </w:rPr>
        <w:t>сведения</w:t>
      </w:r>
      <w:r>
        <w:t xml:space="preserve"> </w:t>
      </w:r>
      <w:r>
        <w:rPr>
          <w:rFonts w:hint="eastAsia"/>
        </w:rPr>
        <w:t>о</w:t>
      </w:r>
      <w:r>
        <w:t xml:space="preserve"> Caenorhabditis elegans</w:t>
      </w:r>
    </w:p>
    <w:p w14:paraId="44F616CE" w14:textId="77777777" w:rsidR="007A5387" w:rsidRDefault="007A5387" w:rsidP="007A5387"/>
    <w:p w14:paraId="2FD5B567" w14:textId="77777777" w:rsidR="007A5387" w:rsidRDefault="007A5387" w:rsidP="007A5387">
      <w:r>
        <w:t xml:space="preserve">2.2. </w:t>
      </w:r>
      <w:r>
        <w:rPr>
          <w:rFonts w:hint="eastAsia"/>
        </w:rPr>
        <w:t>Нервная</w:t>
      </w:r>
      <w:r>
        <w:t xml:space="preserve"> </w:t>
      </w:r>
      <w:r>
        <w:rPr>
          <w:rFonts w:hint="eastAsia"/>
        </w:rPr>
        <w:t>система</w:t>
      </w:r>
    </w:p>
    <w:p w14:paraId="349CFEB8" w14:textId="77777777" w:rsidR="007A5387" w:rsidRDefault="007A5387" w:rsidP="007A5387"/>
    <w:p w14:paraId="05E4AB92" w14:textId="77777777" w:rsidR="007A5387" w:rsidRDefault="007A5387" w:rsidP="007A5387">
      <w:r>
        <w:t xml:space="preserve">2.3. </w:t>
      </w:r>
      <w:r>
        <w:rPr>
          <w:rFonts w:hint="eastAsia"/>
        </w:rPr>
        <w:t>О</w:t>
      </w:r>
      <w:r>
        <w:t xml:space="preserve"> </w:t>
      </w:r>
      <w:r>
        <w:rPr>
          <w:rFonts w:hint="eastAsia"/>
        </w:rPr>
        <w:t>диаграмме</w:t>
      </w:r>
      <w:r>
        <w:t xml:space="preserve"> </w:t>
      </w:r>
      <w:r>
        <w:rPr>
          <w:rFonts w:hint="eastAsia"/>
        </w:rPr>
        <w:t>связности</w:t>
      </w:r>
      <w:r>
        <w:t xml:space="preserve"> </w:t>
      </w:r>
      <w:r>
        <w:rPr>
          <w:rFonts w:hint="eastAsia"/>
        </w:rPr>
        <w:t>нервной</w:t>
      </w:r>
      <w:r>
        <w:t xml:space="preserve"> </w:t>
      </w:r>
      <w:r>
        <w:rPr>
          <w:rFonts w:hint="eastAsia"/>
        </w:rPr>
        <w:t>системы</w:t>
      </w:r>
      <w:r>
        <w:t xml:space="preserve"> C. elegans</w:t>
      </w:r>
    </w:p>
    <w:p w14:paraId="3096A189" w14:textId="77777777" w:rsidR="007A5387" w:rsidRDefault="007A5387" w:rsidP="007A5387"/>
    <w:p w14:paraId="1DBFBFAA" w14:textId="77777777" w:rsidR="007A5387" w:rsidRDefault="007A5387" w:rsidP="007A5387">
      <w:r>
        <w:t xml:space="preserve">2.3.1. </w:t>
      </w:r>
      <w:r>
        <w:rPr>
          <w:rFonts w:hint="eastAsia"/>
        </w:rPr>
        <w:t>О</w:t>
      </w:r>
      <w:r>
        <w:t xml:space="preserve"> </w:t>
      </w:r>
      <w:r>
        <w:rPr>
          <w:rFonts w:hint="eastAsia"/>
        </w:rPr>
        <w:t>динамике</w:t>
      </w:r>
      <w:r>
        <w:t xml:space="preserve"> </w:t>
      </w:r>
      <w:r>
        <w:rPr>
          <w:rFonts w:hint="eastAsia"/>
        </w:rPr>
        <w:t>активности</w:t>
      </w:r>
      <w:r>
        <w:t xml:space="preserve"> </w:t>
      </w:r>
      <w:r>
        <w:rPr>
          <w:rFonts w:hint="eastAsia"/>
        </w:rPr>
        <w:t>нейронов</w:t>
      </w:r>
      <w:r>
        <w:t xml:space="preserve"> C. elegans</w:t>
      </w:r>
    </w:p>
    <w:p w14:paraId="6028ADC1" w14:textId="77777777" w:rsidR="007A5387" w:rsidRDefault="007A5387" w:rsidP="007A5387"/>
    <w:p w14:paraId="139EAC84" w14:textId="77777777" w:rsidR="007A5387" w:rsidRDefault="007A5387" w:rsidP="007A5387">
      <w:r>
        <w:t xml:space="preserve">2.3. </w:t>
      </w:r>
      <w:r>
        <w:rPr>
          <w:rFonts w:hint="eastAsia"/>
        </w:rPr>
        <w:t>Сенсорная</w:t>
      </w:r>
      <w:r>
        <w:t xml:space="preserve"> </w:t>
      </w:r>
      <w:r>
        <w:rPr>
          <w:rFonts w:hint="eastAsia"/>
        </w:rPr>
        <w:t>система</w:t>
      </w:r>
    </w:p>
    <w:p w14:paraId="494D10E7" w14:textId="77777777" w:rsidR="007A5387" w:rsidRDefault="007A5387" w:rsidP="007A5387"/>
    <w:p w14:paraId="2C8E5CAA" w14:textId="77777777" w:rsidR="007A5387" w:rsidRDefault="007A5387" w:rsidP="007A5387">
      <w:r>
        <w:t xml:space="preserve">2.4. </w:t>
      </w:r>
      <w:r>
        <w:rPr>
          <w:rFonts w:hint="eastAsia"/>
        </w:rPr>
        <w:t>Мышечная</w:t>
      </w:r>
      <w:r>
        <w:t xml:space="preserve"> </w:t>
      </w:r>
      <w:r>
        <w:rPr>
          <w:rFonts w:hint="eastAsia"/>
        </w:rPr>
        <w:t>система</w:t>
      </w:r>
    </w:p>
    <w:p w14:paraId="6C85AB10" w14:textId="77777777" w:rsidR="007A5387" w:rsidRDefault="007A5387" w:rsidP="007A5387"/>
    <w:p w14:paraId="5F0085B0" w14:textId="77777777" w:rsidR="007A5387" w:rsidRDefault="007A5387" w:rsidP="007A5387">
      <w:r>
        <w:t xml:space="preserve">2.5. </w:t>
      </w:r>
      <w:r>
        <w:rPr>
          <w:rFonts w:hint="eastAsia"/>
        </w:rPr>
        <w:t>Биомеханика</w:t>
      </w:r>
      <w:r>
        <w:t xml:space="preserve"> </w:t>
      </w:r>
      <w:r>
        <w:rPr>
          <w:rFonts w:hint="eastAsia"/>
        </w:rPr>
        <w:t>движения</w:t>
      </w:r>
      <w:r>
        <w:t xml:space="preserve"> C. elegans</w:t>
      </w:r>
    </w:p>
    <w:p w14:paraId="32159AF6" w14:textId="77777777" w:rsidR="007A5387" w:rsidRDefault="007A5387" w:rsidP="007A5387"/>
    <w:p w14:paraId="01E6AA09" w14:textId="77777777" w:rsidR="007A5387" w:rsidRDefault="007A5387" w:rsidP="007A5387">
      <w:r>
        <w:t xml:space="preserve">2.6. </w:t>
      </w:r>
      <w:r>
        <w:rPr>
          <w:rFonts w:hint="eastAsia"/>
        </w:rPr>
        <w:t>О</w:t>
      </w:r>
      <w:r>
        <w:t xml:space="preserve"> </w:t>
      </w:r>
      <w:r>
        <w:rPr>
          <w:rFonts w:hint="eastAsia"/>
        </w:rPr>
        <w:t>методах</w:t>
      </w:r>
      <w:r>
        <w:t xml:space="preserve"> </w:t>
      </w:r>
      <w:r>
        <w:rPr>
          <w:rFonts w:hint="eastAsia"/>
        </w:rPr>
        <w:t>компьютерного</w:t>
      </w:r>
      <w:r>
        <w:t xml:space="preserve"> </w:t>
      </w:r>
      <w:r>
        <w:rPr>
          <w:rFonts w:hint="eastAsia"/>
        </w:rPr>
        <w:t>моделирования</w:t>
      </w:r>
      <w:r>
        <w:t xml:space="preserve"> </w:t>
      </w:r>
      <w:r>
        <w:rPr>
          <w:rFonts w:hint="eastAsia"/>
        </w:rPr>
        <w:t>систем</w:t>
      </w:r>
      <w:r>
        <w:t xml:space="preserve">, </w:t>
      </w:r>
      <w:r>
        <w:rPr>
          <w:rFonts w:hint="eastAsia"/>
        </w:rPr>
        <w:t>образующих</w:t>
      </w:r>
      <w:r>
        <w:t xml:space="preserve"> </w:t>
      </w:r>
      <w:r>
        <w:rPr>
          <w:rFonts w:hint="eastAsia"/>
        </w:rPr>
        <w:t>организм</w:t>
      </w:r>
      <w:r>
        <w:t xml:space="preserve"> C. elegans</w:t>
      </w:r>
    </w:p>
    <w:p w14:paraId="0915C682" w14:textId="77777777" w:rsidR="007A5387" w:rsidRDefault="007A5387" w:rsidP="007A5387"/>
    <w:p w14:paraId="236D154A" w14:textId="77777777" w:rsidR="007A5387" w:rsidRDefault="007A5387" w:rsidP="007A5387">
      <w:r>
        <w:t xml:space="preserve">2.6.1. </w:t>
      </w:r>
      <w:r>
        <w:rPr>
          <w:rFonts w:hint="eastAsia"/>
        </w:rPr>
        <w:t>Тело</w:t>
      </w:r>
      <w:r>
        <w:t xml:space="preserve"> </w:t>
      </w:r>
      <w:r>
        <w:rPr>
          <w:rFonts w:hint="eastAsia"/>
        </w:rPr>
        <w:t>и</w:t>
      </w:r>
      <w:r>
        <w:t xml:space="preserve"> </w:t>
      </w:r>
      <w:r>
        <w:rPr>
          <w:rFonts w:hint="eastAsia"/>
        </w:rPr>
        <w:t>мышечная</w:t>
      </w:r>
      <w:r>
        <w:t xml:space="preserve"> </w:t>
      </w:r>
      <w:r>
        <w:rPr>
          <w:rFonts w:hint="eastAsia"/>
        </w:rPr>
        <w:t>система</w:t>
      </w:r>
      <w:r>
        <w:t xml:space="preserve">, </w:t>
      </w:r>
      <w:r>
        <w:rPr>
          <w:rFonts w:hint="eastAsia"/>
        </w:rPr>
        <w:t>моделирование</w:t>
      </w:r>
      <w:r>
        <w:t xml:space="preserve"> </w:t>
      </w:r>
      <w:r>
        <w:rPr>
          <w:rFonts w:hint="eastAsia"/>
        </w:rPr>
        <w:t>движения</w:t>
      </w:r>
    </w:p>
    <w:p w14:paraId="2AD67ADC" w14:textId="77777777" w:rsidR="007A5387" w:rsidRDefault="007A5387" w:rsidP="007A5387"/>
    <w:p w14:paraId="0134235A" w14:textId="77777777" w:rsidR="007A5387" w:rsidRDefault="007A5387" w:rsidP="007A5387">
      <w:r>
        <w:t xml:space="preserve">2.6.2. </w:t>
      </w:r>
      <w:r>
        <w:rPr>
          <w:rFonts w:hint="eastAsia"/>
        </w:rPr>
        <w:t>О</w:t>
      </w:r>
      <w:r>
        <w:t xml:space="preserve"> </w:t>
      </w:r>
      <w:r>
        <w:rPr>
          <w:rFonts w:hint="eastAsia"/>
        </w:rPr>
        <w:t>проблемах</w:t>
      </w:r>
      <w:r>
        <w:t xml:space="preserve"> </w:t>
      </w:r>
      <w:r>
        <w:rPr>
          <w:rFonts w:hint="eastAsia"/>
        </w:rPr>
        <w:t>в</w:t>
      </w:r>
      <w:r>
        <w:t xml:space="preserve"> </w:t>
      </w:r>
      <w:r>
        <w:rPr>
          <w:rFonts w:hint="eastAsia"/>
        </w:rPr>
        <w:t>области</w:t>
      </w:r>
      <w:r>
        <w:t xml:space="preserve"> </w:t>
      </w:r>
      <w:r>
        <w:rPr>
          <w:rFonts w:hint="eastAsia"/>
        </w:rPr>
        <w:t>изучения</w:t>
      </w:r>
      <w:r>
        <w:t xml:space="preserve"> </w:t>
      </w:r>
      <w:r>
        <w:rPr>
          <w:rFonts w:hint="eastAsia"/>
        </w:rPr>
        <w:t>и</w:t>
      </w:r>
      <w:r>
        <w:t xml:space="preserve"> </w:t>
      </w:r>
      <w:r>
        <w:rPr>
          <w:rFonts w:hint="eastAsia"/>
        </w:rPr>
        <w:t>моделирования</w:t>
      </w:r>
      <w:r>
        <w:t xml:space="preserve"> </w:t>
      </w:r>
      <w:r>
        <w:rPr>
          <w:rFonts w:hint="eastAsia"/>
        </w:rPr>
        <w:t>нервной</w:t>
      </w:r>
      <w:r>
        <w:t xml:space="preserve"> </w:t>
      </w:r>
      <w:r>
        <w:rPr>
          <w:rFonts w:hint="eastAsia"/>
        </w:rPr>
        <w:t>деятельности</w:t>
      </w:r>
      <w:r>
        <w:t xml:space="preserve"> </w:t>
      </w:r>
      <w:r>
        <w:rPr>
          <w:rFonts w:hint="eastAsia"/>
        </w:rPr>
        <w:t>С</w:t>
      </w:r>
      <w:r>
        <w:t>. elegans</w:t>
      </w:r>
    </w:p>
    <w:p w14:paraId="483CF239" w14:textId="77777777" w:rsidR="007A5387" w:rsidRDefault="007A5387" w:rsidP="007A5387"/>
    <w:p w14:paraId="65255194" w14:textId="77777777" w:rsidR="007A5387" w:rsidRDefault="007A5387" w:rsidP="007A5387">
      <w:r>
        <w:t xml:space="preserve">2.6.3. </w:t>
      </w:r>
      <w:r>
        <w:rPr>
          <w:rFonts w:hint="eastAsia"/>
        </w:rPr>
        <w:t>О</w:t>
      </w:r>
      <w:r>
        <w:t xml:space="preserve"> </w:t>
      </w:r>
      <w:r>
        <w:rPr>
          <w:rFonts w:hint="eastAsia"/>
        </w:rPr>
        <w:t>методах</w:t>
      </w:r>
      <w:r>
        <w:t xml:space="preserve"> </w:t>
      </w:r>
      <w:r>
        <w:rPr>
          <w:rFonts w:hint="eastAsia"/>
        </w:rPr>
        <w:t>и</w:t>
      </w:r>
      <w:r>
        <w:t xml:space="preserve"> </w:t>
      </w:r>
      <w:r>
        <w:rPr>
          <w:rFonts w:hint="eastAsia"/>
        </w:rPr>
        <w:t>программных</w:t>
      </w:r>
      <w:r>
        <w:t xml:space="preserve"> </w:t>
      </w:r>
      <w:r>
        <w:rPr>
          <w:rFonts w:hint="eastAsia"/>
        </w:rPr>
        <w:t>средствах</w:t>
      </w:r>
      <w:r>
        <w:t xml:space="preserve"> </w:t>
      </w:r>
      <w:r>
        <w:rPr>
          <w:rFonts w:hint="eastAsia"/>
        </w:rPr>
        <w:t>моделирования</w:t>
      </w:r>
      <w:r>
        <w:t xml:space="preserve"> </w:t>
      </w:r>
      <w:r>
        <w:rPr>
          <w:rFonts w:hint="eastAsia"/>
        </w:rPr>
        <w:t>динамики</w:t>
      </w:r>
      <w:r>
        <w:t xml:space="preserve"> </w:t>
      </w:r>
      <w:r>
        <w:rPr>
          <w:rFonts w:hint="eastAsia"/>
        </w:rPr>
        <w:t>нейронной</w:t>
      </w:r>
      <w:r>
        <w:t xml:space="preserve"> </w:t>
      </w:r>
      <w:r>
        <w:rPr>
          <w:rFonts w:hint="eastAsia"/>
        </w:rPr>
        <w:t>активности</w:t>
      </w:r>
    </w:p>
    <w:p w14:paraId="63B798CB" w14:textId="77777777" w:rsidR="007A5387" w:rsidRDefault="007A5387" w:rsidP="007A5387"/>
    <w:p w14:paraId="156D9185" w14:textId="77777777" w:rsidR="007A5387" w:rsidRDefault="007A5387" w:rsidP="007A5387">
      <w:r>
        <w:rPr>
          <w:rFonts w:hint="eastAsia"/>
        </w:rPr>
        <w:t>Глава</w:t>
      </w:r>
      <w:r>
        <w:t xml:space="preserve"> 3. </w:t>
      </w:r>
      <w:r>
        <w:rPr>
          <w:rFonts w:hint="eastAsia"/>
        </w:rPr>
        <w:t>Механистическая</w:t>
      </w:r>
      <w:r>
        <w:t xml:space="preserve"> 3D-</w:t>
      </w:r>
      <w:r>
        <w:rPr>
          <w:rFonts w:hint="eastAsia"/>
        </w:rPr>
        <w:t>модель</w:t>
      </w:r>
      <w:r>
        <w:t xml:space="preserve"> </w:t>
      </w:r>
      <w:r>
        <w:rPr>
          <w:rFonts w:hint="eastAsia"/>
        </w:rPr>
        <w:t>тела</w:t>
      </w:r>
      <w:r>
        <w:t xml:space="preserve"> </w:t>
      </w:r>
      <w:r>
        <w:rPr>
          <w:rFonts w:hint="eastAsia"/>
        </w:rPr>
        <w:t>С</w:t>
      </w:r>
      <w:r>
        <w:t xml:space="preserve">. elegans </w:t>
      </w:r>
      <w:r>
        <w:rPr>
          <w:rFonts w:hint="eastAsia"/>
        </w:rPr>
        <w:t>под</w:t>
      </w:r>
      <w:r>
        <w:t xml:space="preserve"> </w:t>
      </w:r>
      <w:r>
        <w:rPr>
          <w:rFonts w:hint="eastAsia"/>
        </w:rPr>
        <w:t>управлением</w:t>
      </w:r>
      <w:r>
        <w:t xml:space="preserve"> </w:t>
      </w:r>
      <w:r>
        <w:rPr>
          <w:rFonts w:hint="eastAsia"/>
        </w:rPr>
        <w:t>фрагмента</w:t>
      </w:r>
      <w:r>
        <w:t xml:space="preserve"> </w:t>
      </w:r>
      <w:r>
        <w:rPr>
          <w:rFonts w:hint="eastAsia"/>
        </w:rPr>
        <w:t>нервной</w:t>
      </w:r>
      <w:r>
        <w:t xml:space="preserve"> </w:t>
      </w:r>
      <w:r>
        <w:rPr>
          <w:rFonts w:hint="eastAsia"/>
        </w:rPr>
        <w:t>системы</w:t>
      </w:r>
    </w:p>
    <w:p w14:paraId="277452C4" w14:textId="77777777" w:rsidR="007A5387" w:rsidRDefault="007A5387" w:rsidP="007A5387"/>
    <w:p w14:paraId="3497EC91" w14:textId="77777777" w:rsidR="007A5387" w:rsidRDefault="007A5387" w:rsidP="007A5387">
      <w:r>
        <w:t xml:space="preserve">3.1. </w:t>
      </w:r>
      <w:r>
        <w:rPr>
          <w:rFonts w:hint="eastAsia"/>
        </w:rPr>
        <w:t>Моделирование</w:t>
      </w:r>
      <w:r>
        <w:t xml:space="preserve"> </w:t>
      </w:r>
      <w:r>
        <w:rPr>
          <w:rFonts w:hint="eastAsia"/>
        </w:rPr>
        <w:t>тела</w:t>
      </w:r>
      <w:r>
        <w:t xml:space="preserve"> </w:t>
      </w:r>
      <w:r>
        <w:rPr>
          <w:rFonts w:hint="eastAsia"/>
        </w:rPr>
        <w:t>и</w:t>
      </w:r>
      <w:r>
        <w:t xml:space="preserve"> </w:t>
      </w:r>
      <w:r>
        <w:rPr>
          <w:rFonts w:hint="eastAsia"/>
        </w:rPr>
        <w:t>мышечной</w:t>
      </w:r>
      <w:r>
        <w:t xml:space="preserve"> </w:t>
      </w:r>
      <w:r>
        <w:rPr>
          <w:rFonts w:hint="eastAsia"/>
        </w:rPr>
        <w:t>системы</w:t>
      </w:r>
    </w:p>
    <w:p w14:paraId="435B3577" w14:textId="77777777" w:rsidR="007A5387" w:rsidRDefault="007A5387" w:rsidP="007A5387"/>
    <w:p w14:paraId="1D1EF850" w14:textId="77777777" w:rsidR="007A5387" w:rsidRDefault="007A5387" w:rsidP="007A5387">
      <w:r>
        <w:t xml:space="preserve">3.2. </w:t>
      </w:r>
      <w:r>
        <w:rPr>
          <w:rFonts w:hint="eastAsia"/>
        </w:rPr>
        <w:t>Моделирование</w:t>
      </w:r>
      <w:r>
        <w:t xml:space="preserve"> </w:t>
      </w:r>
      <w:r>
        <w:rPr>
          <w:rFonts w:hint="eastAsia"/>
        </w:rPr>
        <w:t>нейронов</w:t>
      </w:r>
      <w:r>
        <w:t xml:space="preserve"> </w:t>
      </w:r>
      <w:r>
        <w:rPr>
          <w:rFonts w:hint="eastAsia"/>
        </w:rPr>
        <w:t>и</w:t>
      </w:r>
      <w:r>
        <w:t xml:space="preserve"> </w:t>
      </w:r>
      <w:r>
        <w:rPr>
          <w:rFonts w:hint="eastAsia"/>
        </w:rPr>
        <w:t>связей</w:t>
      </w:r>
      <w:r>
        <w:t xml:space="preserve"> </w:t>
      </w:r>
      <w:r>
        <w:rPr>
          <w:rFonts w:hint="eastAsia"/>
        </w:rPr>
        <w:t>между</w:t>
      </w:r>
      <w:r>
        <w:t xml:space="preserve"> </w:t>
      </w:r>
      <w:r>
        <w:rPr>
          <w:rFonts w:hint="eastAsia"/>
        </w:rPr>
        <w:t>ними</w:t>
      </w:r>
    </w:p>
    <w:p w14:paraId="4828E5FC" w14:textId="77777777" w:rsidR="007A5387" w:rsidRDefault="007A5387" w:rsidP="007A5387"/>
    <w:p w14:paraId="640BD4FA" w14:textId="77777777" w:rsidR="007A5387" w:rsidRDefault="007A5387" w:rsidP="007A5387">
      <w:r>
        <w:t xml:space="preserve">3.4. </w:t>
      </w:r>
      <w:r>
        <w:rPr>
          <w:rFonts w:hint="eastAsia"/>
        </w:rPr>
        <w:t>Моделирование</w:t>
      </w:r>
      <w:r>
        <w:t xml:space="preserve"> </w:t>
      </w:r>
      <w:r>
        <w:rPr>
          <w:rFonts w:hint="eastAsia"/>
        </w:rPr>
        <w:t>движения</w:t>
      </w:r>
      <w:r>
        <w:t xml:space="preserve"> </w:t>
      </w:r>
      <w:r>
        <w:rPr>
          <w:rFonts w:hint="eastAsia"/>
        </w:rPr>
        <w:t>тела</w:t>
      </w:r>
      <w:r>
        <w:t xml:space="preserve"> </w:t>
      </w:r>
      <w:r>
        <w:rPr>
          <w:rFonts w:hint="eastAsia"/>
        </w:rPr>
        <w:t>и</w:t>
      </w:r>
      <w:r>
        <w:t xml:space="preserve"> </w:t>
      </w:r>
      <w:r>
        <w:rPr>
          <w:rFonts w:hint="eastAsia"/>
        </w:rPr>
        <w:t>его</w:t>
      </w:r>
      <w:r>
        <w:t xml:space="preserve"> </w:t>
      </w:r>
      <w:r>
        <w:rPr>
          <w:rFonts w:hint="eastAsia"/>
        </w:rPr>
        <w:t>взаимодействия</w:t>
      </w:r>
      <w:r>
        <w:t xml:space="preserve"> </w:t>
      </w:r>
      <w:r>
        <w:rPr>
          <w:rFonts w:hint="eastAsia"/>
        </w:rPr>
        <w:t>с</w:t>
      </w:r>
      <w:r>
        <w:t xml:space="preserve"> </w:t>
      </w:r>
      <w:r>
        <w:rPr>
          <w:rFonts w:hint="eastAsia"/>
        </w:rPr>
        <w:t>поверхностью</w:t>
      </w:r>
    </w:p>
    <w:p w14:paraId="34F67242" w14:textId="77777777" w:rsidR="007A5387" w:rsidRDefault="007A5387" w:rsidP="007A5387"/>
    <w:p w14:paraId="6D8A15FB" w14:textId="77777777" w:rsidR="007A5387" w:rsidRDefault="007A5387" w:rsidP="007A5387">
      <w:r>
        <w:t xml:space="preserve">3.5. </w:t>
      </w:r>
      <w:r>
        <w:rPr>
          <w:rFonts w:hint="eastAsia"/>
        </w:rPr>
        <w:t>Моделирование</w:t>
      </w:r>
      <w:r>
        <w:t xml:space="preserve"> </w:t>
      </w:r>
      <w:r>
        <w:rPr>
          <w:rFonts w:hint="eastAsia"/>
        </w:rPr>
        <w:t>нейронов</w:t>
      </w:r>
      <w:r>
        <w:t xml:space="preserve"> </w:t>
      </w:r>
      <w:r>
        <w:rPr>
          <w:rFonts w:hint="eastAsia"/>
        </w:rPr>
        <w:t>и</w:t>
      </w:r>
      <w:r>
        <w:t xml:space="preserve"> </w:t>
      </w:r>
      <w:r>
        <w:rPr>
          <w:rFonts w:hint="eastAsia"/>
        </w:rPr>
        <w:t>связей</w:t>
      </w:r>
      <w:r>
        <w:t xml:space="preserve"> </w:t>
      </w:r>
      <w:r>
        <w:rPr>
          <w:rFonts w:hint="eastAsia"/>
        </w:rPr>
        <w:t>между</w:t>
      </w:r>
      <w:r>
        <w:t xml:space="preserve"> </w:t>
      </w:r>
      <w:r>
        <w:rPr>
          <w:rFonts w:hint="eastAsia"/>
        </w:rPr>
        <w:t>ними</w:t>
      </w:r>
    </w:p>
    <w:p w14:paraId="657A2D60" w14:textId="77777777" w:rsidR="007A5387" w:rsidRDefault="007A5387" w:rsidP="007A5387"/>
    <w:p w14:paraId="1B2BAAFF" w14:textId="77777777" w:rsidR="007A5387" w:rsidRDefault="007A5387" w:rsidP="007A5387">
      <w:r>
        <w:t xml:space="preserve">3.6. </w:t>
      </w:r>
      <w:r>
        <w:rPr>
          <w:rFonts w:hint="eastAsia"/>
        </w:rPr>
        <w:t>Значение</w:t>
      </w:r>
      <w:r>
        <w:t xml:space="preserve"> </w:t>
      </w:r>
      <w:r>
        <w:rPr>
          <w:rFonts w:hint="eastAsia"/>
        </w:rPr>
        <w:t>созданной</w:t>
      </w:r>
      <w:r>
        <w:t xml:space="preserve"> </w:t>
      </w:r>
      <w:r>
        <w:rPr>
          <w:rFonts w:hint="eastAsia"/>
        </w:rPr>
        <w:t>программной</w:t>
      </w:r>
      <w:r>
        <w:t xml:space="preserve"> </w:t>
      </w:r>
      <w:r>
        <w:rPr>
          <w:rFonts w:hint="eastAsia"/>
        </w:rPr>
        <w:t>системы</w:t>
      </w:r>
      <w:r>
        <w:t xml:space="preserve"> </w:t>
      </w:r>
      <w:r>
        <w:rPr>
          <w:rFonts w:hint="eastAsia"/>
        </w:rPr>
        <w:t>и</w:t>
      </w:r>
      <w:r>
        <w:t xml:space="preserve"> </w:t>
      </w:r>
      <w:r>
        <w:rPr>
          <w:rFonts w:hint="eastAsia"/>
        </w:rPr>
        <w:t>её</w:t>
      </w:r>
      <w:r>
        <w:t xml:space="preserve"> </w:t>
      </w:r>
      <w:r>
        <w:rPr>
          <w:rFonts w:hint="eastAsia"/>
        </w:rPr>
        <w:t>применение</w:t>
      </w:r>
      <w:r>
        <w:t xml:space="preserve"> </w:t>
      </w:r>
      <w:r>
        <w:rPr>
          <w:rFonts w:hint="eastAsia"/>
        </w:rPr>
        <w:t>в</w:t>
      </w:r>
      <w:r>
        <w:t xml:space="preserve"> </w:t>
      </w:r>
      <w:r>
        <w:rPr>
          <w:rFonts w:hint="eastAsia"/>
        </w:rPr>
        <w:t>научной</w:t>
      </w:r>
      <w:r>
        <w:t xml:space="preserve"> </w:t>
      </w:r>
      <w:r>
        <w:rPr>
          <w:rFonts w:hint="eastAsia"/>
        </w:rPr>
        <w:t>и</w:t>
      </w:r>
      <w:r>
        <w:t xml:space="preserve"> </w:t>
      </w:r>
      <w:r>
        <w:rPr>
          <w:rFonts w:hint="eastAsia"/>
        </w:rPr>
        <w:t>преподавательской</w:t>
      </w:r>
      <w:r>
        <w:t xml:space="preserve"> </w:t>
      </w:r>
      <w:r>
        <w:rPr>
          <w:rFonts w:hint="eastAsia"/>
        </w:rPr>
        <w:t>деятельности</w:t>
      </w:r>
    </w:p>
    <w:p w14:paraId="754BBA6C" w14:textId="77777777" w:rsidR="007A5387" w:rsidRDefault="007A5387" w:rsidP="007A5387"/>
    <w:p w14:paraId="753BAD81" w14:textId="77777777" w:rsidR="007A5387" w:rsidRDefault="007A5387" w:rsidP="007A5387">
      <w:r>
        <w:rPr>
          <w:rFonts w:hint="eastAsia"/>
        </w:rPr>
        <w:t>Глава</w:t>
      </w:r>
      <w:r>
        <w:t xml:space="preserve"> 4. Sibemetic - </w:t>
      </w:r>
      <w:r>
        <w:rPr>
          <w:rFonts w:hint="eastAsia"/>
        </w:rPr>
        <w:t>симулятор</w:t>
      </w:r>
      <w:r>
        <w:t xml:space="preserve"> </w:t>
      </w:r>
      <w:r>
        <w:rPr>
          <w:rFonts w:hint="eastAsia"/>
        </w:rPr>
        <w:t>нового</w:t>
      </w:r>
      <w:r>
        <w:t xml:space="preserve"> </w:t>
      </w:r>
      <w:r>
        <w:rPr>
          <w:rFonts w:hint="eastAsia"/>
        </w:rPr>
        <w:t>поколения</w:t>
      </w:r>
      <w:r>
        <w:t xml:space="preserve">, </w:t>
      </w:r>
      <w:r>
        <w:rPr>
          <w:rFonts w:hint="eastAsia"/>
        </w:rPr>
        <w:t>ориентированный</w:t>
      </w:r>
      <w:r>
        <w:t xml:space="preserve"> </w:t>
      </w:r>
      <w:r>
        <w:rPr>
          <w:rFonts w:hint="eastAsia"/>
        </w:rPr>
        <w:t>на</w:t>
      </w:r>
      <w:r>
        <w:t xml:space="preserve"> </w:t>
      </w:r>
      <w:r>
        <w:rPr>
          <w:rFonts w:hint="eastAsia"/>
        </w:rPr>
        <w:t>задачи</w:t>
      </w:r>
      <w:r>
        <w:t xml:space="preserve"> </w:t>
      </w:r>
      <w:r>
        <w:rPr>
          <w:rFonts w:hint="eastAsia"/>
        </w:rPr>
        <w:t>в</w:t>
      </w:r>
      <w:r>
        <w:t xml:space="preserve"> </w:t>
      </w:r>
      <w:r>
        <w:rPr>
          <w:rFonts w:hint="eastAsia"/>
        </w:rPr>
        <w:t>области</w:t>
      </w:r>
      <w:r>
        <w:t xml:space="preserve"> </w:t>
      </w:r>
      <w:r>
        <w:rPr>
          <w:rFonts w:hint="eastAsia"/>
        </w:rPr>
        <w:t>биомеханики</w:t>
      </w:r>
      <w:r>
        <w:t xml:space="preserve"> </w:t>
      </w:r>
      <w:r>
        <w:rPr>
          <w:rFonts w:hint="eastAsia"/>
        </w:rPr>
        <w:t>беспозвоночных</w:t>
      </w:r>
    </w:p>
    <w:p w14:paraId="0D7C19D7" w14:textId="77777777" w:rsidR="007A5387" w:rsidRDefault="007A5387" w:rsidP="007A5387"/>
    <w:p w14:paraId="6CF7F6D7" w14:textId="77777777" w:rsidR="007A5387" w:rsidRDefault="007A5387" w:rsidP="007A5387">
      <w:r>
        <w:t xml:space="preserve">4.1. </w:t>
      </w:r>
      <w:r>
        <w:rPr>
          <w:rFonts w:hint="eastAsia"/>
        </w:rPr>
        <w:t>Моделирование</w:t>
      </w:r>
      <w:r>
        <w:t xml:space="preserve"> </w:t>
      </w:r>
      <w:r>
        <w:rPr>
          <w:rFonts w:hint="eastAsia"/>
        </w:rPr>
        <w:t>динамики</w:t>
      </w:r>
      <w:r>
        <w:t xml:space="preserve"> </w:t>
      </w:r>
      <w:r>
        <w:rPr>
          <w:rFonts w:hint="eastAsia"/>
        </w:rPr>
        <w:t>несжимаемой</w:t>
      </w:r>
      <w:r>
        <w:t xml:space="preserve"> </w:t>
      </w:r>
      <w:r>
        <w:rPr>
          <w:rFonts w:hint="eastAsia"/>
        </w:rPr>
        <w:t>жидкости</w:t>
      </w:r>
      <w:r>
        <w:t xml:space="preserve"> </w:t>
      </w:r>
      <w:r>
        <w:rPr>
          <w:rFonts w:hint="eastAsia"/>
        </w:rPr>
        <w:t>методом</w:t>
      </w:r>
      <w:r>
        <w:t xml:space="preserve"> PCISPH</w:t>
      </w:r>
    </w:p>
    <w:p w14:paraId="7FC5769C" w14:textId="77777777" w:rsidR="007A5387" w:rsidRDefault="007A5387" w:rsidP="007A5387"/>
    <w:p w14:paraId="55643D13" w14:textId="77777777" w:rsidR="007A5387" w:rsidRDefault="007A5387" w:rsidP="007A5387">
      <w:r>
        <w:t xml:space="preserve">4.2. </w:t>
      </w:r>
      <w:r>
        <w:rPr>
          <w:rFonts w:hint="eastAsia"/>
        </w:rPr>
        <w:t>Алгоритм</w:t>
      </w:r>
      <w:r>
        <w:t xml:space="preserve"> </w:t>
      </w:r>
      <w:r>
        <w:rPr>
          <w:rFonts w:hint="eastAsia"/>
        </w:rPr>
        <w:t>поиска</w:t>
      </w:r>
      <w:r>
        <w:t xml:space="preserve"> </w:t>
      </w:r>
      <w:r>
        <w:rPr>
          <w:rFonts w:hint="eastAsia"/>
        </w:rPr>
        <w:t>соседей</w:t>
      </w:r>
    </w:p>
    <w:p w14:paraId="0187EC3B" w14:textId="77777777" w:rsidR="007A5387" w:rsidRDefault="007A5387" w:rsidP="007A5387"/>
    <w:p w14:paraId="567E3D3E" w14:textId="77777777" w:rsidR="007A5387" w:rsidRDefault="007A5387" w:rsidP="007A5387">
      <w:r>
        <w:t xml:space="preserve">4.3. </w:t>
      </w:r>
      <w:r>
        <w:rPr>
          <w:rFonts w:hint="eastAsia"/>
        </w:rPr>
        <w:t>Моделирование</w:t>
      </w:r>
      <w:r>
        <w:t xml:space="preserve"> </w:t>
      </w:r>
      <w:r>
        <w:rPr>
          <w:rFonts w:hint="eastAsia"/>
        </w:rPr>
        <w:t>эластичных</w:t>
      </w:r>
      <w:r>
        <w:t xml:space="preserve"> </w:t>
      </w:r>
      <w:r>
        <w:rPr>
          <w:rFonts w:hint="eastAsia"/>
        </w:rPr>
        <w:t>объектов</w:t>
      </w:r>
      <w:r>
        <w:t xml:space="preserve"> </w:t>
      </w:r>
      <w:r>
        <w:rPr>
          <w:rFonts w:hint="eastAsia"/>
        </w:rPr>
        <w:t>одновременно</w:t>
      </w:r>
      <w:r>
        <w:t xml:space="preserve"> </w:t>
      </w:r>
      <w:r>
        <w:rPr>
          <w:rFonts w:hint="eastAsia"/>
        </w:rPr>
        <w:t>с</w:t>
      </w:r>
      <w:r>
        <w:t xml:space="preserve"> </w:t>
      </w:r>
      <w:r>
        <w:rPr>
          <w:rFonts w:hint="eastAsia"/>
        </w:rPr>
        <w:t>жидкостью</w:t>
      </w:r>
    </w:p>
    <w:p w14:paraId="44005B00" w14:textId="77777777" w:rsidR="007A5387" w:rsidRDefault="007A5387" w:rsidP="007A5387"/>
    <w:p w14:paraId="5CAFEE62" w14:textId="77777777" w:rsidR="007A5387" w:rsidRDefault="007A5387" w:rsidP="007A5387">
      <w:r>
        <w:t xml:space="preserve">4.3.1. </w:t>
      </w:r>
      <w:r>
        <w:rPr>
          <w:rFonts w:hint="eastAsia"/>
        </w:rPr>
        <w:t>Базовый</w:t>
      </w:r>
      <w:r>
        <w:t xml:space="preserve"> </w:t>
      </w:r>
      <w:r>
        <w:rPr>
          <w:rFonts w:hint="eastAsia"/>
        </w:rPr>
        <w:t>эластичный</w:t>
      </w:r>
      <w:r>
        <w:t xml:space="preserve"> </w:t>
      </w:r>
      <w:r>
        <w:rPr>
          <w:rFonts w:hint="eastAsia"/>
        </w:rPr>
        <w:t>материал</w:t>
      </w:r>
    </w:p>
    <w:p w14:paraId="64590835" w14:textId="77777777" w:rsidR="007A5387" w:rsidRDefault="007A5387" w:rsidP="007A5387"/>
    <w:p w14:paraId="469CB497" w14:textId="77777777" w:rsidR="007A5387" w:rsidRDefault="007A5387" w:rsidP="007A5387">
      <w:r>
        <w:t xml:space="preserve">4.3.2. </w:t>
      </w:r>
      <w:r>
        <w:rPr>
          <w:rFonts w:hint="eastAsia"/>
        </w:rPr>
        <w:t>Водонепроницаемые</w:t>
      </w:r>
      <w:r>
        <w:t xml:space="preserve"> </w:t>
      </w:r>
      <w:r>
        <w:rPr>
          <w:rFonts w:hint="eastAsia"/>
        </w:rPr>
        <w:t>эластичные</w:t>
      </w:r>
      <w:r>
        <w:t xml:space="preserve"> </w:t>
      </w:r>
      <w:r>
        <w:rPr>
          <w:rFonts w:hint="eastAsia"/>
        </w:rPr>
        <w:t>пленки</w:t>
      </w:r>
    </w:p>
    <w:p w14:paraId="04C8EECF" w14:textId="77777777" w:rsidR="007A5387" w:rsidRDefault="007A5387" w:rsidP="007A5387"/>
    <w:p w14:paraId="2B7E2888" w14:textId="77777777" w:rsidR="007A5387" w:rsidRDefault="007A5387" w:rsidP="007A5387">
      <w:r>
        <w:t xml:space="preserve">4.3.3. </w:t>
      </w:r>
      <w:r>
        <w:rPr>
          <w:rFonts w:hint="eastAsia"/>
        </w:rPr>
        <w:t>Моделирование</w:t>
      </w:r>
      <w:r>
        <w:t xml:space="preserve"> </w:t>
      </w:r>
      <w:r>
        <w:rPr>
          <w:rFonts w:hint="eastAsia"/>
        </w:rPr>
        <w:t>мышечных</w:t>
      </w:r>
      <w:r>
        <w:t xml:space="preserve"> </w:t>
      </w:r>
      <w:r>
        <w:rPr>
          <w:rFonts w:hint="eastAsia"/>
        </w:rPr>
        <w:t>клеток</w:t>
      </w:r>
    </w:p>
    <w:p w14:paraId="21E5BF20" w14:textId="77777777" w:rsidR="007A5387" w:rsidRDefault="007A5387" w:rsidP="007A5387"/>
    <w:p w14:paraId="05E200AD" w14:textId="77777777" w:rsidR="007A5387" w:rsidRDefault="007A5387" w:rsidP="007A5387">
      <w:r>
        <w:t xml:space="preserve">4.4. </w:t>
      </w:r>
      <w:r>
        <w:rPr>
          <w:rFonts w:hint="eastAsia"/>
        </w:rPr>
        <w:t>Создание</w:t>
      </w:r>
      <w:r>
        <w:t xml:space="preserve"> </w:t>
      </w:r>
      <w:r>
        <w:rPr>
          <w:rFonts w:hint="eastAsia"/>
        </w:rPr>
        <w:t>модели</w:t>
      </w:r>
      <w:r>
        <w:t xml:space="preserve"> </w:t>
      </w:r>
      <w:r>
        <w:rPr>
          <w:rFonts w:hint="eastAsia"/>
        </w:rPr>
        <w:t>тела</w:t>
      </w:r>
      <w:r>
        <w:t xml:space="preserve"> </w:t>
      </w:r>
      <w:r>
        <w:rPr>
          <w:rFonts w:hint="eastAsia"/>
        </w:rPr>
        <w:t>и</w:t>
      </w:r>
      <w:r>
        <w:t xml:space="preserve"> </w:t>
      </w:r>
      <w:r>
        <w:rPr>
          <w:rFonts w:hint="eastAsia"/>
        </w:rPr>
        <w:t>мышечной</w:t>
      </w:r>
      <w:r>
        <w:t xml:space="preserve"> </w:t>
      </w:r>
      <w:r>
        <w:rPr>
          <w:rFonts w:hint="eastAsia"/>
        </w:rPr>
        <w:t>системы</w:t>
      </w:r>
      <w:r>
        <w:t xml:space="preserve"> </w:t>
      </w:r>
      <w:r>
        <w:rPr>
          <w:rFonts w:hint="eastAsia"/>
        </w:rPr>
        <w:t>С</w:t>
      </w:r>
      <w:r>
        <w:t>. elegans</w:t>
      </w:r>
    </w:p>
    <w:p w14:paraId="4A409C5A" w14:textId="77777777" w:rsidR="007A5387" w:rsidRDefault="007A5387" w:rsidP="007A5387"/>
    <w:p w14:paraId="2BBB08AE" w14:textId="77777777" w:rsidR="007A5387" w:rsidRDefault="007A5387" w:rsidP="007A5387">
      <w:r>
        <w:t xml:space="preserve">4.5. </w:t>
      </w:r>
      <w:r>
        <w:rPr>
          <w:rFonts w:hint="eastAsia"/>
        </w:rPr>
        <w:t>Численные</w:t>
      </w:r>
      <w:r>
        <w:t xml:space="preserve"> </w:t>
      </w:r>
      <w:r>
        <w:rPr>
          <w:rFonts w:hint="eastAsia"/>
        </w:rPr>
        <w:t>эксперименты</w:t>
      </w:r>
      <w:r>
        <w:t xml:space="preserve"> </w:t>
      </w:r>
      <w:r>
        <w:rPr>
          <w:rFonts w:hint="eastAsia"/>
        </w:rPr>
        <w:t>по</w:t>
      </w:r>
      <w:r>
        <w:t xml:space="preserve"> </w:t>
      </w:r>
      <w:r>
        <w:rPr>
          <w:rFonts w:hint="eastAsia"/>
        </w:rPr>
        <w:t>симуляции</w:t>
      </w:r>
      <w:r>
        <w:t xml:space="preserve"> </w:t>
      </w:r>
      <w:r>
        <w:rPr>
          <w:rFonts w:hint="eastAsia"/>
        </w:rPr>
        <w:t>движения</w:t>
      </w:r>
      <w:r>
        <w:t xml:space="preserve"> </w:t>
      </w:r>
      <w:r>
        <w:rPr>
          <w:rFonts w:hint="eastAsia"/>
        </w:rPr>
        <w:t>С</w:t>
      </w:r>
      <w:r>
        <w:t xml:space="preserve">. elegans </w:t>
      </w:r>
      <w:r>
        <w:rPr>
          <w:rFonts w:hint="eastAsia"/>
        </w:rPr>
        <w:t>в</w:t>
      </w:r>
      <w:r>
        <w:t xml:space="preserve"> </w:t>
      </w:r>
      <w:r>
        <w:rPr>
          <w:rFonts w:hint="eastAsia"/>
        </w:rPr>
        <w:t>различных</w:t>
      </w:r>
      <w:r>
        <w:t xml:space="preserve"> </w:t>
      </w:r>
      <w:r>
        <w:rPr>
          <w:rFonts w:hint="eastAsia"/>
        </w:rPr>
        <w:t>режимах</w:t>
      </w:r>
      <w:r>
        <w:t xml:space="preserve"> </w:t>
      </w:r>
      <w:r>
        <w:rPr>
          <w:rFonts w:hint="eastAsia"/>
        </w:rPr>
        <w:t>и</w:t>
      </w:r>
      <w:r>
        <w:t xml:space="preserve"> </w:t>
      </w:r>
      <w:r>
        <w:rPr>
          <w:rFonts w:hint="eastAsia"/>
        </w:rPr>
        <w:t>средах</w:t>
      </w:r>
    </w:p>
    <w:p w14:paraId="4148C8D6" w14:textId="77777777" w:rsidR="007A5387" w:rsidRDefault="007A5387" w:rsidP="007A5387"/>
    <w:p w14:paraId="204D9A7A" w14:textId="77777777" w:rsidR="007A5387" w:rsidRDefault="007A5387" w:rsidP="007A5387">
      <w:r>
        <w:t xml:space="preserve">4.5.1. </w:t>
      </w:r>
      <w:r>
        <w:rPr>
          <w:rFonts w:hint="eastAsia"/>
        </w:rPr>
        <w:t>Определение</w:t>
      </w:r>
      <w:r>
        <w:t xml:space="preserve"> </w:t>
      </w:r>
      <w:r>
        <w:rPr>
          <w:rFonts w:hint="eastAsia"/>
        </w:rPr>
        <w:t>фактической</w:t>
      </w:r>
      <w:r>
        <w:t xml:space="preserve"> </w:t>
      </w:r>
      <w:r>
        <w:rPr>
          <w:rFonts w:hint="eastAsia"/>
        </w:rPr>
        <w:t>вязкости</w:t>
      </w:r>
      <w:r>
        <w:t xml:space="preserve"> </w:t>
      </w:r>
      <w:r>
        <w:rPr>
          <w:rFonts w:hint="eastAsia"/>
        </w:rPr>
        <w:t>моделируемой</w:t>
      </w:r>
      <w:r>
        <w:t xml:space="preserve"> </w:t>
      </w:r>
      <w:r>
        <w:rPr>
          <w:rFonts w:hint="eastAsia"/>
        </w:rPr>
        <w:t>жидкости</w:t>
      </w:r>
    </w:p>
    <w:p w14:paraId="5C2C00E7" w14:textId="77777777" w:rsidR="007A5387" w:rsidRDefault="007A5387" w:rsidP="007A5387"/>
    <w:p w14:paraId="1F2B7BCE" w14:textId="77777777" w:rsidR="007A5387" w:rsidRDefault="007A5387" w:rsidP="007A5387">
      <w:r>
        <w:t xml:space="preserve">4.5.2. </w:t>
      </w:r>
      <w:r>
        <w:rPr>
          <w:rFonts w:hint="eastAsia"/>
        </w:rPr>
        <w:t>Моделирование</w:t>
      </w:r>
      <w:r>
        <w:t xml:space="preserve"> </w:t>
      </w:r>
      <w:r>
        <w:rPr>
          <w:rFonts w:hint="eastAsia"/>
        </w:rPr>
        <w:t>плавания</w:t>
      </w:r>
      <w:r>
        <w:t xml:space="preserve"> </w:t>
      </w:r>
      <w:r>
        <w:rPr>
          <w:rFonts w:hint="eastAsia"/>
        </w:rPr>
        <w:t>в</w:t>
      </w:r>
      <w:r>
        <w:t xml:space="preserve"> </w:t>
      </w:r>
      <w:r>
        <w:rPr>
          <w:rFonts w:hint="eastAsia"/>
        </w:rPr>
        <w:t>жидкостях</w:t>
      </w:r>
      <w:r>
        <w:t xml:space="preserve"> </w:t>
      </w:r>
      <w:r>
        <w:rPr>
          <w:rFonts w:hint="eastAsia"/>
        </w:rPr>
        <w:t>с</w:t>
      </w:r>
      <w:r>
        <w:t xml:space="preserve"> </w:t>
      </w:r>
      <w:r>
        <w:rPr>
          <w:rFonts w:hint="eastAsia"/>
        </w:rPr>
        <w:t>низкой</w:t>
      </w:r>
      <w:r>
        <w:t xml:space="preserve"> </w:t>
      </w:r>
      <w:r>
        <w:rPr>
          <w:rFonts w:hint="eastAsia"/>
        </w:rPr>
        <w:t>вязкостью</w:t>
      </w:r>
    </w:p>
    <w:p w14:paraId="6239582A" w14:textId="77777777" w:rsidR="007A5387" w:rsidRDefault="007A5387" w:rsidP="007A5387"/>
    <w:p w14:paraId="4CF8244A" w14:textId="77777777" w:rsidR="007A5387" w:rsidRDefault="007A5387" w:rsidP="007A5387">
      <w:r>
        <w:t xml:space="preserve">4.5.3. </w:t>
      </w:r>
      <w:r>
        <w:rPr>
          <w:rFonts w:hint="eastAsia"/>
        </w:rPr>
        <w:t>О</w:t>
      </w:r>
      <w:r>
        <w:t xml:space="preserve"> </w:t>
      </w:r>
      <w:r>
        <w:rPr>
          <w:rFonts w:hint="eastAsia"/>
        </w:rPr>
        <w:t>влиянии</w:t>
      </w:r>
      <w:r>
        <w:t xml:space="preserve"> </w:t>
      </w:r>
      <w:r>
        <w:rPr>
          <w:rFonts w:hint="eastAsia"/>
        </w:rPr>
        <w:t>шага</w:t>
      </w:r>
      <w:r>
        <w:t xml:space="preserve"> </w:t>
      </w:r>
      <w:r>
        <w:rPr>
          <w:rFonts w:hint="eastAsia"/>
        </w:rPr>
        <w:t>интегрирования</w:t>
      </w:r>
      <w:r>
        <w:t xml:space="preserve"> </w:t>
      </w:r>
      <w:r>
        <w:rPr>
          <w:rFonts w:hint="eastAsia"/>
        </w:rPr>
        <w:t>по</w:t>
      </w:r>
      <w:r>
        <w:t xml:space="preserve"> </w:t>
      </w:r>
      <w:r>
        <w:rPr>
          <w:rFonts w:hint="eastAsia"/>
        </w:rPr>
        <w:t>времени</w:t>
      </w:r>
      <w:r>
        <w:t xml:space="preserve"> </w:t>
      </w:r>
      <w:r>
        <w:rPr>
          <w:rFonts w:hint="eastAsia"/>
        </w:rPr>
        <w:t>на</w:t>
      </w:r>
      <w:r>
        <w:t xml:space="preserve"> </w:t>
      </w:r>
      <w:r>
        <w:rPr>
          <w:rFonts w:hint="eastAsia"/>
        </w:rPr>
        <w:t>результаты</w:t>
      </w:r>
      <w:r>
        <w:t xml:space="preserve"> </w:t>
      </w:r>
      <w:r>
        <w:rPr>
          <w:rFonts w:hint="eastAsia"/>
        </w:rPr>
        <w:t>вычислений</w:t>
      </w:r>
    </w:p>
    <w:p w14:paraId="66950D56" w14:textId="77777777" w:rsidR="007A5387" w:rsidRDefault="007A5387" w:rsidP="007A5387"/>
    <w:p w14:paraId="7F2D9001" w14:textId="77777777" w:rsidR="007A5387" w:rsidRDefault="007A5387" w:rsidP="007A5387">
      <w:r>
        <w:t xml:space="preserve">4.5.4. </w:t>
      </w:r>
      <w:r>
        <w:rPr>
          <w:rFonts w:hint="eastAsia"/>
        </w:rPr>
        <w:t>Плавание</w:t>
      </w:r>
      <w:r>
        <w:t xml:space="preserve"> </w:t>
      </w:r>
      <w:r>
        <w:rPr>
          <w:rFonts w:hint="eastAsia"/>
        </w:rPr>
        <w:t>в</w:t>
      </w:r>
      <w:r>
        <w:t xml:space="preserve"> </w:t>
      </w:r>
      <w:r>
        <w:rPr>
          <w:rFonts w:hint="eastAsia"/>
        </w:rPr>
        <w:t>двухчастотном</w:t>
      </w:r>
      <w:r>
        <w:t xml:space="preserve"> </w:t>
      </w:r>
      <w:r>
        <w:rPr>
          <w:rFonts w:hint="eastAsia"/>
        </w:rPr>
        <w:t>режиме</w:t>
      </w:r>
      <w:r>
        <w:t xml:space="preserve">. </w:t>
      </w:r>
      <w:r>
        <w:rPr>
          <w:rFonts w:hint="eastAsia"/>
        </w:rPr>
        <w:t>Воспроизведение</w:t>
      </w:r>
      <w:r>
        <w:t xml:space="preserve"> </w:t>
      </w:r>
      <w:r>
        <w:rPr>
          <w:rFonts w:hint="eastAsia"/>
        </w:rPr>
        <w:t>результатов</w:t>
      </w:r>
      <w:r>
        <w:t xml:space="preserve"> </w:t>
      </w:r>
      <w:r>
        <w:rPr>
          <w:rFonts w:hint="eastAsia"/>
        </w:rPr>
        <w:t>эксперимента</w:t>
      </w:r>
      <w:r>
        <w:t xml:space="preserve"> </w:t>
      </w:r>
      <w:r>
        <w:rPr>
          <w:rFonts w:hint="eastAsia"/>
        </w:rPr>
        <w:t>в</w:t>
      </w:r>
      <w:r>
        <w:t xml:space="preserve"> </w:t>
      </w:r>
      <w:r>
        <w:rPr>
          <w:rFonts w:hint="eastAsia"/>
        </w:rPr>
        <w:t>симуляции</w:t>
      </w:r>
    </w:p>
    <w:p w14:paraId="11FA688F" w14:textId="77777777" w:rsidR="007A5387" w:rsidRDefault="007A5387" w:rsidP="007A5387"/>
    <w:p w14:paraId="4E89E288" w14:textId="77777777" w:rsidR="007A5387" w:rsidRDefault="007A5387" w:rsidP="007A5387">
      <w:r>
        <w:t xml:space="preserve">4.5.5. </w:t>
      </w:r>
      <w:r>
        <w:rPr>
          <w:rFonts w:hint="eastAsia"/>
        </w:rPr>
        <w:t>Зависимость</w:t>
      </w:r>
      <w:r>
        <w:t xml:space="preserve"> </w:t>
      </w:r>
      <w:r>
        <w:rPr>
          <w:rFonts w:hint="eastAsia"/>
        </w:rPr>
        <w:t>фактической</w:t>
      </w:r>
      <w:r>
        <w:t xml:space="preserve"> </w:t>
      </w:r>
      <w:r>
        <w:rPr>
          <w:rFonts w:hint="eastAsia"/>
        </w:rPr>
        <w:t>вязкости</w:t>
      </w:r>
      <w:r>
        <w:t xml:space="preserve"> </w:t>
      </w:r>
      <w:r>
        <w:rPr>
          <w:rFonts w:hint="eastAsia"/>
        </w:rPr>
        <w:t>жидкости</w:t>
      </w:r>
      <w:r>
        <w:t xml:space="preserve"> </w:t>
      </w:r>
      <w:r>
        <w:rPr>
          <w:rFonts w:hint="eastAsia"/>
        </w:rPr>
        <w:t>от</w:t>
      </w:r>
      <w:r>
        <w:t xml:space="preserve"> </w:t>
      </w:r>
      <w:r>
        <w:rPr>
          <w:rFonts w:hint="eastAsia"/>
        </w:rPr>
        <w:t>значения</w:t>
      </w:r>
      <w:r>
        <w:t xml:space="preserve"> </w:t>
      </w:r>
      <w:r>
        <w:rPr>
          <w:rFonts w:hint="eastAsia"/>
        </w:rPr>
        <w:t>коэффициента</w:t>
      </w:r>
      <w:r>
        <w:t xml:space="preserve"> </w:t>
      </w:r>
      <w:r>
        <w:rPr>
          <w:rFonts w:hint="eastAsia"/>
        </w:rPr>
        <w:t>вязкости</w:t>
      </w:r>
      <w:r>
        <w:t xml:space="preserve"> </w:t>
      </w:r>
      <w:r>
        <w:rPr>
          <w:rFonts w:hint="eastAsia"/>
        </w:rPr>
        <w:t>в</w:t>
      </w:r>
      <w:r>
        <w:t xml:space="preserve"> </w:t>
      </w:r>
      <w:r>
        <w:rPr>
          <w:rFonts w:hint="eastAsia"/>
        </w:rPr>
        <w:t>симуляции</w:t>
      </w:r>
    </w:p>
    <w:p w14:paraId="1AC4582C" w14:textId="77777777" w:rsidR="007A5387" w:rsidRDefault="007A5387" w:rsidP="007A5387"/>
    <w:p w14:paraId="79773E83" w14:textId="77777777" w:rsidR="007A5387" w:rsidRDefault="007A5387" w:rsidP="007A5387">
      <w:r>
        <w:t xml:space="preserve">4.5.6. </w:t>
      </w:r>
      <w:r>
        <w:rPr>
          <w:rFonts w:hint="eastAsia"/>
        </w:rPr>
        <w:t>Биомеханика</w:t>
      </w:r>
      <w:r>
        <w:t xml:space="preserve"> </w:t>
      </w:r>
      <w:r>
        <w:rPr>
          <w:rFonts w:hint="eastAsia"/>
        </w:rPr>
        <w:t>ползания</w:t>
      </w:r>
      <w:r>
        <w:t xml:space="preserve"> </w:t>
      </w:r>
      <w:r>
        <w:rPr>
          <w:rFonts w:hint="eastAsia"/>
        </w:rPr>
        <w:t>по</w:t>
      </w:r>
      <w:r>
        <w:t xml:space="preserve"> </w:t>
      </w:r>
      <w:r>
        <w:rPr>
          <w:rFonts w:hint="eastAsia"/>
        </w:rPr>
        <w:t>поверхности</w:t>
      </w:r>
      <w:r>
        <w:t xml:space="preserve"> </w:t>
      </w:r>
      <w:r>
        <w:rPr>
          <w:rFonts w:hint="eastAsia"/>
        </w:rPr>
        <w:t>агара</w:t>
      </w:r>
    </w:p>
    <w:p w14:paraId="6EA62012" w14:textId="77777777" w:rsidR="007A5387" w:rsidRDefault="007A5387" w:rsidP="007A5387"/>
    <w:p w14:paraId="762955BC" w14:textId="77777777" w:rsidR="007A5387" w:rsidRDefault="007A5387" w:rsidP="007A5387">
      <w:r>
        <w:t xml:space="preserve">4.5.7. </w:t>
      </w:r>
      <w:r>
        <w:rPr>
          <w:rFonts w:hint="eastAsia"/>
        </w:rPr>
        <w:t>Моделирование</w:t>
      </w:r>
      <w:r>
        <w:t xml:space="preserve"> </w:t>
      </w:r>
      <w:r>
        <w:rPr>
          <w:rFonts w:hint="eastAsia"/>
        </w:rPr>
        <w:t>ползания</w:t>
      </w:r>
      <w:r>
        <w:t xml:space="preserve"> </w:t>
      </w:r>
      <w:r>
        <w:rPr>
          <w:rFonts w:hint="eastAsia"/>
        </w:rPr>
        <w:t>по</w:t>
      </w:r>
      <w:r>
        <w:t xml:space="preserve"> </w:t>
      </w:r>
      <w:r>
        <w:rPr>
          <w:rFonts w:hint="eastAsia"/>
        </w:rPr>
        <w:t>поверхности</w:t>
      </w:r>
      <w:r>
        <w:t xml:space="preserve"> </w:t>
      </w:r>
      <w:r>
        <w:rPr>
          <w:rFonts w:hint="eastAsia"/>
        </w:rPr>
        <w:t>агара</w:t>
      </w:r>
      <w:r>
        <w:t xml:space="preserve"> </w:t>
      </w:r>
      <w:r>
        <w:rPr>
          <w:rFonts w:hint="eastAsia"/>
        </w:rPr>
        <w:t>в</w:t>
      </w:r>
      <w:r>
        <w:t xml:space="preserve"> Sibernetic</w:t>
      </w:r>
    </w:p>
    <w:p w14:paraId="2ACB0F99" w14:textId="77777777" w:rsidR="007A5387" w:rsidRDefault="007A5387" w:rsidP="007A5387"/>
    <w:p w14:paraId="4B2235A0" w14:textId="77777777" w:rsidR="007A5387" w:rsidRDefault="007A5387" w:rsidP="007A5387">
      <w:r>
        <w:t xml:space="preserve">4.6. </w:t>
      </w:r>
      <w:r>
        <w:rPr>
          <w:rFonts w:hint="eastAsia"/>
        </w:rPr>
        <w:t>Об</w:t>
      </w:r>
      <w:r>
        <w:t xml:space="preserve"> </w:t>
      </w:r>
      <w:r>
        <w:rPr>
          <w:rFonts w:hint="eastAsia"/>
        </w:rPr>
        <w:t>особенностях</w:t>
      </w:r>
      <w:r>
        <w:t xml:space="preserve"> </w:t>
      </w:r>
      <w:r>
        <w:rPr>
          <w:rFonts w:hint="eastAsia"/>
        </w:rPr>
        <w:t>параллельной</w:t>
      </w:r>
      <w:r>
        <w:t xml:space="preserve"> </w:t>
      </w:r>
      <w:r>
        <w:rPr>
          <w:rFonts w:hint="eastAsia"/>
        </w:rPr>
        <w:t>реализации</w:t>
      </w:r>
      <w:r>
        <w:t xml:space="preserve"> </w:t>
      </w:r>
      <w:r>
        <w:rPr>
          <w:rFonts w:hint="eastAsia"/>
        </w:rPr>
        <w:t>и</w:t>
      </w:r>
      <w:r>
        <w:t xml:space="preserve"> </w:t>
      </w:r>
      <w:r>
        <w:rPr>
          <w:rFonts w:hint="eastAsia"/>
        </w:rPr>
        <w:t>вычислительной</w:t>
      </w:r>
      <w:r>
        <w:t xml:space="preserve"> </w:t>
      </w:r>
      <w:r>
        <w:rPr>
          <w:rFonts w:hint="eastAsia"/>
        </w:rPr>
        <w:t>производительности</w:t>
      </w:r>
      <w:r>
        <w:t xml:space="preserve"> Sibernetic</w:t>
      </w:r>
    </w:p>
    <w:p w14:paraId="7A701B2E" w14:textId="77777777" w:rsidR="007A5387" w:rsidRDefault="007A5387" w:rsidP="007A5387"/>
    <w:p w14:paraId="39CFAEAB" w14:textId="77777777" w:rsidR="007A5387" w:rsidRDefault="007A5387" w:rsidP="007A5387">
      <w:r>
        <w:t xml:space="preserve">4.7. </w:t>
      </w:r>
      <w:r>
        <w:rPr>
          <w:rFonts w:hint="eastAsia"/>
        </w:rPr>
        <w:t>О</w:t>
      </w:r>
      <w:r>
        <w:t xml:space="preserve"> </w:t>
      </w:r>
      <w:r>
        <w:rPr>
          <w:rFonts w:hint="eastAsia"/>
        </w:rPr>
        <w:t>связи</w:t>
      </w:r>
      <w:r>
        <w:t xml:space="preserve"> </w:t>
      </w:r>
      <w:r>
        <w:rPr>
          <w:rFonts w:hint="eastAsia"/>
        </w:rPr>
        <w:t>между</w:t>
      </w:r>
      <w:r>
        <w:t xml:space="preserve"> </w:t>
      </w:r>
      <w:r>
        <w:rPr>
          <w:rFonts w:hint="eastAsia"/>
        </w:rPr>
        <w:t>активностью</w:t>
      </w:r>
      <w:r>
        <w:t xml:space="preserve"> </w:t>
      </w:r>
      <w:r>
        <w:rPr>
          <w:rFonts w:hint="eastAsia"/>
        </w:rPr>
        <w:t>кальция</w:t>
      </w:r>
      <w:r>
        <w:t xml:space="preserve"> </w:t>
      </w:r>
      <w:r>
        <w:rPr>
          <w:rFonts w:hint="eastAsia"/>
        </w:rPr>
        <w:t>в</w:t>
      </w:r>
      <w:r>
        <w:t xml:space="preserve"> </w:t>
      </w:r>
      <w:r>
        <w:rPr>
          <w:rFonts w:hint="eastAsia"/>
        </w:rPr>
        <w:t>мышечных</w:t>
      </w:r>
      <w:r>
        <w:t xml:space="preserve"> </w:t>
      </w:r>
      <w:r>
        <w:rPr>
          <w:rFonts w:hint="eastAsia"/>
        </w:rPr>
        <w:t>клетках</w:t>
      </w:r>
      <w:r>
        <w:t xml:space="preserve"> C. elegans </w:t>
      </w:r>
      <w:r>
        <w:rPr>
          <w:rFonts w:hint="eastAsia"/>
        </w:rPr>
        <w:t>в</w:t>
      </w:r>
      <w:r>
        <w:t xml:space="preserve"> </w:t>
      </w:r>
      <w:r>
        <w:rPr>
          <w:rFonts w:hint="eastAsia"/>
        </w:rPr>
        <w:t>процессе</w:t>
      </w:r>
      <w:r>
        <w:t xml:space="preserve"> </w:t>
      </w:r>
      <w:r>
        <w:rPr>
          <w:rFonts w:hint="eastAsia"/>
        </w:rPr>
        <w:t>ползания</w:t>
      </w:r>
      <w:r>
        <w:t xml:space="preserve">, </w:t>
      </w:r>
      <w:r>
        <w:rPr>
          <w:rFonts w:hint="eastAsia"/>
        </w:rPr>
        <w:t>их</w:t>
      </w:r>
      <w:r>
        <w:t xml:space="preserve"> </w:t>
      </w:r>
      <w:r>
        <w:rPr>
          <w:rFonts w:hint="eastAsia"/>
        </w:rPr>
        <w:t>сокращением</w:t>
      </w:r>
      <w:r>
        <w:t xml:space="preserve"> </w:t>
      </w:r>
      <w:r>
        <w:rPr>
          <w:rFonts w:hint="eastAsia"/>
        </w:rPr>
        <w:t>и</w:t>
      </w:r>
      <w:r>
        <w:t xml:space="preserve"> </w:t>
      </w:r>
      <w:r>
        <w:rPr>
          <w:rFonts w:hint="eastAsia"/>
        </w:rPr>
        <w:t>формой</w:t>
      </w:r>
      <w:r>
        <w:t xml:space="preserve"> </w:t>
      </w:r>
      <w:r>
        <w:rPr>
          <w:rFonts w:hint="eastAsia"/>
        </w:rPr>
        <w:t>тела</w:t>
      </w:r>
    </w:p>
    <w:p w14:paraId="6F6CB2CE" w14:textId="77777777" w:rsidR="007A5387" w:rsidRDefault="007A5387" w:rsidP="007A5387"/>
    <w:p w14:paraId="38147D20" w14:textId="77777777" w:rsidR="007A5387" w:rsidRDefault="007A5387" w:rsidP="007A5387">
      <w:r>
        <w:rPr>
          <w:rFonts w:hint="eastAsia"/>
        </w:rPr>
        <w:t>Глава</w:t>
      </w:r>
      <w:r>
        <w:t xml:space="preserve"> 5. </w:t>
      </w:r>
      <w:r>
        <w:rPr>
          <w:rFonts w:hint="eastAsia"/>
        </w:rPr>
        <w:t>На</w:t>
      </w:r>
      <w:r>
        <w:t xml:space="preserve"> </w:t>
      </w:r>
      <w:r>
        <w:rPr>
          <w:rFonts w:hint="eastAsia"/>
        </w:rPr>
        <w:t>пути</w:t>
      </w:r>
      <w:r>
        <w:t xml:space="preserve"> </w:t>
      </w:r>
      <w:r>
        <w:rPr>
          <w:rFonts w:hint="eastAsia"/>
        </w:rPr>
        <w:t>к</w:t>
      </w:r>
      <w:r>
        <w:t xml:space="preserve"> </w:t>
      </w:r>
      <w:r>
        <w:rPr>
          <w:rFonts w:hint="eastAsia"/>
        </w:rPr>
        <w:t>биологически</w:t>
      </w:r>
      <w:r>
        <w:t xml:space="preserve"> </w:t>
      </w:r>
      <w:r>
        <w:rPr>
          <w:rFonts w:hint="eastAsia"/>
        </w:rPr>
        <w:t>обоснованному</w:t>
      </w:r>
      <w:r>
        <w:t xml:space="preserve"> </w:t>
      </w:r>
      <w:r>
        <w:rPr>
          <w:rFonts w:hint="eastAsia"/>
        </w:rPr>
        <w:t>моделированию</w:t>
      </w:r>
      <w:r>
        <w:t xml:space="preserve"> </w:t>
      </w:r>
      <w:r>
        <w:rPr>
          <w:rFonts w:hint="eastAsia"/>
        </w:rPr>
        <w:t>динамики</w:t>
      </w:r>
      <w:r>
        <w:t xml:space="preserve"> </w:t>
      </w:r>
      <w:r>
        <w:rPr>
          <w:rFonts w:hint="eastAsia"/>
        </w:rPr>
        <w:t>нейронной</w:t>
      </w:r>
      <w:r>
        <w:t xml:space="preserve"> </w:t>
      </w:r>
      <w:r>
        <w:rPr>
          <w:rFonts w:hint="eastAsia"/>
        </w:rPr>
        <w:t>активности</w:t>
      </w:r>
      <w:r>
        <w:t xml:space="preserve"> </w:t>
      </w:r>
      <w:r>
        <w:rPr>
          <w:rFonts w:hint="eastAsia"/>
        </w:rPr>
        <w:t>в</w:t>
      </w:r>
      <w:r>
        <w:t xml:space="preserve"> </w:t>
      </w:r>
      <w:r>
        <w:rPr>
          <w:rFonts w:hint="eastAsia"/>
        </w:rPr>
        <w:t>нервной</w:t>
      </w:r>
      <w:r>
        <w:t xml:space="preserve"> </w:t>
      </w:r>
      <w:r>
        <w:rPr>
          <w:rFonts w:hint="eastAsia"/>
        </w:rPr>
        <w:t>системе</w:t>
      </w:r>
      <w:r>
        <w:t xml:space="preserve"> C. elegans</w:t>
      </w:r>
    </w:p>
    <w:p w14:paraId="05110ADF" w14:textId="77777777" w:rsidR="007A5387" w:rsidRDefault="007A5387" w:rsidP="007A5387"/>
    <w:p w14:paraId="79DAC31B" w14:textId="77777777" w:rsidR="007A5387" w:rsidRDefault="007A5387" w:rsidP="007A5387">
      <w:r>
        <w:t xml:space="preserve">5.1. </w:t>
      </w:r>
      <w:r>
        <w:rPr>
          <w:rFonts w:hint="eastAsia"/>
        </w:rPr>
        <w:t>Об</w:t>
      </w:r>
      <w:r>
        <w:t xml:space="preserve"> </w:t>
      </w:r>
      <w:r>
        <w:rPr>
          <w:rFonts w:hint="eastAsia"/>
        </w:rPr>
        <w:t>архитектуре</w:t>
      </w:r>
      <w:r>
        <w:t xml:space="preserve"> </w:t>
      </w:r>
      <w:r>
        <w:rPr>
          <w:rFonts w:hint="eastAsia"/>
        </w:rPr>
        <w:t>нервной</w:t>
      </w:r>
      <w:r>
        <w:t xml:space="preserve"> </w:t>
      </w:r>
      <w:r>
        <w:rPr>
          <w:rFonts w:hint="eastAsia"/>
        </w:rPr>
        <w:t>системы</w:t>
      </w:r>
      <w:r>
        <w:t xml:space="preserve"> C. elegans</w:t>
      </w:r>
    </w:p>
    <w:p w14:paraId="587BE88E" w14:textId="77777777" w:rsidR="007A5387" w:rsidRDefault="007A5387" w:rsidP="007A5387"/>
    <w:p w14:paraId="24957245" w14:textId="77777777" w:rsidR="007A5387" w:rsidRDefault="007A5387" w:rsidP="007A5387">
      <w:r>
        <w:t xml:space="preserve">5.2. </w:t>
      </w:r>
      <w:r>
        <w:rPr>
          <w:rFonts w:hint="eastAsia"/>
        </w:rPr>
        <w:t>Об</w:t>
      </w:r>
      <w:r>
        <w:t xml:space="preserve"> </w:t>
      </w:r>
      <w:r>
        <w:rPr>
          <w:rFonts w:hint="eastAsia"/>
        </w:rPr>
        <w:t>электрофизиологии</w:t>
      </w:r>
      <w:r>
        <w:t xml:space="preserve"> </w:t>
      </w:r>
      <w:r>
        <w:rPr>
          <w:rFonts w:hint="eastAsia"/>
        </w:rPr>
        <w:t>нейронов</w:t>
      </w:r>
      <w:r>
        <w:t xml:space="preserve"> C. elegans</w:t>
      </w:r>
    </w:p>
    <w:p w14:paraId="144D7D03" w14:textId="77777777" w:rsidR="007A5387" w:rsidRDefault="007A5387" w:rsidP="007A5387"/>
    <w:p w14:paraId="7BC19B8D" w14:textId="77777777" w:rsidR="007A5387" w:rsidRDefault="007A5387" w:rsidP="007A5387">
      <w:r>
        <w:t xml:space="preserve">5.3. </w:t>
      </w:r>
      <w:r>
        <w:rPr>
          <w:rFonts w:hint="eastAsia"/>
        </w:rPr>
        <w:t>О</w:t>
      </w:r>
      <w:r>
        <w:t xml:space="preserve"> </w:t>
      </w:r>
      <w:r>
        <w:rPr>
          <w:rFonts w:hint="eastAsia"/>
        </w:rPr>
        <w:t>генерации</w:t>
      </w:r>
      <w:r>
        <w:t xml:space="preserve"> </w:t>
      </w:r>
      <w:r>
        <w:rPr>
          <w:rFonts w:hint="eastAsia"/>
        </w:rPr>
        <w:t>периодических</w:t>
      </w:r>
      <w:r>
        <w:t xml:space="preserve"> </w:t>
      </w:r>
      <w:r>
        <w:rPr>
          <w:rFonts w:hint="eastAsia"/>
        </w:rPr>
        <w:t>сигналов</w:t>
      </w:r>
      <w:r>
        <w:t xml:space="preserve"> </w:t>
      </w:r>
      <w:r>
        <w:rPr>
          <w:rFonts w:hint="eastAsia"/>
        </w:rPr>
        <w:t>в</w:t>
      </w:r>
      <w:r>
        <w:t xml:space="preserve"> </w:t>
      </w:r>
      <w:r>
        <w:rPr>
          <w:rFonts w:hint="eastAsia"/>
        </w:rPr>
        <w:t>нервно</w:t>
      </w:r>
      <w:r>
        <w:t>-</w:t>
      </w:r>
      <w:r>
        <w:rPr>
          <w:rFonts w:hint="eastAsia"/>
        </w:rPr>
        <w:t>мышечной</w:t>
      </w:r>
      <w:r>
        <w:t xml:space="preserve"> </w:t>
      </w:r>
      <w:r>
        <w:rPr>
          <w:rFonts w:hint="eastAsia"/>
        </w:rPr>
        <w:t>системе</w:t>
      </w:r>
      <w:r>
        <w:t xml:space="preserve"> C. elegans</w:t>
      </w:r>
    </w:p>
    <w:p w14:paraId="4D796AA8" w14:textId="77777777" w:rsidR="007A5387" w:rsidRDefault="007A5387" w:rsidP="007A5387"/>
    <w:p w14:paraId="45FD8161" w14:textId="77777777" w:rsidR="007A5387" w:rsidRDefault="007A5387" w:rsidP="007A5387">
      <w:r>
        <w:t xml:space="preserve">5.4. </w:t>
      </w:r>
      <w:r>
        <w:rPr>
          <w:rFonts w:hint="eastAsia"/>
        </w:rPr>
        <w:t>Генерация</w:t>
      </w:r>
      <w:r>
        <w:t xml:space="preserve"> </w:t>
      </w:r>
      <w:r>
        <w:rPr>
          <w:rFonts w:hint="eastAsia"/>
        </w:rPr>
        <w:t>периодических</w:t>
      </w:r>
      <w:r>
        <w:t xml:space="preserve"> </w:t>
      </w:r>
      <w:r>
        <w:rPr>
          <w:rFonts w:hint="eastAsia"/>
        </w:rPr>
        <w:t>сигналов</w:t>
      </w:r>
      <w:r>
        <w:t xml:space="preserve"> </w:t>
      </w:r>
      <w:r>
        <w:rPr>
          <w:rFonts w:hint="eastAsia"/>
        </w:rPr>
        <w:t>мышечной</w:t>
      </w:r>
      <w:r>
        <w:t xml:space="preserve"> </w:t>
      </w:r>
      <w:r>
        <w:rPr>
          <w:rFonts w:hint="eastAsia"/>
        </w:rPr>
        <w:t>клеткой</w:t>
      </w:r>
      <w:r>
        <w:t xml:space="preserve"> </w:t>
      </w:r>
      <w:r>
        <w:rPr>
          <w:rFonts w:hint="eastAsia"/>
        </w:rPr>
        <w:t>глоточной</w:t>
      </w:r>
      <w:r>
        <w:t xml:space="preserve"> </w:t>
      </w:r>
      <w:r>
        <w:rPr>
          <w:rFonts w:hint="eastAsia"/>
        </w:rPr>
        <w:t>системы</w:t>
      </w:r>
      <w:r>
        <w:t xml:space="preserve"> C. elegans</w:t>
      </w:r>
    </w:p>
    <w:p w14:paraId="2959319E" w14:textId="77777777" w:rsidR="007A5387" w:rsidRDefault="007A5387" w:rsidP="007A5387"/>
    <w:p w14:paraId="5DD149E5" w14:textId="77777777" w:rsidR="007A5387" w:rsidRDefault="007A5387" w:rsidP="007A5387">
      <w:r>
        <w:t xml:space="preserve">5.4.1. </w:t>
      </w:r>
      <w:r>
        <w:rPr>
          <w:rFonts w:hint="eastAsia"/>
        </w:rPr>
        <w:t>Электрофизиология</w:t>
      </w:r>
      <w:r>
        <w:t xml:space="preserve"> </w:t>
      </w:r>
      <w:r>
        <w:rPr>
          <w:rFonts w:hint="eastAsia"/>
        </w:rPr>
        <w:t>и</w:t>
      </w:r>
      <w:r>
        <w:t xml:space="preserve"> </w:t>
      </w:r>
      <w:r>
        <w:rPr>
          <w:rFonts w:hint="eastAsia"/>
        </w:rPr>
        <w:t>ионные</w:t>
      </w:r>
      <w:r>
        <w:t xml:space="preserve"> </w:t>
      </w:r>
      <w:r>
        <w:rPr>
          <w:rFonts w:hint="eastAsia"/>
        </w:rPr>
        <w:t>каналы</w:t>
      </w:r>
      <w:r>
        <w:t xml:space="preserve"> </w:t>
      </w:r>
      <w:r>
        <w:rPr>
          <w:rFonts w:hint="eastAsia"/>
        </w:rPr>
        <w:t>мышечной</w:t>
      </w:r>
      <w:r>
        <w:t xml:space="preserve"> </w:t>
      </w:r>
      <w:r>
        <w:rPr>
          <w:rFonts w:hint="eastAsia"/>
        </w:rPr>
        <w:t>клетки</w:t>
      </w:r>
      <w:r>
        <w:t xml:space="preserve"> pm3</w:t>
      </w:r>
    </w:p>
    <w:p w14:paraId="410CCBAE" w14:textId="77777777" w:rsidR="007A5387" w:rsidRDefault="007A5387" w:rsidP="007A5387"/>
    <w:p w14:paraId="22EEA4DC" w14:textId="77777777" w:rsidR="007A5387" w:rsidRDefault="007A5387" w:rsidP="007A5387">
      <w:r>
        <w:t xml:space="preserve">5.4.2. </w:t>
      </w:r>
      <w:r>
        <w:rPr>
          <w:rFonts w:hint="eastAsia"/>
        </w:rPr>
        <w:t>Подготовка</w:t>
      </w:r>
      <w:r>
        <w:t xml:space="preserve"> </w:t>
      </w:r>
      <w:r>
        <w:rPr>
          <w:rFonts w:hint="eastAsia"/>
        </w:rPr>
        <w:t>к</w:t>
      </w:r>
      <w:r>
        <w:t xml:space="preserve"> </w:t>
      </w:r>
      <w:r>
        <w:rPr>
          <w:rFonts w:hint="eastAsia"/>
        </w:rPr>
        <w:t>моделированию</w:t>
      </w:r>
      <w:r>
        <w:t xml:space="preserve"> </w:t>
      </w:r>
      <w:r>
        <w:rPr>
          <w:rFonts w:hint="eastAsia"/>
        </w:rPr>
        <w:t>электрофизиологической</w:t>
      </w:r>
      <w:r>
        <w:t xml:space="preserve"> </w:t>
      </w:r>
      <w:r>
        <w:rPr>
          <w:rFonts w:hint="eastAsia"/>
        </w:rPr>
        <w:t>активности</w:t>
      </w:r>
      <w:r>
        <w:t xml:space="preserve"> </w:t>
      </w:r>
      <w:r>
        <w:rPr>
          <w:rFonts w:hint="eastAsia"/>
        </w:rPr>
        <w:t>мышечной</w:t>
      </w:r>
      <w:r>
        <w:t xml:space="preserve"> </w:t>
      </w:r>
      <w:r>
        <w:rPr>
          <w:rFonts w:hint="eastAsia"/>
        </w:rPr>
        <w:t>клетки</w:t>
      </w:r>
      <w:r>
        <w:t xml:space="preserve"> pm3</w:t>
      </w:r>
    </w:p>
    <w:p w14:paraId="38374CD0" w14:textId="77777777" w:rsidR="007A5387" w:rsidRDefault="007A5387" w:rsidP="007A5387"/>
    <w:p w14:paraId="3C8A8694" w14:textId="77777777" w:rsidR="007A5387" w:rsidRDefault="007A5387" w:rsidP="007A5387">
      <w:r>
        <w:t xml:space="preserve">5.4.3. </w:t>
      </w:r>
      <w:r>
        <w:rPr>
          <w:rFonts w:hint="eastAsia"/>
        </w:rPr>
        <w:t>Потенциал</w:t>
      </w:r>
      <w:r>
        <w:t xml:space="preserve"> </w:t>
      </w:r>
      <w:r>
        <w:rPr>
          <w:rFonts w:hint="eastAsia"/>
        </w:rPr>
        <w:t>покоя</w:t>
      </w:r>
      <w:r>
        <w:t xml:space="preserve"> </w:t>
      </w:r>
      <w:r>
        <w:rPr>
          <w:rFonts w:hint="eastAsia"/>
        </w:rPr>
        <w:t>глоточной</w:t>
      </w:r>
      <w:r>
        <w:t xml:space="preserve"> </w:t>
      </w:r>
      <w:r>
        <w:rPr>
          <w:rFonts w:hint="eastAsia"/>
        </w:rPr>
        <w:t>мышечной</w:t>
      </w:r>
      <w:r>
        <w:t xml:space="preserve"> </w:t>
      </w:r>
      <w:r>
        <w:rPr>
          <w:rFonts w:hint="eastAsia"/>
        </w:rPr>
        <w:t>клетки</w:t>
      </w:r>
    </w:p>
    <w:p w14:paraId="2959AC64" w14:textId="77777777" w:rsidR="007A5387" w:rsidRDefault="007A5387" w:rsidP="007A5387"/>
    <w:p w14:paraId="70373CE3" w14:textId="77777777" w:rsidR="007A5387" w:rsidRDefault="007A5387" w:rsidP="007A5387">
      <w:r>
        <w:t xml:space="preserve">5.4.4. </w:t>
      </w:r>
      <w:r>
        <w:rPr>
          <w:rFonts w:hint="eastAsia"/>
        </w:rPr>
        <w:t>Проводимость</w:t>
      </w:r>
      <w:r>
        <w:t xml:space="preserve"> </w:t>
      </w:r>
      <w:r>
        <w:rPr>
          <w:rFonts w:hint="eastAsia"/>
        </w:rPr>
        <w:t>утечки</w:t>
      </w:r>
      <w:r>
        <w:t xml:space="preserve"> </w:t>
      </w:r>
      <w:r>
        <w:rPr>
          <w:rFonts w:hint="eastAsia"/>
        </w:rPr>
        <w:t>через</w:t>
      </w:r>
      <w:r>
        <w:t xml:space="preserve"> </w:t>
      </w:r>
      <w:r>
        <w:rPr>
          <w:rFonts w:hint="eastAsia"/>
        </w:rPr>
        <w:t>мембрану</w:t>
      </w:r>
      <w:r>
        <w:t xml:space="preserve"> </w:t>
      </w:r>
      <w:r>
        <w:rPr>
          <w:rFonts w:hint="eastAsia"/>
        </w:rPr>
        <w:t>и</w:t>
      </w:r>
      <w:r>
        <w:t xml:space="preserve"> </w:t>
      </w:r>
      <w:r>
        <w:rPr>
          <w:rFonts w:hint="eastAsia"/>
        </w:rPr>
        <w:t>потенциал</w:t>
      </w:r>
      <w:r>
        <w:t xml:space="preserve"> </w:t>
      </w:r>
      <w:r>
        <w:rPr>
          <w:rFonts w:hint="eastAsia"/>
        </w:rPr>
        <w:t>покоя</w:t>
      </w:r>
    </w:p>
    <w:p w14:paraId="1227B206" w14:textId="77777777" w:rsidR="007A5387" w:rsidRDefault="007A5387" w:rsidP="007A5387"/>
    <w:p w14:paraId="17E556D7" w14:textId="77777777" w:rsidR="007A5387" w:rsidRDefault="007A5387" w:rsidP="007A5387">
      <w:r>
        <w:t xml:space="preserve">5.4.5. </w:t>
      </w:r>
      <w:r>
        <w:rPr>
          <w:rFonts w:hint="eastAsia"/>
        </w:rPr>
        <w:t>Ионные</w:t>
      </w:r>
      <w:r>
        <w:t xml:space="preserve"> </w:t>
      </w:r>
      <w:r>
        <w:rPr>
          <w:rFonts w:hint="eastAsia"/>
        </w:rPr>
        <w:t>каналы</w:t>
      </w:r>
      <w:r>
        <w:t xml:space="preserve">: </w:t>
      </w:r>
      <w:r>
        <w:rPr>
          <w:rFonts w:hint="eastAsia"/>
        </w:rPr>
        <w:t>кальциевый</w:t>
      </w:r>
      <w:r>
        <w:t xml:space="preserve"> </w:t>
      </w:r>
      <w:r>
        <w:rPr>
          <w:rFonts w:hint="eastAsia"/>
        </w:rPr>
        <w:t>канал</w:t>
      </w:r>
      <w:r>
        <w:t xml:space="preserve"> L-</w:t>
      </w:r>
      <w:r>
        <w:rPr>
          <w:rFonts w:hint="eastAsia"/>
        </w:rPr>
        <w:t>типа</w:t>
      </w:r>
      <w:r>
        <w:t xml:space="preserve"> EGL-19</w:t>
      </w:r>
    </w:p>
    <w:p w14:paraId="54413498" w14:textId="77777777" w:rsidR="007A5387" w:rsidRDefault="007A5387" w:rsidP="007A5387"/>
    <w:p w14:paraId="648B97CA" w14:textId="77777777" w:rsidR="007A5387" w:rsidRDefault="007A5387" w:rsidP="007A5387">
      <w:r>
        <w:t xml:space="preserve">5.4.6. </w:t>
      </w:r>
      <w:r>
        <w:rPr>
          <w:rFonts w:hint="eastAsia"/>
        </w:rPr>
        <w:t>Калиевый</w:t>
      </w:r>
      <w:r>
        <w:t xml:space="preserve"> </w:t>
      </w:r>
      <w:r>
        <w:rPr>
          <w:rFonts w:hint="eastAsia"/>
        </w:rPr>
        <w:t>ионный</w:t>
      </w:r>
      <w:r>
        <w:t xml:space="preserve"> </w:t>
      </w:r>
      <w:r>
        <w:rPr>
          <w:rFonts w:hint="eastAsia"/>
        </w:rPr>
        <w:t>канал</w:t>
      </w:r>
      <w:r>
        <w:t xml:space="preserve"> Kv-</w:t>
      </w:r>
      <w:r>
        <w:rPr>
          <w:rFonts w:hint="eastAsia"/>
        </w:rPr>
        <w:t>типа</w:t>
      </w:r>
      <w:r>
        <w:t xml:space="preserve"> EXP-2</w:t>
      </w:r>
    </w:p>
    <w:p w14:paraId="5A4B01CA" w14:textId="77777777" w:rsidR="007A5387" w:rsidRDefault="007A5387" w:rsidP="007A5387"/>
    <w:p w14:paraId="0A908152" w14:textId="77777777" w:rsidR="007A5387" w:rsidRDefault="007A5387" w:rsidP="007A5387">
      <w:r>
        <w:rPr>
          <w:rFonts w:hint="eastAsia"/>
        </w:rPr>
        <w:lastRenderedPageBreak/>
        <w:t>Глава</w:t>
      </w:r>
      <w:r>
        <w:t xml:space="preserve"> 6. </w:t>
      </w:r>
      <w:r>
        <w:rPr>
          <w:rFonts w:hint="eastAsia"/>
        </w:rPr>
        <w:t>Развитие</w:t>
      </w:r>
      <w:r>
        <w:t xml:space="preserve"> </w:t>
      </w:r>
      <w:r>
        <w:rPr>
          <w:rFonts w:hint="eastAsia"/>
        </w:rPr>
        <w:t>«</w:t>
      </w:r>
      <w:r>
        <w:rPr>
          <w:rFonts w:hint="eastAsia"/>
        </w:rPr>
        <w:t>гидродинамического</w:t>
      </w:r>
      <w:r>
        <w:rPr>
          <w:rFonts w:hint="eastAsia"/>
        </w:rPr>
        <w:t>»</w:t>
      </w:r>
      <w:r>
        <w:t xml:space="preserve"> </w:t>
      </w:r>
      <w:r>
        <w:rPr>
          <w:rFonts w:hint="eastAsia"/>
        </w:rPr>
        <w:t>подхода</w:t>
      </w:r>
      <w:r>
        <w:t xml:space="preserve"> </w:t>
      </w:r>
      <w:r>
        <w:rPr>
          <w:rFonts w:hint="eastAsia"/>
        </w:rPr>
        <w:t>к</w:t>
      </w:r>
      <w:r>
        <w:t xml:space="preserve"> </w:t>
      </w:r>
      <w:r>
        <w:rPr>
          <w:rFonts w:hint="eastAsia"/>
        </w:rPr>
        <w:t>анализу</w:t>
      </w:r>
      <w:r>
        <w:t xml:space="preserve"> </w:t>
      </w:r>
      <w:r>
        <w:rPr>
          <w:rFonts w:hint="eastAsia"/>
        </w:rPr>
        <w:t>процесса</w:t>
      </w:r>
      <w:r>
        <w:t xml:space="preserve"> </w:t>
      </w:r>
      <w:r>
        <w:rPr>
          <w:rFonts w:hint="eastAsia"/>
        </w:rPr>
        <w:t>формирования</w:t>
      </w:r>
      <w:r>
        <w:t xml:space="preserve"> </w:t>
      </w:r>
      <w:r>
        <w:rPr>
          <w:rFonts w:hint="eastAsia"/>
        </w:rPr>
        <w:t>белковой</w:t>
      </w:r>
      <w:r>
        <w:t xml:space="preserve"> </w:t>
      </w:r>
      <w:r>
        <w:rPr>
          <w:rFonts w:hint="eastAsia"/>
        </w:rPr>
        <w:t>структуры</w:t>
      </w:r>
    </w:p>
    <w:p w14:paraId="64BDDF95" w14:textId="77777777" w:rsidR="007A5387" w:rsidRDefault="007A5387" w:rsidP="007A5387"/>
    <w:p w14:paraId="63374B31" w14:textId="77777777" w:rsidR="007A5387" w:rsidRDefault="007A5387" w:rsidP="007A5387">
      <w:r>
        <w:t xml:space="preserve">6.1. </w:t>
      </w:r>
      <w:r>
        <w:rPr>
          <w:rFonts w:hint="eastAsia"/>
        </w:rPr>
        <w:t>Объект</w:t>
      </w:r>
      <w:r>
        <w:t xml:space="preserve"> </w:t>
      </w:r>
      <w:r>
        <w:rPr>
          <w:rFonts w:hint="eastAsia"/>
        </w:rPr>
        <w:t>и</w:t>
      </w:r>
      <w:r>
        <w:t xml:space="preserve"> </w:t>
      </w:r>
      <w:r>
        <w:rPr>
          <w:rFonts w:hint="eastAsia"/>
        </w:rPr>
        <w:t>методы</w:t>
      </w:r>
      <w:r>
        <w:t xml:space="preserve"> </w:t>
      </w:r>
      <w:r>
        <w:rPr>
          <w:rFonts w:hint="eastAsia"/>
        </w:rPr>
        <w:t>исследования</w:t>
      </w:r>
    </w:p>
    <w:p w14:paraId="5B4C7E80" w14:textId="77777777" w:rsidR="007A5387" w:rsidRDefault="007A5387" w:rsidP="007A5387"/>
    <w:p w14:paraId="209DDD54" w14:textId="77777777" w:rsidR="007A5387" w:rsidRDefault="007A5387" w:rsidP="007A5387">
      <w:r>
        <w:t xml:space="preserve">6.2. </w:t>
      </w:r>
      <w:r>
        <w:rPr>
          <w:rFonts w:hint="eastAsia"/>
        </w:rPr>
        <w:t>Гидродинамический</w:t>
      </w:r>
      <w:r>
        <w:t xml:space="preserve"> </w:t>
      </w:r>
      <w:r>
        <w:rPr>
          <w:rFonts w:hint="eastAsia"/>
        </w:rPr>
        <w:t>подход</w:t>
      </w:r>
    </w:p>
    <w:p w14:paraId="63409769" w14:textId="77777777" w:rsidR="007A5387" w:rsidRDefault="007A5387" w:rsidP="007A5387"/>
    <w:p w14:paraId="3FFD8451" w14:textId="77777777" w:rsidR="007A5387" w:rsidRDefault="007A5387" w:rsidP="007A5387">
      <w:r>
        <w:t xml:space="preserve">6.3. </w:t>
      </w:r>
      <w:r>
        <w:rPr>
          <w:rFonts w:hint="eastAsia"/>
        </w:rPr>
        <w:t>Стандартный</w:t>
      </w:r>
      <w:r>
        <w:t xml:space="preserve"> </w:t>
      </w:r>
      <w:r>
        <w:rPr>
          <w:rFonts w:hint="eastAsia"/>
        </w:rPr>
        <w:t>анализ</w:t>
      </w:r>
      <w:r>
        <w:t xml:space="preserve"> </w:t>
      </w:r>
      <w:r>
        <w:rPr>
          <w:rFonts w:hint="eastAsia"/>
        </w:rPr>
        <w:t>на</w:t>
      </w:r>
      <w:r>
        <w:t xml:space="preserve"> </w:t>
      </w:r>
      <w:r>
        <w:rPr>
          <w:rFonts w:hint="eastAsia"/>
        </w:rPr>
        <w:t>основе</w:t>
      </w:r>
      <w:r>
        <w:t xml:space="preserve"> </w:t>
      </w:r>
      <w:r>
        <w:rPr>
          <w:rFonts w:hint="eastAsia"/>
        </w:rPr>
        <w:t>поверхности</w:t>
      </w:r>
      <w:r>
        <w:t xml:space="preserve"> </w:t>
      </w:r>
      <w:r>
        <w:rPr>
          <w:rFonts w:hint="eastAsia"/>
        </w:rPr>
        <w:t>свободной</w:t>
      </w:r>
      <w:r>
        <w:t xml:space="preserve"> </w:t>
      </w:r>
      <w:r>
        <w:rPr>
          <w:rFonts w:hint="eastAsia"/>
        </w:rPr>
        <w:t>энергии</w:t>
      </w:r>
    </w:p>
    <w:p w14:paraId="7BC9E3D9" w14:textId="77777777" w:rsidR="007A5387" w:rsidRDefault="007A5387" w:rsidP="007A5387"/>
    <w:p w14:paraId="0B370687" w14:textId="77777777" w:rsidR="007A5387" w:rsidRDefault="007A5387" w:rsidP="007A5387">
      <w:r>
        <w:t xml:space="preserve">5.4. </w:t>
      </w:r>
      <w:r>
        <w:rPr>
          <w:rFonts w:hint="eastAsia"/>
        </w:rPr>
        <w:t>Анализ</w:t>
      </w:r>
      <w:r>
        <w:t xml:space="preserve"> </w:t>
      </w:r>
      <w:r>
        <w:rPr>
          <w:rFonts w:hint="eastAsia"/>
        </w:rPr>
        <w:t>на</w:t>
      </w:r>
      <w:r>
        <w:t xml:space="preserve"> </w:t>
      </w:r>
      <w:r>
        <w:rPr>
          <w:rFonts w:hint="eastAsia"/>
        </w:rPr>
        <w:t>основе</w:t>
      </w:r>
      <w:r>
        <w:t xml:space="preserve"> </w:t>
      </w:r>
      <w:r>
        <w:rPr>
          <w:rFonts w:hint="eastAsia"/>
        </w:rPr>
        <w:t>гидродинамического</w:t>
      </w:r>
      <w:r>
        <w:t xml:space="preserve"> </w:t>
      </w:r>
      <w:r>
        <w:rPr>
          <w:rFonts w:hint="eastAsia"/>
        </w:rPr>
        <w:t>подхода</w:t>
      </w:r>
    </w:p>
    <w:p w14:paraId="590224E9" w14:textId="77777777" w:rsidR="007A5387" w:rsidRDefault="007A5387" w:rsidP="007A5387"/>
    <w:p w14:paraId="424EDD81" w14:textId="77777777" w:rsidR="007A5387" w:rsidRDefault="007A5387" w:rsidP="007A5387">
      <w:r>
        <w:t xml:space="preserve">5.5. </w:t>
      </w:r>
      <w:r>
        <w:rPr>
          <w:rFonts w:hint="eastAsia"/>
        </w:rPr>
        <w:t>Итоги</w:t>
      </w:r>
    </w:p>
    <w:p w14:paraId="6694760D" w14:textId="77777777" w:rsidR="007A5387" w:rsidRDefault="007A5387" w:rsidP="007A5387"/>
    <w:p w14:paraId="56D13324" w14:textId="6881C8E8" w:rsidR="007A5387" w:rsidRPr="007A5387" w:rsidRDefault="007A5387" w:rsidP="007A5387">
      <w:r>
        <w:rPr>
          <w:rFonts w:hint="eastAsia"/>
        </w:rPr>
        <w:t>Заключение</w:t>
      </w:r>
    </w:p>
    <w:sectPr w:rsidR="007A5387" w:rsidRPr="007A5387" w:rsidSect="00022E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D4F4" w14:textId="77777777" w:rsidR="00022E72" w:rsidRDefault="00022E72">
      <w:pPr>
        <w:spacing w:after="0" w:line="240" w:lineRule="auto"/>
      </w:pPr>
      <w:r>
        <w:separator/>
      </w:r>
    </w:p>
  </w:endnote>
  <w:endnote w:type="continuationSeparator" w:id="0">
    <w:p w14:paraId="1BFB44C9" w14:textId="77777777" w:rsidR="00022E72" w:rsidRDefault="0002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A6EC" w14:textId="77777777" w:rsidR="00022E72" w:rsidRDefault="00022E72"/>
    <w:p w14:paraId="227595C3" w14:textId="77777777" w:rsidR="00022E72" w:rsidRDefault="00022E72"/>
    <w:p w14:paraId="13FF0E25" w14:textId="77777777" w:rsidR="00022E72" w:rsidRDefault="00022E72"/>
    <w:p w14:paraId="3ACE4CAD" w14:textId="77777777" w:rsidR="00022E72" w:rsidRDefault="00022E72"/>
    <w:p w14:paraId="17605B46" w14:textId="77777777" w:rsidR="00022E72" w:rsidRDefault="00022E72"/>
    <w:p w14:paraId="669A3869" w14:textId="77777777" w:rsidR="00022E72" w:rsidRDefault="00022E72"/>
    <w:p w14:paraId="457305E3" w14:textId="77777777" w:rsidR="00022E72" w:rsidRDefault="00022E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D696B" wp14:editId="5641F4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F686E" w14:textId="77777777" w:rsidR="00022E72" w:rsidRDefault="00022E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D69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5F686E" w14:textId="77777777" w:rsidR="00022E72" w:rsidRDefault="00022E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B5A4F6" w14:textId="77777777" w:rsidR="00022E72" w:rsidRDefault="00022E72"/>
    <w:p w14:paraId="1B8666DB" w14:textId="77777777" w:rsidR="00022E72" w:rsidRDefault="00022E72"/>
    <w:p w14:paraId="0E24B235" w14:textId="77777777" w:rsidR="00022E72" w:rsidRDefault="00022E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90428" wp14:editId="7B3140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9DF3" w14:textId="77777777" w:rsidR="00022E72" w:rsidRDefault="00022E72"/>
                          <w:p w14:paraId="233A6206" w14:textId="77777777" w:rsidR="00022E72" w:rsidRDefault="00022E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904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6A9DF3" w14:textId="77777777" w:rsidR="00022E72" w:rsidRDefault="00022E72"/>
                    <w:p w14:paraId="233A6206" w14:textId="77777777" w:rsidR="00022E72" w:rsidRDefault="00022E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D55C25" w14:textId="77777777" w:rsidR="00022E72" w:rsidRDefault="00022E72"/>
    <w:p w14:paraId="043CB676" w14:textId="77777777" w:rsidR="00022E72" w:rsidRDefault="00022E72">
      <w:pPr>
        <w:rPr>
          <w:sz w:val="2"/>
          <w:szCs w:val="2"/>
        </w:rPr>
      </w:pPr>
    </w:p>
    <w:p w14:paraId="28307721" w14:textId="77777777" w:rsidR="00022E72" w:rsidRDefault="00022E72"/>
    <w:p w14:paraId="6656F18C" w14:textId="77777777" w:rsidR="00022E72" w:rsidRDefault="00022E72">
      <w:pPr>
        <w:spacing w:after="0" w:line="240" w:lineRule="auto"/>
      </w:pPr>
    </w:p>
  </w:footnote>
  <w:footnote w:type="continuationSeparator" w:id="0">
    <w:p w14:paraId="50FDC73B" w14:textId="77777777" w:rsidR="00022E72" w:rsidRDefault="0002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E72"/>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11988</TotalTime>
  <Pages>6</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1164</cp:revision>
  <cp:lastPrinted>2009-02-06T05:36:00Z</cp:lastPrinted>
  <dcterms:created xsi:type="dcterms:W3CDTF">2024-01-07T13:43:00Z</dcterms:created>
  <dcterms:modified xsi:type="dcterms:W3CDTF">2024-01-25T17:41:00Z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