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39B0" w14:textId="75025BDD" w:rsidR="003E0E3B" w:rsidRDefault="001004DA" w:rsidP="001004DA">
      <w:r w:rsidRPr="001004DA">
        <w:rPr>
          <w:rFonts w:hint="eastAsia"/>
        </w:rPr>
        <w:t>Садыков</w:t>
      </w:r>
      <w:r w:rsidRPr="001004DA">
        <w:t xml:space="preserve"> </w:t>
      </w:r>
      <w:r w:rsidRPr="001004DA">
        <w:rPr>
          <w:rFonts w:hint="eastAsia"/>
        </w:rPr>
        <w:t>Искандер</w:t>
      </w:r>
      <w:r w:rsidRPr="001004DA">
        <w:t xml:space="preserve"> </w:t>
      </w:r>
      <w:r w:rsidRPr="001004DA">
        <w:rPr>
          <w:rFonts w:hint="eastAsia"/>
        </w:rPr>
        <w:t>Анварович</w:t>
      </w:r>
      <w:r>
        <w:t xml:space="preserve"> </w:t>
      </w:r>
      <w:r w:rsidRPr="001004DA">
        <w:rPr>
          <w:rFonts w:hint="eastAsia"/>
        </w:rPr>
        <w:t>Основы</w:t>
      </w:r>
      <w:r w:rsidRPr="001004DA">
        <w:t xml:space="preserve"> </w:t>
      </w:r>
      <w:r w:rsidRPr="001004DA">
        <w:rPr>
          <w:rFonts w:hint="eastAsia"/>
        </w:rPr>
        <w:t>правовой</w:t>
      </w:r>
      <w:r w:rsidRPr="001004DA">
        <w:t xml:space="preserve"> </w:t>
      </w:r>
      <w:r w:rsidRPr="001004DA">
        <w:rPr>
          <w:rFonts w:hint="eastAsia"/>
        </w:rPr>
        <w:t>экономической</w:t>
      </w:r>
      <w:r w:rsidRPr="001004DA">
        <w:t xml:space="preserve"> </w:t>
      </w:r>
      <w:r w:rsidRPr="001004DA">
        <w:rPr>
          <w:rFonts w:hint="eastAsia"/>
        </w:rPr>
        <w:t>политики</w:t>
      </w:r>
      <w:r w:rsidRPr="001004DA">
        <w:t xml:space="preserve"> </w:t>
      </w:r>
      <w:r w:rsidRPr="001004DA">
        <w:rPr>
          <w:rFonts w:hint="eastAsia"/>
        </w:rPr>
        <w:t>социального</w:t>
      </w:r>
      <w:r w:rsidRPr="001004DA">
        <w:t xml:space="preserve"> </w:t>
      </w:r>
      <w:r w:rsidRPr="001004DA">
        <w:rPr>
          <w:rFonts w:hint="eastAsia"/>
        </w:rPr>
        <w:t>государства</w:t>
      </w:r>
    </w:p>
    <w:p w14:paraId="1F2C516C" w14:textId="77777777" w:rsidR="001004DA" w:rsidRDefault="001004DA" w:rsidP="001004DA">
      <w:r>
        <w:rPr>
          <w:rFonts w:hint="eastAsia"/>
        </w:rPr>
        <w:t>ОГЛАВЛЕНИЕ</w:t>
      </w:r>
      <w:r>
        <w:t xml:space="preserve"> </w:t>
      </w:r>
      <w:r>
        <w:rPr>
          <w:rFonts w:hint="eastAsia"/>
        </w:rPr>
        <w:t>ДИССЕРТАЦИИ</w:t>
      </w:r>
    </w:p>
    <w:p w14:paraId="023C6B96" w14:textId="77777777" w:rsidR="001004DA" w:rsidRDefault="001004DA" w:rsidP="001004DA">
      <w:r>
        <w:rPr>
          <w:rFonts w:hint="eastAsia"/>
        </w:rPr>
        <w:t>кандидат</w:t>
      </w:r>
      <w:r>
        <w:t xml:space="preserve"> </w:t>
      </w:r>
      <w:r>
        <w:rPr>
          <w:rFonts w:hint="eastAsia"/>
        </w:rPr>
        <w:t>наук</w:t>
      </w:r>
      <w:r>
        <w:t xml:space="preserve"> </w:t>
      </w:r>
      <w:r>
        <w:rPr>
          <w:rFonts w:hint="eastAsia"/>
        </w:rPr>
        <w:t>Садыков</w:t>
      </w:r>
      <w:r>
        <w:t xml:space="preserve"> </w:t>
      </w:r>
      <w:r>
        <w:rPr>
          <w:rFonts w:hint="eastAsia"/>
        </w:rPr>
        <w:t>Искандер</w:t>
      </w:r>
      <w:r>
        <w:t xml:space="preserve"> </w:t>
      </w:r>
      <w:r>
        <w:rPr>
          <w:rFonts w:hint="eastAsia"/>
        </w:rPr>
        <w:t>Анварович</w:t>
      </w:r>
    </w:p>
    <w:p w14:paraId="62F81AAE" w14:textId="77777777" w:rsidR="001004DA" w:rsidRDefault="001004DA" w:rsidP="001004DA">
      <w:r>
        <w:rPr>
          <w:rFonts w:hint="eastAsia"/>
        </w:rPr>
        <w:t>Введение</w:t>
      </w:r>
    </w:p>
    <w:p w14:paraId="63246019" w14:textId="77777777" w:rsidR="001004DA" w:rsidRDefault="001004DA" w:rsidP="001004DA"/>
    <w:p w14:paraId="05879C97" w14:textId="77777777" w:rsidR="001004DA" w:rsidRDefault="001004DA" w:rsidP="001004DA">
      <w:r>
        <w:rPr>
          <w:rFonts w:hint="eastAsia"/>
        </w:rPr>
        <w:t>Глава</w:t>
      </w:r>
      <w:r>
        <w:t xml:space="preserve"> 1. </w:t>
      </w:r>
      <w:r>
        <w:rPr>
          <w:rFonts w:hint="eastAsia"/>
        </w:rPr>
        <w:t>Общетеоретический</w:t>
      </w:r>
      <w:r>
        <w:t xml:space="preserve"> </w:t>
      </w:r>
      <w:r>
        <w:rPr>
          <w:rFonts w:hint="eastAsia"/>
        </w:rPr>
        <w:t>анализ</w:t>
      </w:r>
      <w:r>
        <w:t xml:space="preserve"> </w:t>
      </w:r>
      <w:r>
        <w:rPr>
          <w:rFonts w:hint="eastAsia"/>
        </w:rPr>
        <w:t>экономико</w:t>
      </w:r>
      <w:r>
        <w:t>-</w:t>
      </w:r>
      <w:r>
        <w:rPr>
          <w:rFonts w:hint="eastAsia"/>
        </w:rPr>
        <w:t>правового</w:t>
      </w:r>
      <w:r>
        <w:t xml:space="preserve"> </w:t>
      </w:r>
      <w:r>
        <w:rPr>
          <w:rFonts w:hint="eastAsia"/>
        </w:rPr>
        <w:t>содержания</w:t>
      </w:r>
      <w:r>
        <w:t xml:space="preserve"> </w:t>
      </w:r>
      <w:r>
        <w:rPr>
          <w:rFonts w:hint="eastAsia"/>
        </w:rPr>
        <w:t>теории</w:t>
      </w:r>
      <w:r>
        <w:t xml:space="preserve"> </w:t>
      </w:r>
      <w:r>
        <w:rPr>
          <w:rFonts w:hint="eastAsia"/>
        </w:rPr>
        <w:t>социального</w:t>
      </w:r>
      <w:r>
        <w:t xml:space="preserve"> </w:t>
      </w:r>
      <w:r>
        <w:rPr>
          <w:rFonts w:hint="eastAsia"/>
        </w:rPr>
        <w:t>государства</w:t>
      </w:r>
    </w:p>
    <w:p w14:paraId="3E8F09D9" w14:textId="77777777" w:rsidR="001004DA" w:rsidRDefault="001004DA" w:rsidP="001004DA"/>
    <w:p w14:paraId="10799E21" w14:textId="77777777" w:rsidR="001004DA" w:rsidRDefault="001004DA" w:rsidP="001004DA">
      <w:r>
        <w:t xml:space="preserve">1.1. </w:t>
      </w:r>
      <w:r>
        <w:rPr>
          <w:rFonts w:hint="eastAsia"/>
        </w:rPr>
        <w:t>Теоретико</w:t>
      </w:r>
      <w:r>
        <w:t>-</w:t>
      </w:r>
      <w:r>
        <w:rPr>
          <w:rFonts w:hint="eastAsia"/>
        </w:rPr>
        <w:t>правовой</w:t>
      </w:r>
      <w:r>
        <w:t xml:space="preserve"> </w:t>
      </w:r>
      <w:r>
        <w:rPr>
          <w:rFonts w:hint="eastAsia"/>
        </w:rPr>
        <w:t>дискурс</w:t>
      </w:r>
      <w:r>
        <w:t xml:space="preserve"> </w:t>
      </w:r>
      <w:r>
        <w:rPr>
          <w:rFonts w:hint="eastAsia"/>
        </w:rPr>
        <w:t>о</w:t>
      </w:r>
      <w:r>
        <w:t xml:space="preserve"> </w:t>
      </w:r>
      <w:r>
        <w:rPr>
          <w:rFonts w:hint="eastAsia"/>
        </w:rPr>
        <w:t>развитии</w:t>
      </w:r>
      <w:r>
        <w:t xml:space="preserve"> </w:t>
      </w:r>
      <w:r>
        <w:rPr>
          <w:rFonts w:hint="eastAsia"/>
        </w:rPr>
        <w:t>отечественной</w:t>
      </w:r>
      <w:r>
        <w:t xml:space="preserve"> </w:t>
      </w:r>
      <w:r>
        <w:rPr>
          <w:rFonts w:hint="eastAsia"/>
        </w:rPr>
        <w:t>теории</w:t>
      </w:r>
      <w:r>
        <w:t xml:space="preserve"> </w:t>
      </w:r>
      <w:r>
        <w:rPr>
          <w:rFonts w:hint="eastAsia"/>
        </w:rPr>
        <w:t>социального</w:t>
      </w:r>
      <w:r>
        <w:t xml:space="preserve"> </w:t>
      </w:r>
      <w:r>
        <w:rPr>
          <w:rFonts w:hint="eastAsia"/>
        </w:rPr>
        <w:t>государства</w:t>
      </w:r>
    </w:p>
    <w:p w14:paraId="24B418BA" w14:textId="77777777" w:rsidR="001004DA" w:rsidRDefault="001004DA" w:rsidP="001004DA"/>
    <w:p w14:paraId="2C256F03" w14:textId="77777777" w:rsidR="001004DA" w:rsidRDefault="001004DA" w:rsidP="001004DA">
      <w:r>
        <w:t xml:space="preserve">1.2. </w:t>
      </w:r>
      <w:r>
        <w:rPr>
          <w:rFonts w:hint="eastAsia"/>
        </w:rPr>
        <w:t>Экономико</w:t>
      </w:r>
      <w:r>
        <w:t>-</w:t>
      </w:r>
      <w:r>
        <w:rPr>
          <w:rFonts w:hint="eastAsia"/>
        </w:rPr>
        <w:t>правовые</w:t>
      </w:r>
      <w:r>
        <w:t xml:space="preserve"> </w:t>
      </w:r>
      <w:r>
        <w:rPr>
          <w:rFonts w:hint="eastAsia"/>
        </w:rPr>
        <w:t>основы</w:t>
      </w:r>
      <w:r>
        <w:t xml:space="preserve"> </w:t>
      </w:r>
      <w:r>
        <w:rPr>
          <w:rFonts w:hint="eastAsia"/>
        </w:rPr>
        <w:t>социального</w:t>
      </w:r>
      <w:r>
        <w:t xml:space="preserve"> </w:t>
      </w:r>
      <w:r>
        <w:rPr>
          <w:rFonts w:hint="eastAsia"/>
        </w:rPr>
        <w:t>государства</w:t>
      </w:r>
    </w:p>
    <w:p w14:paraId="33209EF5" w14:textId="77777777" w:rsidR="001004DA" w:rsidRDefault="001004DA" w:rsidP="001004DA"/>
    <w:p w14:paraId="057EE0D1" w14:textId="77777777" w:rsidR="001004DA" w:rsidRDefault="001004DA" w:rsidP="001004DA">
      <w:r>
        <w:t xml:space="preserve">1.3. </w:t>
      </w:r>
      <w:r>
        <w:rPr>
          <w:rFonts w:hint="eastAsia"/>
        </w:rPr>
        <w:t>Нормативные</w:t>
      </w:r>
      <w:r>
        <w:t xml:space="preserve"> </w:t>
      </w:r>
      <w:r>
        <w:rPr>
          <w:rFonts w:hint="eastAsia"/>
        </w:rPr>
        <w:t>основы</w:t>
      </w:r>
      <w:r>
        <w:t xml:space="preserve"> </w:t>
      </w:r>
      <w:r>
        <w:rPr>
          <w:rFonts w:hint="eastAsia"/>
        </w:rPr>
        <w:t>реализации</w:t>
      </w:r>
      <w:r>
        <w:t xml:space="preserve"> </w:t>
      </w:r>
      <w:r>
        <w:rPr>
          <w:rFonts w:hint="eastAsia"/>
        </w:rPr>
        <w:t>социально</w:t>
      </w:r>
      <w:r>
        <w:t>-</w:t>
      </w:r>
      <w:r>
        <w:rPr>
          <w:rFonts w:hint="eastAsia"/>
        </w:rPr>
        <w:t>экономических</w:t>
      </w:r>
    </w:p>
    <w:p w14:paraId="6F837429" w14:textId="77777777" w:rsidR="001004DA" w:rsidRDefault="001004DA" w:rsidP="001004DA"/>
    <w:p w14:paraId="210C389D" w14:textId="77777777" w:rsidR="001004DA" w:rsidRDefault="001004DA" w:rsidP="001004DA">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p>
    <w:p w14:paraId="6CE4B247" w14:textId="77777777" w:rsidR="001004DA" w:rsidRDefault="001004DA" w:rsidP="001004DA"/>
    <w:p w14:paraId="1C98466E" w14:textId="77777777" w:rsidR="001004DA" w:rsidRDefault="001004DA" w:rsidP="001004DA">
      <w:r>
        <w:rPr>
          <w:rFonts w:hint="eastAsia"/>
        </w:rPr>
        <w:t>Глава</w:t>
      </w:r>
      <w:r>
        <w:t xml:space="preserve"> 2. </w:t>
      </w:r>
      <w:r>
        <w:rPr>
          <w:rFonts w:hint="eastAsia"/>
        </w:rPr>
        <w:t>Концептуальные</w:t>
      </w:r>
      <w:r>
        <w:t xml:space="preserve"> </w:t>
      </w:r>
      <w:r>
        <w:rPr>
          <w:rFonts w:hint="eastAsia"/>
        </w:rPr>
        <w:t>основы</w:t>
      </w:r>
      <w:r>
        <w:t xml:space="preserve"> </w:t>
      </w:r>
      <w:r>
        <w:rPr>
          <w:rFonts w:hint="eastAsia"/>
        </w:rPr>
        <w:t>правовой</w:t>
      </w:r>
      <w:r>
        <w:t xml:space="preserve"> </w:t>
      </w:r>
      <w:r>
        <w:rPr>
          <w:rFonts w:hint="eastAsia"/>
        </w:rPr>
        <w:t>экономической</w:t>
      </w:r>
      <w:r>
        <w:t xml:space="preserve"> </w:t>
      </w:r>
      <w:r>
        <w:rPr>
          <w:rFonts w:hint="eastAsia"/>
        </w:rPr>
        <w:t>политики</w:t>
      </w:r>
      <w:r>
        <w:t xml:space="preserve"> </w:t>
      </w:r>
      <w:r>
        <w:rPr>
          <w:rFonts w:hint="eastAsia"/>
        </w:rPr>
        <w:t>и</w:t>
      </w:r>
      <w:r>
        <w:t xml:space="preserve"> </w:t>
      </w:r>
      <w:r>
        <w:rPr>
          <w:rFonts w:hint="eastAsia"/>
        </w:rPr>
        <w:t>ее</w:t>
      </w:r>
      <w:r>
        <w:t xml:space="preserve"> </w:t>
      </w:r>
      <w:r>
        <w:rPr>
          <w:rFonts w:hint="eastAsia"/>
        </w:rPr>
        <w:t>социальное</w:t>
      </w:r>
      <w:r>
        <w:t xml:space="preserve"> </w:t>
      </w:r>
      <w:r>
        <w:rPr>
          <w:rFonts w:hint="eastAsia"/>
        </w:rPr>
        <w:t>значение</w:t>
      </w:r>
    </w:p>
    <w:p w14:paraId="18D2AE86" w14:textId="77777777" w:rsidR="001004DA" w:rsidRDefault="001004DA" w:rsidP="001004DA"/>
    <w:p w14:paraId="657E05DF" w14:textId="77777777" w:rsidR="001004DA" w:rsidRDefault="001004DA" w:rsidP="001004DA">
      <w:r>
        <w:t xml:space="preserve">2.1. </w:t>
      </w:r>
      <w:r>
        <w:rPr>
          <w:rFonts w:hint="eastAsia"/>
        </w:rPr>
        <w:t>Методологические</w:t>
      </w:r>
      <w:r>
        <w:t xml:space="preserve"> </w:t>
      </w:r>
      <w:r>
        <w:rPr>
          <w:rFonts w:hint="eastAsia"/>
        </w:rPr>
        <w:t>основы</w:t>
      </w:r>
      <w:r>
        <w:t xml:space="preserve"> </w:t>
      </w:r>
      <w:r>
        <w:rPr>
          <w:rFonts w:hint="eastAsia"/>
        </w:rPr>
        <w:t>построения</w:t>
      </w:r>
      <w:r>
        <w:t xml:space="preserve"> </w:t>
      </w:r>
      <w:r>
        <w:rPr>
          <w:rFonts w:hint="eastAsia"/>
        </w:rPr>
        <w:t>концепции</w:t>
      </w:r>
      <w:r>
        <w:t xml:space="preserve"> </w:t>
      </w:r>
      <w:r>
        <w:rPr>
          <w:rFonts w:hint="eastAsia"/>
        </w:rPr>
        <w:t>правовой</w:t>
      </w:r>
      <w:r>
        <w:t xml:space="preserve"> </w:t>
      </w:r>
      <w:r>
        <w:rPr>
          <w:rFonts w:hint="eastAsia"/>
        </w:rPr>
        <w:t>экономической</w:t>
      </w:r>
      <w:r>
        <w:t xml:space="preserve"> </w:t>
      </w:r>
      <w:r>
        <w:rPr>
          <w:rFonts w:hint="eastAsia"/>
        </w:rPr>
        <w:t>политики</w:t>
      </w:r>
      <w:r>
        <w:t xml:space="preserve"> </w:t>
      </w:r>
      <w:r>
        <w:rPr>
          <w:rFonts w:hint="eastAsia"/>
        </w:rPr>
        <w:t>социального</w:t>
      </w:r>
      <w:r>
        <w:t xml:space="preserve"> </w:t>
      </w:r>
      <w:r>
        <w:rPr>
          <w:rFonts w:hint="eastAsia"/>
        </w:rPr>
        <w:t>государства</w:t>
      </w:r>
    </w:p>
    <w:p w14:paraId="2EB428E2" w14:textId="77777777" w:rsidR="001004DA" w:rsidRDefault="001004DA" w:rsidP="001004DA"/>
    <w:p w14:paraId="50913D05" w14:textId="77777777" w:rsidR="001004DA" w:rsidRDefault="001004DA" w:rsidP="001004DA">
      <w:r>
        <w:t xml:space="preserve">2.2. </w:t>
      </w:r>
      <w:r>
        <w:rPr>
          <w:rFonts w:hint="eastAsia"/>
        </w:rPr>
        <w:t>Понятие</w:t>
      </w:r>
      <w:r>
        <w:t xml:space="preserve"> </w:t>
      </w:r>
      <w:r>
        <w:rPr>
          <w:rFonts w:hint="eastAsia"/>
        </w:rPr>
        <w:t>и</w:t>
      </w:r>
      <w:r>
        <w:t xml:space="preserve"> </w:t>
      </w:r>
      <w:r>
        <w:rPr>
          <w:rFonts w:hint="eastAsia"/>
        </w:rPr>
        <w:t>принципы</w:t>
      </w:r>
      <w:r>
        <w:t xml:space="preserve"> </w:t>
      </w:r>
      <w:r>
        <w:rPr>
          <w:rFonts w:hint="eastAsia"/>
        </w:rPr>
        <w:t>правовой</w:t>
      </w:r>
      <w:r>
        <w:t xml:space="preserve"> </w:t>
      </w:r>
      <w:r>
        <w:rPr>
          <w:rFonts w:hint="eastAsia"/>
        </w:rPr>
        <w:t>экономической</w:t>
      </w:r>
      <w:r>
        <w:t xml:space="preserve"> </w:t>
      </w:r>
      <w:r>
        <w:rPr>
          <w:rFonts w:hint="eastAsia"/>
        </w:rPr>
        <w:t>политики</w:t>
      </w:r>
      <w:r>
        <w:t xml:space="preserve"> </w:t>
      </w:r>
      <w:r>
        <w:rPr>
          <w:rFonts w:hint="eastAsia"/>
        </w:rPr>
        <w:t>социального</w:t>
      </w:r>
      <w:r>
        <w:t xml:space="preserve"> </w:t>
      </w:r>
      <w:r>
        <w:rPr>
          <w:rFonts w:hint="eastAsia"/>
        </w:rPr>
        <w:t>государства</w:t>
      </w:r>
    </w:p>
    <w:p w14:paraId="6EDEB744" w14:textId="77777777" w:rsidR="001004DA" w:rsidRDefault="001004DA" w:rsidP="001004DA"/>
    <w:p w14:paraId="71298C5C" w14:textId="77777777" w:rsidR="001004DA" w:rsidRDefault="001004DA" w:rsidP="001004DA">
      <w:r>
        <w:t xml:space="preserve">2.3.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правовой</w:t>
      </w:r>
      <w:r>
        <w:t xml:space="preserve"> </w:t>
      </w:r>
      <w:r>
        <w:rPr>
          <w:rFonts w:hint="eastAsia"/>
        </w:rPr>
        <w:t>экономической</w:t>
      </w:r>
      <w:r>
        <w:t xml:space="preserve"> </w:t>
      </w:r>
      <w:r>
        <w:rPr>
          <w:rFonts w:hint="eastAsia"/>
        </w:rPr>
        <w:t>политики</w:t>
      </w:r>
      <w:r>
        <w:t xml:space="preserve"> </w:t>
      </w:r>
      <w:r>
        <w:rPr>
          <w:rFonts w:hint="eastAsia"/>
        </w:rPr>
        <w:t>социального</w:t>
      </w:r>
    </w:p>
    <w:p w14:paraId="61FA8B8C" w14:textId="77777777" w:rsidR="001004DA" w:rsidRDefault="001004DA" w:rsidP="001004DA"/>
    <w:p w14:paraId="63C869E0" w14:textId="77777777" w:rsidR="001004DA" w:rsidRDefault="001004DA" w:rsidP="001004DA">
      <w:r>
        <w:rPr>
          <w:rFonts w:hint="eastAsia"/>
        </w:rPr>
        <w:t>государства</w:t>
      </w:r>
    </w:p>
    <w:p w14:paraId="1A92A56C" w14:textId="77777777" w:rsidR="001004DA" w:rsidRDefault="001004DA" w:rsidP="001004DA"/>
    <w:p w14:paraId="06E0DB0F" w14:textId="77777777" w:rsidR="001004DA" w:rsidRDefault="001004DA" w:rsidP="001004DA">
      <w:r>
        <w:rPr>
          <w:rFonts w:hint="eastAsia"/>
        </w:rPr>
        <w:t>Заключение</w:t>
      </w:r>
    </w:p>
    <w:p w14:paraId="7B40721D" w14:textId="77777777" w:rsidR="001004DA" w:rsidRDefault="001004DA" w:rsidP="001004DA"/>
    <w:p w14:paraId="51324AA0" w14:textId="7266AE0E" w:rsidR="001004DA" w:rsidRPr="001004DA" w:rsidRDefault="001004DA" w:rsidP="001004DA">
      <w:r>
        <w:rPr>
          <w:rFonts w:hint="eastAsia"/>
        </w:rPr>
        <w:t>Библиографический</w:t>
      </w:r>
      <w:r>
        <w:t xml:space="preserve"> </w:t>
      </w:r>
      <w:r>
        <w:rPr>
          <w:rFonts w:hint="eastAsia"/>
        </w:rPr>
        <w:t>список</w:t>
      </w:r>
    </w:p>
    <w:sectPr w:rsidR="001004DA" w:rsidRPr="001004DA" w:rsidSect="00F032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A6A9" w14:textId="77777777" w:rsidR="00F0324D" w:rsidRDefault="00F0324D">
      <w:pPr>
        <w:spacing w:after="0" w:line="240" w:lineRule="auto"/>
      </w:pPr>
      <w:r>
        <w:separator/>
      </w:r>
    </w:p>
  </w:endnote>
  <w:endnote w:type="continuationSeparator" w:id="0">
    <w:p w14:paraId="05D16BCB" w14:textId="77777777" w:rsidR="00F0324D" w:rsidRDefault="00F0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730F" w14:textId="77777777" w:rsidR="00F0324D" w:rsidRDefault="00F0324D"/>
    <w:p w14:paraId="7B76D3C6" w14:textId="77777777" w:rsidR="00F0324D" w:rsidRDefault="00F0324D"/>
    <w:p w14:paraId="18A73E28" w14:textId="77777777" w:rsidR="00F0324D" w:rsidRDefault="00F0324D"/>
    <w:p w14:paraId="6308354F" w14:textId="77777777" w:rsidR="00F0324D" w:rsidRDefault="00F0324D"/>
    <w:p w14:paraId="4CF1FB0E" w14:textId="77777777" w:rsidR="00F0324D" w:rsidRDefault="00F0324D"/>
    <w:p w14:paraId="7A391C61" w14:textId="77777777" w:rsidR="00F0324D" w:rsidRDefault="00F0324D"/>
    <w:p w14:paraId="7C029C56" w14:textId="77777777" w:rsidR="00F0324D" w:rsidRDefault="00F032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E7D0FC" wp14:editId="3E490E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51E4" w14:textId="77777777" w:rsidR="00F0324D" w:rsidRDefault="00F0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7D0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1851E4" w14:textId="77777777" w:rsidR="00F0324D" w:rsidRDefault="00F0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48D0D" w14:textId="77777777" w:rsidR="00F0324D" w:rsidRDefault="00F0324D"/>
    <w:p w14:paraId="7A13DE4C" w14:textId="77777777" w:rsidR="00F0324D" w:rsidRDefault="00F0324D"/>
    <w:p w14:paraId="6743FAC0" w14:textId="77777777" w:rsidR="00F0324D" w:rsidRDefault="00F032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33670" wp14:editId="5D3C34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5DE4" w14:textId="77777777" w:rsidR="00F0324D" w:rsidRDefault="00F0324D"/>
                          <w:p w14:paraId="02E7D9E2" w14:textId="77777777" w:rsidR="00F0324D" w:rsidRDefault="00F0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336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5D5DE4" w14:textId="77777777" w:rsidR="00F0324D" w:rsidRDefault="00F0324D"/>
                    <w:p w14:paraId="02E7D9E2" w14:textId="77777777" w:rsidR="00F0324D" w:rsidRDefault="00F0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F77C61" w14:textId="77777777" w:rsidR="00F0324D" w:rsidRDefault="00F0324D"/>
    <w:p w14:paraId="726B6CE7" w14:textId="77777777" w:rsidR="00F0324D" w:rsidRDefault="00F0324D">
      <w:pPr>
        <w:rPr>
          <w:sz w:val="2"/>
          <w:szCs w:val="2"/>
        </w:rPr>
      </w:pPr>
    </w:p>
    <w:p w14:paraId="1E3DC7B1" w14:textId="77777777" w:rsidR="00F0324D" w:rsidRDefault="00F0324D"/>
    <w:p w14:paraId="432288D3" w14:textId="77777777" w:rsidR="00F0324D" w:rsidRDefault="00F0324D">
      <w:pPr>
        <w:spacing w:after="0" w:line="240" w:lineRule="auto"/>
      </w:pPr>
    </w:p>
  </w:footnote>
  <w:footnote w:type="continuationSeparator" w:id="0">
    <w:p w14:paraId="4BD73805" w14:textId="77777777" w:rsidR="00F0324D" w:rsidRDefault="00F0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2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58634</TotalTime>
  <Pages>2</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1376</cp:revision>
  <cp:lastPrinted>2009-02-06T05:36:00Z</cp:lastPrinted>
  <dcterms:created xsi:type="dcterms:W3CDTF">2024-01-07T13:43:00Z</dcterms:created>
  <dcterms:modified xsi:type="dcterms:W3CDTF">2024-04-05T20:50:00Z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