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1161"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Казакова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Марина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Васильевна</w:t>
      </w:r>
      <w:r w:rsidRPr="00957361">
        <w:rPr>
          <w:rFonts w:ascii="Helvetica" w:hAnsi="Helvetica" w:cs="Helvetica"/>
          <w:b/>
          <w:bCs/>
          <w:color w:val="222222"/>
          <w:sz w:val="21"/>
          <w:szCs w:val="21"/>
        </w:rPr>
        <w:t>.</w:t>
      </w:r>
    </w:p>
    <w:p w14:paraId="453778B1"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Флора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 </w:t>
      </w:r>
      <w:r w:rsidRPr="00957361">
        <w:rPr>
          <w:rFonts w:ascii="Helvetica" w:hAnsi="Helvetica" w:cs="Helvetica" w:hint="eastAsia"/>
          <w:b/>
          <w:bCs/>
          <w:color w:val="222222"/>
          <w:sz w:val="21"/>
          <w:szCs w:val="21"/>
        </w:rPr>
        <w:t>диссертация</w:t>
      </w:r>
      <w:r w:rsidRPr="00957361">
        <w:rPr>
          <w:rFonts w:ascii="Helvetica" w:hAnsi="Helvetica" w:cs="Helvetica"/>
          <w:b/>
          <w:bCs/>
          <w:color w:val="222222"/>
          <w:sz w:val="21"/>
          <w:szCs w:val="21"/>
        </w:rPr>
        <w:t xml:space="preserve"> ... </w:t>
      </w:r>
      <w:r w:rsidRPr="00957361">
        <w:rPr>
          <w:rFonts w:ascii="Helvetica" w:hAnsi="Helvetica" w:cs="Helvetica" w:hint="eastAsia"/>
          <w:b/>
          <w:bCs/>
          <w:color w:val="222222"/>
          <w:sz w:val="21"/>
          <w:szCs w:val="21"/>
        </w:rPr>
        <w:t>кандидата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биологических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наук</w:t>
      </w:r>
      <w:r w:rsidRPr="00957361">
        <w:rPr>
          <w:rFonts w:ascii="Helvetica" w:hAnsi="Helvetica" w:cs="Helvetica"/>
          <w:b/>
          <w:bCs/>
          <w:color w:val="222222"/>
          <w:sz w:val="21"/>
          <w:szCs w:val="21"/>
        </w:rPr>
        <w:t xml:space="preserve"> : 03.00.05. - </w:t>
      </w:r>
      <w:r w:rsidRPr="00957361">
        <w:rPr>
          <w:rFonts w:ascii="Helvetica" w:hAnsi="Helvetica" w:cs="Helvetica" w:hint="eastAsia"/>
          <w:b/>
          <w:bCs/>
          <w:color w:val="222222"/>
          <w:sz w:val="21"/>
          <w:szCs w:val="21"/>
        </w:rPr>
        <w:t>Воронеж</w:t>
      </w:r>
      <w:r w:rsidRPr="00957361">
        <w:rPr>
          <w:rFonts w:ascii="Helvetica" w:hAnsi="Helvetica" w:cs="Helvetica"/>
          <w:b/>
          <w:bCs/>
          <w:color w:val="222222"/>
          <w:sz w:val="21"/>
          <w:szCs w:val="21"/>
        </w:rPr>
        <w:t xml:space="preserve">, 1984. - 161 </w:t>
      </w:r>
      <w:r w:rsidRPr="00957361">
        <w:rPr>
          <w:rFonts w:ascii="Helvetica" w:hAnsi="Helvetica" w:cs="Helvetica" w:hint="eastAsia"/>
          <w:b/>
          <w:bCs/>
          <w:color w:val="222222"/>
          <w:sz w:val="21"/>
          <w:szCs w:val="21"/>
        </w:rPr>
        <w:t>с</w:t>
      </w:r>
      <w:r w:rsidRPr="00957361">
        <w:rPr>
          <w:rFonts w:ascii="Helvetica" w:hAnsi="Helvetica" w:cs="Helvetica"/>
          <w:b/>
          <w:bCs/>
          <w:color w:val="222222"/>
          <w:sz w:val="21"/>
          <w:szCs w:val="21"/>
        </w:rPr>
        <w:t xml:space="preserve">. : </w:t>
      </w:r>
      <w:r w:rsidRPr="00957361">
        <w:rPr>
          <w:rFonts w:ascii="Helvetica" w:hAnsi="Helvetica" w:cs="Helvetica" w:hint="eastAsia"/>
          <w:b/>
          <w:bCs/>
          <w:color w:val="222222"/>
          <w:sz w:val="21"/>
          <w:szCs w:val="21"/>
        </w:rPr>
        <w:t>ил</w:t>
      </w:r>
      <w:r w:rsidRPr="00957361">
        <w:rPr>
          <w:rFonts w:ascii="Helvetica" w:hAnsi="Helvetica" w:cs="Helvetica"/>
          <w:b/>
          <w:bCs/>
          <w:color w:val="222222"/>
          <w:sz w:val="21"/>
          <w:szCs w:val="21"/>
        </w:rPr>
        <w:t>.</w:t>
      </w:r>
    </w:p>
    <w:p w14:paraId="7C1DED4F"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больше</w:t>
      </w:r>
    </w:p>
    <w:p w14:paraId="2325F17A"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Цитаты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из</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текста</w:t>
      </w:r>
      <w:r w:rsidRPr="00957361">
        <w:rPr>
          <w:rFonts w:ascii="Helvetica" w:hAnsi="Helvetica" w:cs="Helvetica"/>
          <w:b/>
          <w:bCs/>
          <w:color w:val="222222"/>
          <w:sz w:val="21"/>
          <w:szCs w:val="21"/>
        </w:rPr>
        <w:t>:</w:t>
      </w:r>
    </w:p>
    <w:p w14:paraId="01AD9FE1"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стр</w:t>
      </w:r>
      <w:r w:rsidRPr="00957361">
        <w:rPr>
          <w:rFonts w:ascii="Helvetica" w:hAnsi="Helvetica" w:cs="Helvetica"/>
          <w:b/>
          <w:bCs/>
          <w:color w:val="222222"/>
          <w:sz w:val="21"/>
          <w:szCs w:val="21"/>
        </w:rPr>
        <w:t>. 6</w:t>
      </w:r>
    </w:p>
    <w:p w14:paraId="7CDB23F2"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элементы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флоры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пока­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зав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приуроченность</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отдельных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групп</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к</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отдельным</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районам</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4) </w:t>
      </w:r>
      <w:r w:rsidRPr="00957361">
        <w:rPr>
          <w:rFonts w:ascii="Helvetica" w:hAnsi="Helvetica" w:cs="Helvetica" w:hint="eastAsia"/>
          <w:b/>
          <w:bCs/>
          <w:color w:val="222222"/>
          <w:sz w:val="21"/>
          <w:szCs w:val="21"/>
        </w:rPr>
        <w:t>провести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ботанико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географическое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районирование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территории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5) </w:t>
      </w:r>
      <w:r w:rsidRPr="00957361">
        <w:rPr>
          <w:rFonts w:ascii="Helvetica" w:hAnsi="Helvetica" w:cs="Helvetica" w:hint="eastAsia"/>
          <w:b/>
          <w:bCs/>
          <w:color w:val="222222"/>
          <w:sz w:val="21"/>
          <w:szCs w:val="21"/>
        </w:rPr>
        <w:t>представить</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обобщение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фактических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данных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четвертичной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истории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флоры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осветить</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сов­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ременное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состояние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представлений</w:t>
      </w:r>
    </w:p>
    <w:p w14:paraId="7DFEF75E"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стр</w:t>
      </w:r>
      <w:r w:rsidRPr="00957361">
        <w:rPr>
          <w:rFonts w:ascii="Helvetica" w:hAnsi="Helvetica" w:cs="Helvetica"/>
          <w:b/>
          <w:bCs/>
          <w:color w:val="222222"/>
          <w:sz w:val="21"/>
          <w:szCs w:val="21"/>
        </w:rPr>
        <w:t>. 7</w:t>
      </w:r>
    </w:p>
    <w:p w14:paraId="3964DD0A"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выполнения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намеченных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задач</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изложены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соот­</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ветствующих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главах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диссертации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I. </w:t>
      </w:r>
      <w:r w:rsidRPr="00957361">
        <w:rPr>
          <w:rFonts w:ascii="Helvetica" w:hAnsi="Helvetica" w:cs="Helvetica" w:hint="eastAsia"/>
          <w:b/>
          <w:bCs/>
          <w:color w:val="222222"/>
          <w:sz w:val="21"/>
          <w:szCs w:val="21"/>
        </w:rPr>
        <w:t>ИСТОРИЯ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ИЗУЧЕНИЯ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РАСТИТЕЛЬНОГО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ПОКРОВА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природе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частности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флоре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растительности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которая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образовалась</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как</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самостоятельная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администра­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тивная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единица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лишь</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январе</w:t>
      </w:r>
      <w:r w:rsidRPr="00957361">
        <w:rPr>
          <w:rFonts w:ascii="Helvetica" w:hAnsi="Helvetica" w:cs="Helvetica"/>
          <w:b/>
          <w:bCs/>
          <w:color w:val="222222"/>
          <w:sz w:val="21"/>
          <w:szCs w:val="21"/>
        </w:rPr>
        <w:t xml:space="preserve"> 1954 </w:t>
      </w:r>
      <w:r w:rsidRPr="00957361">
        <w:rPr>
          <w:rFonts w:ascii="Helvetica" w:hAnsi="Helvetica" w:cs="Helvetica" w:hint="eastAsia"/>
          <w:b/>
          <w:bCs/>
          <w:color w:val="222222"/>
          <w:sz w:val="21"/>
          <w:szCs w:val="21"/>
        </w:rPr>
        <w:t>г</w:t>
      </w:r>
      <w:r w:rsidRPr="00957361">
        <w:rPr>
          <w:rFonts w:ascii="Helvetica" w:hAnsi="Helvetica" w:cs="Helvetica"/>
          <w:b/>
          <w:bCs/>
          <w:color w:val="222222"/>
          <w:sz w:val="21"/>
          <w:szCs w:val="21"/>
        </w:rPr>
        <w:t>. (</w:t>
      </w:r>
      <w:r w:rsidRPr="00957361">
        <w:rPr>
          <w:rFonts w:ascii="Helvetica" w:hAnsi="Helvetica" w:cs="Helvetica" w:hint="eastAsia"/>
          <w:b/>
          <w:bCs/>
          <w:color w:val="222222"/>
          <w:sz w:val="21"/>
          <w:szCs w:val="21"/>
        </w:rPr>
        <w:t>РСФСР</w:t>
      </w:r>
      <w:r w:rsidRPr="00957361">
        <w:rPr>
          <w:rFonts w:ascii="Helvetica" w:hAnsi="Helvetica" w:cs="Helvetica"/>
          <w:b/>
          <w:bCs/>
          <w:color w:val="222222"/>
          <w:sz w:val="21"/>
          <w:szCs w:val="21"/>
        </w:rPr>
        <w:t>,</w:t>
      </w:r>
    </w:p>
    <w:p w14:paraId="6D80A744"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стр</w:t>
      </w:r>
      <w:r w:rsidRPr="00957361">
        <w:rPr>
          <w:rFonts w:ascii="Helvetica" w:hAnsi="Helvetica" w:cs="Helvetica"/>
          <w:b/>
          <w:bCs/>
          <w:color w:val="222222"/>
          <w:sz w:val="21"/>
          <w:szCs w:val="21"/>
        </w:rPr>
        <w:t>. 63</w:t>
      </w:r>
    </w:p>
    <w:p w14:paraId="7B9DC559"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решить</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важную</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практическую</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задачу</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нашего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исследования</w:t>
      </w:r>
      <w:r w:rsidRPr="00957361">
        <w:rPr>
          <w:rFonts w:ascii="Helvetica" w:hAnsi="Helvetica" w:cs="Helvetica"/>
          <w:b/>
          <w:bCs/>
          <w:color w:val="222222"/>
          <w:sz w:val="21"/>
          <w:szCs w:val="21"/>
        </w:rPr>
        <w:t xml:space="preserve"> - </w:t>
      </w:r>
      <w:r w:rsidRPr="00957361">
        <w:rPr>
          <w:rFonts w:ascii="Helvetica" w:hAnsi="Helvetica" w:cs="Helvetica" w:hint="eastAsia"/>
          <w:b/>
          <w:bCs/>
          <w:color w:val="222222"/>
          <w:sz w:val="21"/>
          <w:szCs w:val="21"/>
        </w:rPr>
        <w:t>провести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современное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ботанико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географическое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районирование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территории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БОТАНИКО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ГЕОГРАФИЧЕСКОЕ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РАЙОНИРОВАНИЕ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6.1. </w:t>
      </w:r>
      <w:r w:rsidRPr="00957361">
        <w:rPr>
          <w:rFonts w:ascii="Helvetica" w:hAnsi="Helvetica" w:cs="Helvetica" w:hint="eastAsia"/>
          <w:b/>
          <w:bCs/>
          <w:color w:val="222222"/>
          <w:sz w:val="21"/>
          <w:szCs w:val="21"/>
        </w:rPr>
        <w:t>Практика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районирования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территории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Всякая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схема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районирования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строится</w:t>
      </w:r>
      <w:r w:rsidRPr="00957361">
        <w:rPr>
          <w:rFonts w:ascii="Helvetica" w:hAnsi="Helvetica" w:cs="Helvetica"/>
          <w:b/>
          <w:bCs/>
          <w:color w:val="222222"/>
          <w:sz w:val="21"/>
          <w:szCs w:val="21"/>
        </w:rPr>
        <w:t>,</w:t>
      </w:r>
    </w:p>
    <w:p w14:paraId="6EA8EC07" w14:textId="77777777" w:rsidR="00957361" w:rsidRPr="00957361" w:rsidRDefault="00957361" w:rsidP="00957361">
      <w:pPr>
        <w:rPr>
          <w:rFonts w:ascii="Helvetica" w:hAnsi="Helvetica" w:cs="Helvetica"/>
          <w:b/>
          <w:bCs/>
          <w:color w:val="222222"/>
          <w:sz w:val="21"/>
          <w:szCs w:val="21"/>
        </w:rPr>
      </w:pPr>
    </w:p>
    <w:p w14:paraId="6173BCC1"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Оглавление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диссертации</w:t>
      </w:r>
    </w:p>
    <w:p w14:paraId="301D2DD4"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кандидат</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биологических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наук</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Казакова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Марина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Васильевна</w:t>
      </w:r>
    </w:p>
    <w:p w14:paraId="6A73DF33"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lastRenderedPageBreak/>
        <w:t>ВВЕДЕНИЕ</w:t>
      </w:r>
    </w:p>
    <w:p w14:paraId="7A46A8C7" w14:textId="77777777" w:rsidR="00957361" w:rsidRPr="00957361" w:rsidRDefault="00957361" w:rsidP="00957361">
      <w:pPr>
        <w:rPr>
          <w:rFonts w:ascii="Helvetica" w:hAnsi="Helvetica" w:cs="Helvetica"/>
          <w:b/>
          <w:bCs/>
          <w:color w:val="222222"/>
          <w:sz w:val="21"/>
          <w:szCs w:val="21"/>
        </w:rPr>
      </w:pPr>
    </w:p>
    <w:p w14:paraId="03C5C0CD"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I. </w:t>
      </w:r>
      <w:r w:rsidRPr="00957361">
        <w:rPr>
          <w:rFonts w:ascii="Helvetica" w:hAnsi="Helvetica" w:cs="Helvetica" w:hint="eastAsia"/>
          <w:b/>
          <w:bCs/>
          <w:color w:val="222222"/>
          <w:sz w:val="21"/>
          <w:szCs w:val="21"/>
        </w:rPr>
        <w:t>ИСТОРИЯ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ИЗУЧЕНИЯ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РАСТИТЕЛЬНОГО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ПОКРОВА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p>
    <w:p w14:paraId="5482182B" w14:textId="77777777" w:rsidR="00957361" w:rsidRPr="00957361" w:rsidRDefault="00957361" w:rsidP="00957361">
      <w:pPr>
        <w:rPr>
          <w:rFonts w:ascii="Helvetica" w:hAnsi="Helvetica" w:cs="Helvetica"/>
          <w:b/>
          <w:bCs/>
          <w:color w:val="222222"/>
          <w:sz w:val="21"/>
          <w:szCs w:val="21"/>
        </w:rPr>
      </w:pPr>
    </w:p>
    <w:p w14:paraId="1DE5FD18"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ОБЛАСТИ</w:t>
      </w:r>
    </w:p>
    <w:p w14:paraId="1B2B4289" w14:textId="77777777" w:rsidR="00957361" w:rsidRPr="00957361" w:rsidRDefault="00957361" w:rsidP="00957361">
      <w:pPr>
        <w:rPr>
          <w:rFonts w:ascii="Helvetica" w:hAnsi="Helvetica" w:cs="Helvetica"/>
          <w:b/>
          <w:bCs/>
          <w:color w:val="222222"/>
          <w:sz w:val="21"/>
          <w:szCs w:val="21"/>
        </w:rPr>
      </w:pPr>
    </w:p>
    <w:p w14:paraId="65A439D0"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2. </w:t>
      </w:r>
      <w:r w:rsidRPr="00957361">
        <w:rPr>
          <w:rFonts w:ascii="Helvetica" w:hAnsi="Helvetica" w:cs="Helvetica" w:hint="eastAsia"/>
          <w:b/>
          <w:bCs/>
          <w:color w:val="222222"/>
          <w:sz w:val="21"/>
          <w:szCs w:val="21"/>
        </w:rPr>
        <w:t>ФИЗИКО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ГЕОГРАФИЧЕСКАЯ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ХАРАКТЕРИСТИКА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ТЕРРИТОРИИ</w:t>
      </w:r>
    </w:p>
    <w:p w14:paraId="684ADBAB" w14:textId="77777777" w:rsidR="00957361" w:rsidRPr="00957361" w:rsidRDefault="00957361" w:rsidP="00957361">
      <w:pPr>
        <w:rPr>
          <w:rFonts w:ascii="Helvetica" w:hAnsi="Helvetica" w:cs="Helvetica"/>
          <w:b/>
          <w:bCs/>
          <w:color w:val="222222"/>
          <w:sz w:val="21"/>
          <w:szCs w:val="21"/>
        </w:rPr>
      </w:pPr>
    </w:p>
    <w:p w14:paraId="1ADA19AC"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w:t>
      </w:r>
    </w:p>
    <w:p w14:paraId="3C179A33" w14:textId="77777777" w:rsidR="00957361" w:rsidRPr="00957361" w:rsidRDefault="00957361" w:rsidP="00957361">
      <w:pPr>
        <w:rPr>
          <w:rFonts w:ascii="Helvetica" w:hAnsi="Helvetica" w:cs="Helvetica"/>
          <w:b/>
          <w:bCs/>
          <w:color w:val="222222"/>
          <w:sz w:val="21"/>
          <w:szCs w:val="21"/>
        </w:rPr>
      </w:pPr>
    </w:p>
    <w:p w14:paraId="708371A3"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3. </w:t>
      </w:r>
      <w:r w:rsidRPr="00957361">
        <w:rPr>
          <w:rFonts w:ascii="Helvetica" w:hAnsi="Helvetica" w:cs="Helvetica" w:hint="eastAsia"/>
          <w:b/>
          <w:bCs/>
          <w:color w:val="222222"/>
          <w:sz w:val="21"/>
          <w:szCs w:val="21"/>
        </w:rPr>
        <w:t>МАТЕРИАЛ</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МЕТОДИКА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РАБОТЫ</w:t>
      </w:r>
    </w:p>
    <w:p w14:paraId="7DAB759E" w14:textId="77777777" w:rsidR="00957361" w:rsidRPr="00957361" w:rsidRDefault="00957361" w:rsidP="00957361">
      <w:pPr>
        <w:rPr>
          <w:rFonts w:ascii="Helvetica" w:hAnsi="Helvetica" w:cs="Helvetica"/>
          <w:b/>
          <w:bCs/>
          <w:color w:val="222222"/>
          <w:sz w:val="21"/>
          <w:szCs w:val="21"/>
        </w:rPr>
      </w:pPr>
    </w:p>
    <w:p w14:paraId="35CC34E5"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4. </w:t>
      </w:r>
      <w:r w:rsidRPr="00957361">
        <w:rPr>
          <w:rFonts w:ascii="Helvetica" w:hAnsi="Helvetica" w:cs="Helvetica" w:hint="eastAsia"/>
          <w:b/>
          <w:bCs/>
          <w:color w:val="222222"/>
          <w:sz w:val="21"/>
          <w:szCs w:val="21"/>
        </w:rPr>
        <w:t>ВИДОВОЙ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СОСТАВ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ЭКОЛОГО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БИОЛОГИЧЕСКИЙ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АНАЛИЗ</w:t>
      </w:r>
    </w:p>
    <w:p w14:paraId="761610D3" w14:textId="77777777" w:rsidR="00957361" w:rsidRPr="00957361" w:rsidRDefault="00957361" w:rsidP="00957361">
      <w:pPr>
        <w:rPr>
          <w:rFonts w:ascii="Helvetica" w:hAnsi="Helvetica" w:cs="Helvetica"/>
          <w:b/>
          <w:bCs/>
          <w:color w:val="222222"/>
          <w:sz w:val="21"/>
          <w:szCs w:val="21"/>
        </w:rPr>
      </w:pPr>
    </w:p>
    <w:p w14:paraId="47907479"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ФЛОРЫ</w:t>
      </w:r>
    </w:p>
    <w:p w14:paraId="0BD12FAF" w14:textId="77777777" w:rsidR="00957361" w:rsidRPr="00957361" w:rsidRDefault="00957361" w:rsidP="00957361">
      <w:pPr>
        <w:rPr>
          <w:rFonts w:ascii="Helvetica" w:hAnsi="Helvetica" w:cs="Helvetica"/>
          <w:b/>
          <w:bCs/>
          <w:color w:val="222222"/>
          <w:sz w:val="21"/>
          <w:szCs w:val="21"/>
        </w:rPr>
      </w:pPr>
    </w:p>
    <w:p w14:paraId="731F0B5D"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4.1. </w:t>
      </w:r>
      <w:r w:rsidRPr="00957361">
        <w:rPr>
          <w:rFonts w:ascii="Helvetica" w:hAnsi="Helvetica" w:cs="Helvetica" w:hint="eastAsia"/>
          <w:b/>
          <w:bCs/>
          <w:color w:val="222222"/>
          <w:sz w:val="21"/>
          <w:szCs w:val="21"/>
        </w:rPr>
        <w:t>Общий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обзор</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видового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состава</w:t>
      </w:r>
      <w:r w:rsidRPr="00957361">
        <w:rPr>
          <w:rFonts w:ascii="Helvetica" w:hAnsi="Helvetica" w:cs="Helvetica"/>
          <w:b/>
          <w:bCs/>
          <w:color w:val="222222"/>
          <w:sz w:val="21"/>
          <w:szCs w:val="21"/>
        </w:rPr>
        <w:t>.</w:t>
      </w:r>
    </w:p>
    <w:p w14:paraId="0903D0DF" w14:textId="77777777" w:rsidR="00957361" w:rsidRPr="00957361" w:rsidRDefault="00957361" w:rsidP="00957361">
      <w:pPr>
        <w:rPr>
          <w:rFonts w:ascii="Helvetica" w:hAnsi="Helvetica" w:cs="Helvetica"/>
          <w:b/>
          <w:bCs/>
          <w:color w:val="222222"/>
          <w:sz w:val="21"/>
          <w:szCs w:val="21"/>
        </w:rPr>
      </w:pPr>
    </w:p>
    <w:p w14:paraId="7270A5A5"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4.2. </w:t>
      </w:r>
      <w:r w:rsidRPr="00957361">
        <w:rPr>
          <w:rFonts w:ascii="Helvetica" w:hAnsi="Helvetica" w:cs="Helvetica" w:hint="eastAsia"/>
          <w:b/>
          <w:bCs/>
          <w:color w:val="222222"/>
          <w:sz w:val="21"/>
          <w:szCs w:val="21"/>
        </w:rPr>
        <w:t>Систематическая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структура</w:t>
      </w:r>
    </w:p>
    <w:p w14:paraId="668F9257" w14:textId="77777777" w:rsidR="00957361" w:rsidRPr="00957361" w:rsidRDefault="00957361" w:rsidP="00957361">
      <w:pPr>
        <w:rPr>
          <w:rFonts w:ascii="Helvetica" w:hAnsi="Helvetica" w:cs="Helvetica"/>
          <w:b/>
          <w:bCs/>
          <w:color w:val="222222"/>
          <w:sz w:val="21"/>
          <w:szCs w:val="21"/>
        </w:rPr>
      </w:pPr>
    </w:p>
    <w:p w14:paraId="2CEE06EC"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4.3. </w:t>
      </w:r>
      <w:r w:rsidRPr="00957361">
        <w:rPr>
          <w:rFonts w:ascii="Helvetica" w:hAnsi="Helvetica" w:cs="Helvetica" w:hint="eastAsia"/>
          <w:b/>
          <w:bCs/>
          <w:color w:val="222222"/>
          <w:sz w:val="21"/>
          <w:szCs w:val="21"/>
        </w:rPr>
        <w:t>Жизненные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формы</w:t>
      </w:r>
    </w:p>
    <w:p w14:paraId="428C541E" w14:textId="77777777" w:rsidR="00957361" w:rsidRPr="00957361" w:rsidRDefault="00957361" w:rsidP="00957361">
      <w:pPr>
        <w:rPr>
          <w:rFonts w:ascii="Helvetica" w:hAnsi="Helvetica" w:cs="Helvetica"/>
          <w:b/>
          <w:bCs/>
          <w:color w:val="222222"/>
          <w:sz w:val="21"/>
          <w:szCs w:val="21"/>
        </w:rPr>
      </w:pPr>
    </w:p>
    <w:p w14:paraId="1C83C836"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4.4. </w:t>
      </w:r>
      <w:r w:rsidRPr="00957361">
        <w:rPr>
          <w:rFonts w:ascii="Helvetica" w:hAnsi="Helvetica" w:cs="Helvetica" w:hint="eastAsia"/>
          <w:b/>
          <w:bCs/>
          <w:color w:val="222222"/>
          <w:sz w:val="21"/>
          <w:szCs w:val="21"/>
        </w:rPr>
        <w:t>Эколого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фитоценологическая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характеристика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видового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состава</w:t>
      </w:r>
      <w:r w:rsidRPr="00957361">
        <w:rPr>
          <w:rFonts w:ascii="Helvetica" w:hAnsi="Helvetica" w:cs="Helvetica"/>
          <w:b/>
          <w:bCs/>
          <w:color w:val="222222"/>
          <w:sz w:val="21"/>
          <w:szCs w:val="21"/>
        </w:rPr>
        <w:t>.</w:t>
      </w:r>
    </w:p>
    <w:p w14:paraId="06A473C5" w14:textId="77777777" w:rsidR="00957361" w:rsidRPr="00957361" w:rsidRDefault="00957361" w:rsidP="00957361">
      <w:pPr>
        <w:rPr>
          <w:rFonts w:ascii="Helvetica" w:hAnsi="Helvetica" w:cs="Helvetica"/>
          <w:b/>
          <w:bCs/>
          <w:color w:val="222222"/>
          <w:sz w:val="21"/>
          <w:szCs w:val="21"/>
        </w:rPr>
      </w:pPr>
    </w:p>
    <w:p w14:paraId="6DFA1039"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lastRenderedPageBreak/>
        <w:t>Глава</w:t>
      </w:r>
      <w:r w:rsidRPr="00957361">
        <w:rPr>
          <w:rFonts w:ascii="Helvetica" w:hAnsi="Helvetica" w:cs="Helvetica"/>
          <w:b/>
          <w:bCs/>
          <w:color w:val="222222"/>
          <w:sz w:val="21"/>
          <w:szCs w:val="21"/>
        </w:rPr>
        <w:t xml:space="preserve"> 5. </w:t>
      </w:r>
      <w:r w:rsidRPr="00957361">
        <w:rPr>
          <w:rFonts w:ascii="Helvetica" w:hAnsi="Helvetica" w:cs="Helvetica" w:hint="eastAsia"/>
          <w:b/>
          <w:bCs/>
          <w:color w:val="222222"/>
          <w:sz w:val="21"/>
          <w:szCs w:val="21"/>
        </w:rPr>
        <w:t>ГЕОГРАФИЧЕСКИЙ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АНАЛИЗ</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ФЛОРЫ</w:t>
      </w:r>
    </w:p>
    <w:p w14:paraId="2D4D5BBC" w14:textId="77777777" w:rsidR="00957361" w:rsidRPr="00957361" w:rsidRDefault="00957361" w:rsidP="00957361">
      <w:pPr>
        <w:rPr>
          <w:rFonts w:ascii="Helvetica" w:hAnsi="Helvetica" w:cs="Helvetica"/>
          <w:b/>
          <w:bCs/>
          <w:color w:val="222222"/>
          <w:sz w:val="21"/>
          <w:szCs w:val="21"/>
        </w:rPr>
      </w:pPr>
    </w:p>
    <w:p w14:paraId="0BC50D0C"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5.1. </w:t>
      </w:r>
      <w:r w:rsidRPr="00957361">
        <w:rPr>
          <w:rFonts w:ascii="Helvetica" w:hAnsi="Helvetica" w:cs="Helvetica" w:hint="eastAsia"/>
          <w:b/>
          <w:bCs/>
          <w:color w:val="222222"/>
          <w:sz w:val="21"/>
          <w:szCs w:val="21"/>
        </w:rPr>
        <w:t>Общая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характеристика</w:t>
      </w:r>
      <w:r w:rsidRPr="00957361">
        <w:rPr>
          <w:rFonts w:ascii="Helvetica" w:hAnsi="Helvetica" w:cs="Helvetica"/>
          <w:b/>
          <w:bCs/>
          <w:color w:val="222222"/>
          <w:sz w:val="21"/>
          <w:szCs w:val="21"/>
        </w:rPr>
        <w:t>.</w:t>
      </w:r>
    </w:p>
    <w:p w14:paraId="21923F5B" w14:textId="77777777" w:rsidR="00957361" w:rsidRPr="00957361" w:rsidRDefault="00957361" w:rsidP="00957361">
      <w:pPr>
        <w:rPr>
          <w:rFonts w:ascii="Helvetica" w:hAnsi="Helvetica" w:cs="Helvetica"/>
          <w:b/>
          <w:bCs/>
          <w:color w:val="222222"/>
          <w:sz w:val="21"/>
          <w:szCs w:val="21"/>
        </w:rPr>
      </w:pPr>
    </w:p>
    <w:p w14:paraId="0295502B"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5.2. </w:t>
      </w:r>
      <w:r w:rsidRPr="00957361">
        <w:rPr>
          <w:rFonts w:ascii="Helvetica" w:hAnsi="Helvetica" w:cs="Helvetica" w:hint="eastAsia"/>
          <w:b/>
          <w:bCs/>
          <w:color w:val="222222"/>
          <w:sz w:val="21"/>
          <w:szCs w:val="21"/>
        </w:rPr>
        <w:t>Группы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географических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элементов</w:t>
      </w:r>
    </w:p>
    <w:p w14:paraId="35312763" w14:textId="77777777" w:rsidR="00957361" w:rsidRPr="00957361" w:rsidRDefault="00957361" w:rsidP="00957361">
      <w:pPr>
        <w:rPr>
          <w:rFonts w:ascii="Helvetica" w:hAnsi="Helvetica" w:cs="Helvetica"/>
          <w:b/>
          <w:bCs/>
          <w:color w:val="222222"/>
          <w:sz w:val="21"/>
          <w:szCs w:val="21"/>
        </w:rPr>
      </w:pPr>
    </w:p>
    <w:p w14:paraId="39C0C96C"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БОТАНИКО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ГЕОГРАФИЧЕСКОЕ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РАЙОНИРОВАНИЕ</w:t>
      </w:r>
    </w:p>
    <w:p w14:paraId="33FC1784" w14:textId="77777777" w:rsidR="00957361" w:rsidRPr="00957361" w:rsidRDefault="00957361" w:rsidP="00957361">
      <w:pPr>
        <w:rPr>
          <w:rFonts w:ascii="Helvetica" w:hAnsi="Helvetica" w:cs="Helvetica"/>
          <w:b/>
          <w:bCs/>
          <w:color w:val="222222"/>
          <w:sz w:val="21"/>
          <w:szCs w:val="21"/>
        </w:rPr>
      </w:pPr>
    </w:p>
    <w:p w14:paraId="691EF047"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6.1. </w:t>
      </w:r>
      <w:r w:rsidRPr="00957361">
        <w:rPr>
          <w:rFonts w:ascii="Helvetica" w:hAnsi="Helvetica" w:cs="Helvetica" w:hint="eastAsia"/>
          <w:b/>
          <w:bCs/>
          <w:color w:val="222222"/>
          <w:sz w:val="21"/>
          <w:szCs w:val="21"/>
        </w:rPr>
        <w:t>Практика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районирования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изучаемой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территории</w:t>
      </w:r>
    </w:p>
    <w:p w14:paraId="62F4BF03" w14:textId="77777777" w:rsidR="00957361" w:rsidRPr="00957361" w:rsidRDefault="00957361" w:rsidP="00957361">
      <w:pPr>
        <w:rPr>
          <w:rFonts w:ascii="Helvetica" w:hAnsi="Helvetica" w:cs="Helvetica"/>
          <w:b/>
          <w:bCs/>
          <w:color w:val="222222"/>
          <w:sz w:val="21"/>
          <w:szCs w:val="21"/>
        </w:rPr>
      </w:pPr>
    </w:p>
    <w:p w14:paraId="6250D385"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6.2. </w:t>
      </w:r>
      <w:r w:rsidRPr="00957361">
        <w:rPr>
          <w:rFonts w:ascii="Helvetica" w:hAnsi="Helvetica" w:cs="Helvetica" w:hint="eastAsia"/>
          <w:b/>
          <w:bCs/>
          <w:color w:val="222222"/>
          <w:sz w:val="21"/>
          <w:szCs w:val="21"/>
        </w:rPr>
        <w:t>Характеристика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ботанико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географических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районов</w:t>
      </w:r>
    </w:p>
    <w:p w14:paraId="51CF71B4" w14:textId="77777777" w:rsidR="00957361" w:rsidRPr="00957361" w:rsidRDefault="00957361" w:rsidP="00957361">
      <w:pPr>
        <w:rPr>
          <w:rFonts w:ascii="Helvetica" w:hAnsi="Helvetica" w:cs="Helvetica"/>
          <w:b/>
          <w:bCs/>
          <w:color w:val="222222"/>
          <w:sz w:val="21"/>
          <w:szCs w:val="21"/>
        </w:rPr>
      </w:pPr>
    </w:p>
    <w:p w14:paraId="1E49DECF"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7. </w:t>
      </w:r>
      <w:r w:rsidRPr="00957361">
        <w:rPr>
          <w:rFonts w:ascii="Helvetica" w:hAnsi="Helvetica" w:cs="Helvetica" w:hint="eastAsia"/>
          <w:b/>
          <w:bCs/>
          <w:color w:val="222222"/>
          <w:sz w:val="21"/>
          <w:szCs w:val="21"/>
        </w:rPr>
        <w:t>ВОПРОСЫ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ИСТОРИИ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ФЛОРЫ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РАСТИТЕЛЬНОСТИ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p>
    <w:p w14:paraId="12F56B91" w14:textId="77777777" w:rsidR="00957361" w:rsidRPr="00957361" w:rsidRDefault="00957361" w:rsidP="00957361">
      <w:pPr>
        <w:rPr>
          <w:rFonts w:ascii="Helvetica" w:hAnsi="Helvetica" w:cs="Helvetica"/>
          <w:b/>
          <w:bCs/>
          <w:color w:val="222222"/>
          <w:sz w:val="21"/>
          <w:szCs w:val="21"/>
        </w:rPr>
      </w:pPr>
    </w:p>
    <w:p w14:paraId="6C2C4E46"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ОБЛАСТИ</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w:t>
      </w:r>
    </w:p>
    <w:p w14:paraId="7AC3C0E6" w14:textId="77777777" w:rsidR="00957361" w:rsidRPr="00957361" w:rsidRDefault="00957361" w:rsidP="00957361">
      <w:pPr>
        <w:rPr>
          <w:rFonts w:ascii="Helvetica" w:hAnsi="Helvetica" w:cs="Helvetica"/>
          <w:b/>
          <w:bCs/>
          <w:color w:val="222222"/>
          <w:sz w:val="21"/>
          <w:szCs w:val="21"/>
        </w:rPr>
      </w:pPr>
    </w:p>
    <w:p w14:paraId="42CC1FEE"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7.1. </w:t>
      </w:r>
      <w:r w:rsidRPr="00957361">
        <w:rPr>
          <w:rFonts w:ascii="Helvetica" w:hAnsi="Helvetica" w:cs="Helvetica" w:hint="eastAsia"/>
          <w:b/>
          <w:bCs/>
          <w:color w:val="222222"/>
          <w:sz w:val="21"/>
          <w:szCs w:val="21"/>
        </w:rPr>
        <w:t>Сведения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четвертичной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истории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ландшафта</w:t>
      </w:r>
    </w:p>
    <w:p w14:paraId="2BF1C85A" w14:textId="77777777" w:rsidR="00957361" w:rsidRPr="00957361" w:rsidRDefault="00957361" w:rsidP="00957361">
      <w:pPr>
        <w:rPr>
          <w:rFonts w:ascii="Helvetica" w:hAnsi="Helvetica" w:cs="Helvetica"/>
          <w:b/>
          <w:bCs/>
          <w:color w:val="222222"/>
          <w:sz w:val="21"/>
          <w:szCs w:val="21"/>
        </w:rPr>
      </w:pPr>
    </w:p>
    <w:p w14:paraId="759FE4D5"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7.2. </w:t>
      </w:r>
      <w:r w:rsidRPr="00957361">
        <w:rPr>
          <w:rFonts w:ascii="Helvetica" w:hAnsi="Helvetica" w:cs="Helvetica" w:hint="eastAsia"/>
          <w:b/>
          <w:bCs/>
          <w:color w:val="222222"/>
          <w:sz w:val="21"/>
          <w:szCs w:val="21"/>
        </w:rPr>
        <w:t>Проблема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происхождения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развития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среднерусской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черноземной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степи</w:t>
      </w:r>
    </w:p>
    <w:p w14:paraId="121AABCE" w14:textId="77777777" w:rsidR="00957361" w:rsidRPr="00957361" w:rsidRDefault="00957361" w:rsidP="00957361">
      <w:pPr>
        <w:rPr>
          <w:rFonts w:ascii="Helvetica" w:hAnsi="Helvetica" w:cs="Helvetica"/>
          <w:b/>
          <w:bCs/>
          <w:color w:val="222222"/>
          <w:sz w:val="21"/>
          <w:szCs w:val="21"/>
        </w:rPr>
      </w:pPr>
    </w:p>
    <w:p w14:paraId="243DAB05"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7.3. </w:t>
      </w:r>
      <w:r w:rsidRPr="00957361">
        <w:rPr>
          <w:rFonts w:ascii="Helvetica" w:hAnsi="Helvetica" w:cs="Helvetica" w:hint="eastAsia"/>
          <w:b/>
          <w:bCs/>
          <w:color w:val="222222"/>
          <w:sz w:val="21"/>
          <w:szCs w:val="21"/>
        </w:rPr>
        <w:t>О</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мнимой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реликтовости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некоторых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элементов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среднерусской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лесостепной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флоры</w:t>
      </w:r>
    </w:p>
    <w:p w14:paraId="6CD6A698" w14:textId="77777777" w:rsidR="00957361" w:rsidRPr="00957361" w:rsidRDefault="00957361" w:rsidP="00957361">
      <w:pPr>
        <w:rPr>
          <w:rFonts w:ascii="Helvetica" w:hAnsi="Helvetica" w:cs="Helvetica"/>
          <w:b/>
          <w:bCs/>
          <w:color w:val="222222"/>
          <w:sz w:val="21"/>
          <w:szCs w:val="21"/>
        </w:rPr>
      </w:pPr>
    </w:p>
    <w:p w14:paraId="01C215E0"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b/>
          <w:bCs/>
          <w:color w:val="222222"/>
          <w:sz w:val="21"/>
          <w:szCs w:val="21"/>
        </w:rPr>
        <w:t xml:space="preserve">7.4. </w:t>
      </w:r>
      <w:r w:rsidRPr="00957361">
        <w:rPr>
          <w:rFonts w:ascii="Helvetica" w:hAnsi="Helvetica" w:cs="Helvetica" w:hint="eastAsia"/>
          <w:b/>
          <w:bCs/>
          <w:color w:val="222222"/>
          <w:sz w:val="21"/>
          <w:szCs w:val="21"/>
        </w:rPr>
        <w:t>Эколого</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географическая</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характеристика</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род</w:t>
      </w:r>
      <w:r w:rsidRPr="00957361">
        <w:rPr>
          <w:rFonts w:ascii="Helvetica" w:hAnsi="Helvetica" w:cs="Helvetica" w:hint="eastAsia"/>
          <w:b/>
          <w:bCs/>
          <w:color w:val="222222"/>
          <w:sz w:val="21"/>
          <w:szCs w:val="21"/>
        </w:rPr>
        <w:lastRenderedPageBreak/>
        <w:t>а</w:t>
      </w:r>
      <w:r w:rsidRPr="00957361">
        <w:rPr>
          <w:rFonts w:ascii="Helvetica" w:hAnsi="Helvetica" w:cs="Helvetica"/>
          <w:b/>
          <w:bCs/>
          <w:color w:val="222222"/>
          <w:sz w:val="21"/>
          <w:szCs w:val="21"/>
        </w:rPr>
        <w:t xml:space="preserve"> Schivereckia </w:t>
      </w:r>
      <w:r w:rsidRPr="00957361">
        <w:rPr>
          <w:rFonts w:ascii="Helvetica" w:hAnsi="Helvetica" w:cs="Helvetica" w:hint="eastAsia"/>
          <w:b/>
          <w:bCs/>
          <w:color w:val="222222"/>
          <w:sz w:val="21"/>
          <w:szCs w:val="21"/>
        </w:rPr>
        <w:t>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связи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вопросами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систематики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истории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флоры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растительности</w:t>
      </w:r>
      <w:r w:rsidRPr="00957361">
        <w:rPr>
          <w:rFonts w:ascii="Helvetica" w:hAnsi="Helvetica" w:cs="Helvetica"/>
          <w:b/>
          <w:bCs/>
          <w:color w:val="222222"/>
          <w:sz w:val="21"/>
          <w:szCs w:val="21"/>
        </w:rPr>
        <w:t>.</w:t>
      </w:r>
      <w:r w:rsidRPr="00957361">
        <w:rPr>
          <w:rFonts w:ascii="Helvetica" w:hAnsi="Helvetica" w:cs="Helvetica" w:hint="eastAsia"/>
          <w:b/>
          <w:bCs/>
          <w:color w:val="222222"/>
          <w:sz w:val="21"/>
          <w:szCs w:val="21"/>
        </w:rPr>
        <w:t>Ю</w:t>
      </w:r>
    </w:p>
    <w:p w14:paraId="0DCDE135" w14:textId="77777777" w:rsidR="00957361" w:rsidRPr="00957361" w:rsidRDefault="00957361" w:rsidP="00957361">
      <w:pPr>
        <w:rPr>
          <w:rFonts w:ascii="Helvetica" w:hAnsi="Helvetica" w:cs="Helvetica"/>
          <w:b/>
          <w:bCs/>
          <w:color w:val="222222"/>
          <w:sz w:val="21"/>
          <w:szCs w:val="21"/>
        </w:rPr>
      </w:pPr>
    </w:p>
    <w:p w14:paraId="2E4575E4"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Глава</w:t>
      </w:r>
      <w:r w:rsidRPr="00957361">
        <w:rPr>
          <w:rFonts w:ascii="Helvetica" w:hAnsi="Helvetica" w:cs="Helvetica"/>
          <w:b/>
          <w:bCs/>
          <w:color w:val="222222"/>
          <w:sz w:val="21"/>
          <w:szCs w:val="21"/>
        </w:rPr>
        <w:t xml:space="preserve"> 8. </w:t>
      </w:r>
      <w:r w:rsidRPr="00957361">
        <w:rPr>
          <w:rFonts w:ascii="Helvetica" w:hAnsi="Helvetica" w:cs="Helvetica" w:hint="eastAsia"/>
          <w:b/>
          <w:bCs/>
          <w:color w:val="222222"/>
          <w:sz w:val="21"/>
          <w:szCs w:val="21"/>
        </w:rPr>
        <w:t>ПРИРОДООХРАННЫЕ</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АСПЕКТЫ</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ФЛОРИСТИЧЕСКИХ</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ИССЛЕДОВАНИЙ</w:t>
      </w:r>
    </w:p>
    <w:p w14:paraId="39C868D2" w14:textId="77777777" w:rsidR="00957361" w:rsidRPr="00957361" w:rsidRDefault="00957361" w:rsidP="00957361">
      <w:pPr>
        <w:rPr>
          <w:rFonts w:ascii="Helvetica" w:hAnsi="Helvetica" w:cs="Helvetica"/>
          <w:b/>
          <w:bCs/>
          <w:color w:val="222222"/>
          <w:sz w:val="21"/>
          <w:szCs w:val="21"/>
        </w:rPr>
      </w:pPr>
    </w:p>
    <w:p w14:paraId="586A1495" w14:textId="77777777" w:rsidR="00957361" w:rsidRPr="00957361" w:rsidRDefault="00957361" w:rsidP="00957361">
      <w:pPr>
        <w:rPr>
          <w:rFonts w:ascii="Helvetica" w:hAnsi="Helvetica" w:cs="Helvetica"/>
          <w:b/>
          <w:bCs/>
          <w:color w:val="222222"/>
          <w:sz w:val="21"/>
          <w:szCs w:val="21"/>
        </w:rPr>
      </w:pPr>
      <w:r w:rsidRPr="00957361">
        <w:rPr>
          <w:rFonts w:ascii="Helvetica" w:hAnsi="Helvetica" w:cs="Helvetica" w:hint="eastAsia"/>
          <w:b/>
          <w:bCs/>
          <w:color w:val="222222"/>
          <w:sz w:val="21"/>
          <w:szCs w:val="21"/>
        </w:rPr>
        <w:t>В</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ЛИПЕЦКОЙ</w:t>
      </w:r>
      <w:r w:rsidRPr="00957361">
        <w:rPr>
          <w:rFonts w:ascii="Helvetica" w:hAnsi="Helvetica" w:cs="Helvetica"/>
          <w:b/>
          <w:bCs/>
          <w:color w:val="222222"/>
          <w:sz w:val="21"/>
          <w:szCs w:val="21"/>
        </w:rPr>
        <w:t xml:space="preserve"> </w:t>
      </w:r>
      <w:r w:rsidRPr="00957361">
        <w:rPr>
          <w:rFonts w:ascii="Helvetica" w:hAnsi="Helvetica" w:cs="Helvetica" w:hint="eastAsia"/>
          <w:b/>
          <w:bCs/>
          <w:color w:val="222222"/>
          <w:sz w:val="21"/>
          <w:szCs w:val="21"/>
        </w:rPr>
        <w:t>ОБЛАСТИ</w:t>
      </w:r>
    </w:p>
    <w:p w14:paraId="78A47F3A" w14:textId="77777777" w:rsidR="00957361" w:rsidRPr="00957361" w:rsidRDefault="00957361" w:rsidP="00957361">
      <w:pPr>
        <w:rPr>
          <w:rFonts w:ascii="Helvetica" w:hAnsi="Helvetica" w:cs="Helvetica"/>
          <w:b/>
          <w:bCs/>
          <w:color w:val="222222"/>
          <w:sz w:val="21"/>
          <w:szCs w:val="21"/>
        </w:rPr>
      </w:pPr>
    </w:p>
    <w:p w14:paraId="0C1B29AA" w14:textId="59B1D1E0" w:rsidR="008A0C40" w:rsidRPr="00957361" w:rsidRDefault="00957361" w:rsidP="00957361">
      <w:r w:rsidRPr="00957361">
        <w:rPr>
          <w:rFonts w:ascii="Helvetica" w:hAnsi="Helvetica" w:cs="Helvetica" w:hint="eastAsia"/>
          <w:b/>
          <w:bCs/>
          <w:color w:val="222222"/>
          <w:sz w:val="21"/>
          <w:szCs w:val="21"/>
        </w:rPr>
        <w:t>ВЫВОДЫ</w:t>
      </w:r>
      <w:r w:rsidRPr="00957361">
        <w:rPr>
          <w:rFonts w:ascii="Helvetica" w:hAnsi="Helvetica" w:cs="Helvetica"/>
          <w:b/>
          <w:bCs/>
          <w:color w:val="222222"/>
          <w:sz w:val="21"/>
          <w:szCs w:val="21"/>
        </w:rPr>
        <w:t xml:space="preserve"> .■.J</w:t>
      </w:r>
    </w:p>
    <w:sectPr w:rsidR="008A0C40" w:rsidRPr="009573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83CD" w14:textId="77777777" w:rsidR="00DE292D" w:rsidRDefault="00DE292D">
      <w:pPr>
        <w:spacing w:after="0" w:line="240" w:lineRule="auto"/>
      </w:pPr>
      <w:r>
        <w:separator/>
      </w:r>
    </w:p>
  </w:endnote>
  <w:endnote w:type="continuationSeparator" w:id="0">
    <w:p w14:paraId="1541B5CE" w14:textId="77777777" w:rsidR="00DE292D" w:rsidRDefault="00DE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804B" w14:textId="77777777" w:rsidR="00DE292D" w:rsidRDefault="00DE292D"/>
    <w:p w14:paraId="79218DCA" w14:textId="77777777" w:rsidR="00DE292D" w:rsidRDefault="00DE292D"/>
    <w:p w14:paraId="174988B4" w14:textId="77777777" w:rsidR="00DE292D" w:rsidRDefault="00DE292D"/>
    <w:p w14:paraId="7B0E20DA" w14:textId="77777777" w:rsidR="00DE292D" w:rsidRDefault="00DE292D"/>
    <w:p w14:paraId="680F45A0" w14:textId="77777777" w:rsidR="00DE292D" w:rsidRDefault="00DE292D"/>
    <w:p w14:paraId="2CEF03D6" w14:textId="77777777" w:rsidR="00DE292D" w:rsidRDefault="00DE292D"/>
    <w:p w14:paraId="6872F41E" w14:textId="77777777" w:rsidR="00DE292D" w:rsidRDefault="00DE29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F1B485" wp14:editId="70A72A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D67D0" w14:textId="77777777" w:rsidR="00DE292D" w:rsidRDefault="00DE29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F1B4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2D67D0" w14:textId="77777777" w:rsidR="00DE292D" w:rsidRDefault="00DE29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0C18C3" w14:textId="77777777" w:rsidR="00DE292D" w:rsidRDefault="00DE292D"/>
    <w:p w14:paraId="741EBFF6" w14:textId="77777777" w:rsidR="00DE292D" w:rsidRDefault="00DE292D"/>
    <w:p w14:paraId="5AB73960" w14:textId="77777777" w:rsidR="00DE292D" w:rsidRDefault="00DE29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1C4ECA" wp14:editId="51077A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BE56" w14:textId="77777777" w:rsidR="00DE292D" w:rsidRDefault="00DE292D"/>
                          <w:p w14:paraId="6A77D2E4" w14:textId="77777777" w:rsidR="00DE292D" w:rsidRDefault="00DE29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1C4E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29BE56" w14:textId="77777777" w:rsidR="00DE292D" w:rsidRDefault="00DE292D"/>
                    <w:p w14:paraId="6A77D2E4" w14:textId="77777777" w:rsidR="00DE292D" w:rsidRDefault="00DE29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20FF34" w14:textId="77777777" w:rsidR="00DE292D" w:rsidRDefault="00DE292D"/>
    <w:p w14:paraId="06EB33E1" w14:textId="77777777" w:rsidR="00DE292D" w:rsidRDefault="00DE292D">
      <w:pPr>
        <w:rPr>
          <w:sz w:val="2"/>
          <w:szCs w:val="2"/>
        </w:rPr>
      </w:pPr>
    </w:p>
    <w:p w14:paraId="0831E4E1" w14:textId="77777777" w:rsidR="00DE292D" w:rsidRDefault="00DE292D"/>
    <w:p w14:paraId="7D2650AB" w14:textId="77777777" w:rsidR="00DE292D" w:rsidRDefault="00DE292D">
      <w:pPr>
        <w:spacing w:after="0" w:line="240" w:lineRule="auto"/>
      </w:pPr>
    </w:p>
  </w:footnote>
  <w:footnote w:type="continuationSeparator" w:id="0">
    <w:p w14:paraId="0C8F73C2" w14:textId="77777777" w:rsidR="00DE292D" w:rsidRDefault="00DE2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2D"/>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17884</TotalTime>
  <Pages>4</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885</cp:revision>
  <cp:lastPrinted>2009-02-06T05:36:00Z</cp:lastPrinted>
  <dcterms:created xsi:type="dcterms:W3CDTF">2025-11-25T20:19:00Z</dcterms:created>
  <dcterms:modified xsi:type="dcterms:W3CDTF">2025-12-24T09:55:00Z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