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C13AC9" w:rsidRDefault="00C13AC9" w:rsidP="00C13AC9">
      <w:r w:rsidRPr="00167AD8">
        <w:rPr>
          <w:rFonts w:ascii="Times New Roman" w:eastAsia="Times New Roman" w:hAnsi="Times New Roman" w:cs="Times New Roman"/>
          <w:b/>
          <w:sz w:val="24"/>
          <w:szCs w:val="24"/>
        </w:rPr>
        <w:t xml:space="preserve">Деркач Юрій Володимирович, </w:t>
      </w:r>
      <w:r w:rsidRPr="00167AD8">
        <w:rPr>
          <w:rFonts w:ascii="Times New Roman" w:eastAsia="Times New Roman" w:hAnsi="Times New Roman" w:cs="Times New Roman"/>
          <w:sz w:val="24"/>
          <w:szCs w:val="24"/>
        </w:rPr>
        <w:t>лікар-нейрохірург відділення патології спинного мозку Державної установи «Інститут нейрохірургії ім. акад. А.П. Ромоданова НАМН України». Назва дисертації: «Діагностика та хірургічне лікування пухлин спинномозкових нервів шийного відділу з паравертебральним поширенням». Шифр та назва спеціальності — 14.01.05 — нейрохірургія. Спецрада Д.26.557.01 Державної установи «Інститут нейрохірургії ім. акад. А.П. Ромоданова</w:t>
      </w:r>
    </w:p>
    <w:sectPr w:rsidR="00925CD0" w:rsidRPr="00C13AC9"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A524EF-727A-4007-A2A6-32D3E440E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66</Words>
  <Characters>378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2020-07-07T21:05:00Z</dcterms:created>
  <dcterms:modified xsi:type="dcterms:W3CDTF">2020-07-07T21:18:00Z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