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2FF36" w14:textId="7A9341B8" w:rsidR="008B6DA7" w:rsidRDefault="00037AC7" w:rsidP="00037AC7">
      <w:pPr>
        <w:rPr>
          <w:lang w:val="ru-RU"/>
        </w:rPr>
      </w:pPr>
      <w:r w:rsidRPr="00037AC7">
        <w:rPr>
          <w:rFonts w:hint="eastAsia"/>
        </w:rPr>
        <w:t>Емельянов</w:t>
      </w:r>
      <w:r w:rsidRPr="00037AC7">
        <w:t xml:space="preserve"> </w:t>
      </w:r>
      <w:r w:rsidRPr="00037AC7">
        <w:rPr>
          <w:rFonts w:hint="eastAsia"/>
        </w:rPr>
        <w:t>Алексей</w:t>
      </w:r>
      <w:r w:rsidRPr="00037AC7">
        <w:t xml:space="preserve"> </w:t>
      </w:r>
      <w:r w:rsidRPr="00037AC7">
        <w:rPr>
          <w:rFonts w:hint="eastAsia"/>
        </w:rPr>
        <w:t>Сергеевич</w:t>
      </w:r>
      <w:r>
        <w:rPr>
          <w:lang w:val="ru-RU"/>
        </w:rPr>
        <w:t xml:space="preserve"> </w:t>
      </w:r>
      <w:r w:rsidRPr="00037AC7">
        <w:rPr>
          <w:rFonts w:hint="eastAsia"/>
          <w:lang w:val="ru-RU"/>
        </w:rPr>
        <w:t>Диагностика</w:t>
      </w:r>
      <w:r w:rsidRPr="00037AC7">
        <w:rPr>
          <w:lang w:val="ru-RU"/>
        </w:rPr>
        <w:t xml:space="preserve"> </w:t>
      </w:r>
      <w:r w:rsidRPr="00037AC7">
        <w:rPr>
          <w:rFonts w:hint="eastAsia"/>
          <w:lang w:val="ru-RU"/>
        </w:rPr>
        <w:t>давности</w:t>
      </w:r>
      <w:r w:rsidRPr="00037AC7">
        <w:rPr>
          <w:lang w:val="ru-RU"/>
        </w:rPr>
        <w:t xml:space="preserve"> </w:t>
      </w:r>
      <w:r w:rsidRPr="00037AC7">
        <w:rPr>
          <w:rFonts w:hint="eastAsia"/>
          <w:lang w:val="ru-RU"/>
        </w:rPr>
        <w:t>смерти</w:t>
      </w:r>
      <w:r w:rsidRPr="00037AC7">
        <w:rPr>
          <w:lang w:val="ru-RU"/>
        </w:rPr>
        <w:t xml:space="preserve"> </w:t>
      </w:r>
      <w:r w:rsidRPr="00037AC7">
        <w:rPr>
          <w:rFonts w:hint="eastAsia"/>
          <w:lang w:val="ru-RU"/>
        </w:rPr>
        <w:t>по</w:t>
      </w:r>
      <w:r w:rsidRPr="00037AC7">
        <w:rPr>
          <w:lang w:val="ru-RU"/>
        </w:rPr>
        <w:t xml:space="preserve"> </w:t>
      </w:r>
      <w:r w:rsidRPr="00037AC7">
        <w:rPr>
          <w:rFonts w:hint="eastAsia"/>
          <w:lang w:val="ru-RU"/>
        </w:rPr>
        <w:t>величине</w:t>
      </w:r>
      <w:r w:rsidRPr="00037AC7">
        <w:rPr>
          <w:lang w:val="ru-RU"/>
        </w:rPr>
        <w:t xml:space="preserve"> </w:t>
      </w:r>
      <w:r w:rsidRPr="00037AC7">
        <w:rPr>
          <w:rFonts w:hint="eastAsia"/>
          <w:lang w:val="ru-RU"/>
        </w:rPr>
        <w:t>электрического</w:t>
      </w:r>
      <w:r w:rsidRPr="00037AC7">
        <w:rPr>
          <w:lang w:val="ru-RU"/>
        </w:rPr>
        <w:t xml:space="preserve"> </w:t>
      </w:r>
      <w:r w:rsidRPr="00037AC7">
        <w:rPr>
          <w:rFonts w:hint="eastAsia"/>
          <w:lang w:val="ru-RU"/>
        </w:rPr>
        <w:t>сопротивления</w:t>
      </w:r>
      <w:r w:rsidRPr="00037AC7">
        <w:rPr>
          <w:lang w:val="ru-RU"/>
        </w:rPr>
        <w:t xml:space="preserve"> </w:t>
      </w:r>
      <w:r w:rsidRPr="00037AC7">
        <w:rPr>
          <w:rFonts w:hint="eastAsia"/>
          <w:lang w:val="ru-RU"/>
        </w:rPr>
        <w:t>периферических</w:t>
      </w:r>
      <w:r w:rsidRPr="00037AC7">
        <w:rPr>
          <w:lang w:val="ru-RU"/>
        </w:rPr>
        <w:t xml:space="preserve"> </w:t>
      </w:r>
      <w:r w:rsidRPr="00037AC7">
        <w:rPr>
          <w:rFonts w:hint="eastAsia"/>
          <w:lang w:val="ru-RU"/>
        </w:rPr>
        <w:t>нервов</w:t>
      </w:r>
    </w:p>
    <w:p w14:paraId="101DCF09" w14:textId="77777777" w:rsidR="00037AC7" w:rsidRPr="00037AC7" w:rsidRDefault="00037AC7" w:rsidP="00037AC7">
      <w:pPr>
        <w:rPr>
          <w:lang w:val="ru-RU"/>
        </w:rPr>
      </w:pPr>
      <w:r w:rsidRPr="00037AC7">
        <w:rPr>
          <w:rFonts w:hint="eastAsia"/>
          <w:lang w:val="ru-RU"/>
        </w:rPr>
        <w:t>ОГЛАВЛЕНИЕ</w:t>
      </w:r>
      <w:r w:rsidRPr="00037AC7">
        <w:rPr>
          <w:lang w:val="ru-RU"/>
        </w:rPr>
        <w:t xml:space="preserve"> </w:t>
      </w:r>
      <w:r w:rsidRPr="00037AC7">
        <w:rPr>
          <w:rFonts w:hint="eastAsia"/>
          <w:lang w:val="ru-RU"/>
        </w:rPr>
        <w:t>ДИССЕРТАЦИИ</w:t>
      </w:r>
    </w:p>
    <w:p w14:paraId="629C5639" w14:textId="77777777" w:rsidR="00037AC7" w:rsidRPr="00037AC7" w:rsidRDefault="00037AC7" w:rsidP="00037AC7">
      <w:pPr>
        <w:rPr>
          <w:lang w:val="ru-RU"/>
        </w:rPr>
      </w:pPr>
      <w:r w:rsidRPr="00037AC7">
        <w:rPr>
          <w:rFonts w:hint="eastAsia"/>
          <w:lang w:val="ru-RU"/>
        </w:rPr>
        <w:t>кандидат</w:t>
      </w:r>
      <w:r w:rsidRPr="00037AC7">
        <w:rPr>
          <w:lang w:val="ru-RU"/>
        </w:rPr>
        <w:t xml:space="preserve"> </w:t>
      </w:r>
      <w:r w:rsidRPr="00037AC7">
        <w:rPr>
          <w:rFonts w:hint="eastAsia"/>
          <w:lang w:val="ru-RU"/>
        </w:rPr>
        <w:t>наук</w:t>
      </w:r>
      <w:r w:rsidRPr="00037AC7">
        <w:rPr>
          <w:lang w:val="ru-RU"/>
        </w:rPr>
        <w:t xml:space="preserve"> </w:t>
      </w:r>
      <w:r w:rsidRPr="00037AC7">
        <w:rPr>
          <w:rFonts w:hint="eastAsia"/>
          <w:lang w:val="ru-RU"/>
        </w:rPr>
        <w:t>Емельянов</w:t>
      </w:r>
      <w:r w:rsidRPr="00037AC7">
        <w:rPr>
          <w:lang w:val="ru-RU"/>
        </w:rPr>
        <w:t xml:space="preserve"> </w:t>
      </w:r>
      <w:r w:rsidRPr="00037AC7">
        <w:rPr>
          <w:rFonts w:hint="eastAsia"/>
          <w:lang w:val="ru-RU"/>
        </w:rPr>
        <w:t>Алексей</w:t>
      </w:r>
      <w:r w:rsidRPr="00037AC7">
        <w:rPr>
          <w:lang w:val="ru-RU"/>
        </w:rPr>
        <w:t xml:space="preserve"> </w:t>
      </w:r>
      <w:r w:rsidRPr="00037AC7">
        <w:rPr>
          <w:rFonts w:hint="eastAsia"/>
          <w:lang w:val="ru-RU"/>
        </w:rPr>
        <w:t>Сергеевич</w:t>
      </w:r>
    </w:p>
    <w:p w14:paraId="22A4AD43" w14:textId="77777777" w:rsidR="00037AC7" w:rsidRPr="00037AC7" w:rsidRDefault="00037AC7" w:rsidP="00037AC7">
      <w:pPr>
        <w:rPr>
          <w:lang w:val="ru-RU"/>
        </w:rPr>
      </w:pPr>
      <w:r w:rsidRPr="00037AC7">
        <w:rPr>
          <w:rFonts w:hint="eastAsia"/>
          <w:lang w:val="ru-RU"/>
        </w:rPr>
        <w:t>Введение</w:t>
      </w:r>
    </w:p>
    <w:p w14:paraId="2297B40A" w14:textId="77777777" w:rsidR="00037AC7" w:rsidRPr="00037AC7" w:rsidRDefault="00037AC7" w:rsidP="00037AC7">
      <w:pPr>
        <w:rPr>
          <w:lang w:val="ru-RU"/>
        </w:rPr>
      </w:pPr>
    </w:p>
    <w:p w14:paraId="30E2AF29" w14:textId="77777777" w:rsidR="00037AC7" w:rsidRPr="00037AC7" w:rsidRDefault="00037AC7" w:rsidP="00037AC7">
      <w:pPr>
        <w:rPr>
          <w:lang w:val="ru-RU"/>
        </w:rPr>
      </w:pPr>
      <w:r w:rsidRPr="00037AC7">
        <w:rPr>
          <w:rFonts w:hint="eastAsia"/>
          <w:lang w:val="ru-RU"/>
        </w:rPr>
        <w:t>Глава</w:t>
      </w:r>
      <w:r w:rsidRPr="00037AC7">
        <w:rPr>
          <w:lang w:val="ru-RU"/>
        </w:rPr>
        <w:t xml:space="preserve"> 1. </w:t>
      </w:r>
      <w:r w:rsidRPr="00037AC7">
        <w:rPr>
          <w:rFonts w:hint="eastAsia"/>
          <w:lang w:val="ru-RU"/>
        </w:rPr>
        <w:t>Обзор</w:t>
      </w:r>
      <w:r w:rsidRPr="00037AC7">
        <w:rPr>
          <w:lang w:val="ru-RU"/>
        </w:rPr>
        <w:t xml:space="preserve"> </w:t>
      </w:r>
      <w:r w:rsidRPr="00037AC7">
        <w:rPr>
          <w:rFonts w:hint="eastAsia"/>
          <w:lang w:val="ru-RU"/>
        </w:rPr>
        <w:t>литературы</w:t>
      </w:r>
    </w:p>
    <w:p w14:paraId="03669556" w14:textId="77777777" w:rsidR="00037AC7" w:rsidRPr="00037AC7" w:rsidRDefault="00037AC7" w:rsidP="00037AC7">
      <w:pPr>
        <w:rPr>
          <w:lang w:val="ru-RU"/>
        </w:rPr>
      </w:pPr>
    </w:p>
    <w:p w14:paraId="117BA4C4" w14:textId="77777777" w:rsidR="00037AC7" w:rsidRPr="00037AC7" w:rsidRDefault="00037AC7" w:rsidP="00037AC7">
      <w:pPr>
        <w:rPr>
          <w:lang w:val="ru-RU"/>
        </w:rPr>
      </w:pPr>
      <w:r w:rsidRPr="00037AC7">
        <w:rPr>
          <w:rFonts w:hint="eastAsia"/>
          <w:lang w:val="ru-RU"/>
        </w:rPr>
        <w:t>Глава</w:t>
      </w:r>
      <w:r w:rsidRPr="00037AC7">
        <w:rPr>
          <w:lang w:val="ru-RU"/>
        </w:rPr>
        <w:t xml:space="preserve"> 2. </w:t>
      </w:r>
      <w:r w:rsidRPr="00037AC7">
        <w:rPr>
          <w:rFonts w:hint="eastAsia"/>
          <w:lang w:val="ru-RU"/>
        </w:rPr>
        <w:t>Материал</w:t>
      </w:r>
      <w:r w:rsidRPr="00037AC7">
        <w:rPr>
          <w:lang w:val="ru-RU"/>
        </w:rPr>
        <w:t xml:space="preserve"> </w:t>
      </w:r>
      <w:r w:rsidRPr="00037AC7">
        <w:rPr>
          <w:rFonts w:hint="eastAsia"/>
          <w:lang w:val="ru-RU"/>
        </w:rPr>
        <w:t>и</w:t>
      </w:r>
      <w:r w:rsidRPr="00037AC7">
        <w:rPr>
          <w:lang w:val="ru-RU"/>
        </w:rPr>
        <w:t xml:space="preserve"> </w:t>
      </w:r>
      <w:r w:rsidRPr="00037AC7">
        <w:rPr>
          <w:rFonts w:hint="eastAsia"/>
          <w:lang w:val="ru-RU"/>
        </w:rPr>
        <w:t>методы</w:t>
      </w:r>
      <w:r w:rsidRPr="00037AC7">
        <w:rPr>
          <w:lang w:val="ru-RU"/>
        </w:rPr>
        <w:t xml:space="preserve"> </w:t>
      </w:r>
      <w:r w:rsidRPr="00037AC7">
        <w:rPr>
          <w:rFonts w:hint="eastAsia"/>
          <w:lang w:val="ru-RU"/>
        </w:rPr>
        <w:t>исследования</w:t>
      </w:r>
    </w:p>
    <w:p w14:paraId="4F6CA03C" w14:textId="77777777" w:rsidR="00037AC7" w:rsidRPr="00037AC7" w:rsidRDefault="00037AC7" w:rsidP="00037AC7">
      <w:pPr>
        <w:rPr>
          <w:lang w:val="ru-RU"/>
        </w:rPr>
      </w:pPr>
    </w:p>
    <w:p w14:paraId="154BFE02" w14:textId="77777777" w:rsidR="00037AC7" w:rsidRPr="00037AC7" w:rsidRDefault="00037AC7" w:rsidP="00037AC7">
      <w:pPr>
        <w:rPr>
          <w:lang w:val="ru-RU"/>
        </w:rPr>
      </w:pPr>
      <w:r w:rsidRPr="00037AC7">
        <w:rPr>
          <w:lang w:val="ru-RU"/>
        </w:rPr>
        <w:t xml:space="preserve">2.1. </w:t>
      </w:r>
      <w:r w:rsidRPr="00037AC7">
        <w:rPr>
          <w:rFonts w:hint="eastAsia"/>
          <w:lang w:val="ru-RU"/>
        </w:rPr>
        <w:t>Характеристика</w:t>
      </w:r>
      <w:r w:rsidRPr="00037AC7">
        <w:rPr>
          <w:lang w:val="ru-RU"/>
        </w:rPr>
        <w:t xml:space="preserve"> </w:t>
      </w:r>
      <w:r w:rsidRPr="00037AC7">
        <w:rPr>
          <w:rFonts w:hint="eastAsia"/>
          <w:lang w:val="ru-RU"/>
        </w:rPr>
        <w:t>материала</w:t>
      </w:r>
      <w:r w:rsidRPr="00037AC7">
        <w:rPr>
          <w:lang w:val="ru-RU"/>
        </w:rPr>
        <w:t xml:space="preserve">, </w:t>
      </w:r>
      <w:r w:rsidRPr="00037AC7">
        <w:rPr>
          <w:rFonts w:hint="eastAsia"/>
          <w:lang w:val="ru-RU"/>
        </w:rPr>
        <w:t>этапов</w:t>
      </w:r>
      <w:r w:rsidRPr="00037AC7">
        <w:rPr>
          <w:lang w:val="ru-RU"/>
        </w:rPr>
        <w:t xml:space="preserve"> </w:t>
      </w:r>
      <w:r w:rsidRPr="00037AC7">
        <w:rPr>
          <w:rFonts w:hint="eastAsia"/>
          <w:lang w:val="ru-RU"/>
        </w:rPr>
        <w:t>и</w:t>
      </w:r>
      <w:r w:rsidRPr="00037AC7">
        <w:rPr>
          <w:lang w:val="ru-RU"/>
        </w:rPr>
        <w:t xml:space="preserve"> </w:t>
      </w:r>
      <w:r w:rsidRPr="00037AC7">
        <w:rPr>
          <w:rFonts w:hint="eastAsia"/>
          <w:lang w:val="ru-RU"/>
        </w:rPr>
        <w:t>методов</w:t>
      </w:r>
      <w:r w:rsidRPr="00037AC7">
        <w:rPr>
          <w:lang w:val="ru-RU"/>
        </w:rPr>
        <w:t xml:space="preserve"> </w:t>
      </w:r>
      <w:r w:rsidRPr="00037AC7">
        <w:rPr>
          <w:rFonts w:hint="eastAsia"/>
          <w:lang w:val="ru-RU"/>
        </w:rPr>
        <w:t>исследования</w:t>
      </w:r>
    </w:p>
    <w:p w14:paraId="1F5C4EE5" w14:textId="77777777" w:rsidR="00037AC7" w:rsidRPr="00037AC7" w:rsidRDefault="00037AC7" w:rsidP="00037AC7">
      <w:pPr>
        <w:rPr>
          <w:lang w:val="ru-RU"/>
        </w:rPr>
      </w:pPr>
    </w:p>
    <w:p w14:paraId="334B7B90" w14:textId="77777777" w:rsidR="00037AC7" w:rsidRPr="00037AC7" w:rsidRDefault="00037AC7" w:rsidP="00037AC7">
      <w:pPr>
        <w:rPr>
          <w:lang w:val="ru-RU"/>
        </w:rPr>
      </w:pPr>
      <w:r w:rsidRPr="00037AC7">
        <w:rPr>
          <w:lang w:val="ru-RU"/>
        </w:rPr>
        <w:t xml:space="preserve">2.2. </w:t>
      </w:r>
      <w:r w:rsidRPr="00037AC7">
        <w:rPr>
          <w:rFonts w:hint="eastAsia"/>
          <w:lang w:val="ru-RU"/>
        </w:rPr>
        <w:t>Методы</w:t>
      </w:r>
      <w:r w:rsidRPr="00037AC7">
        <w:rPr>
          <w:lang w:val="ru-RU"/>
        </w:rPr>
        <w:t xml:space="preserve"> </w:t>
      </w:r>
      <w:r w:rsidRPr="00037AC7">
        <w:rPr>
          <w:rFonts w:hint="eastAsia"/>
          <w:lang w:val="ru-RU"/>
        </w:rPr>
        <w:t>обработки</w:t>
      </w:r>
      <w:r w:rsidRPr="00037AC7">
        <w:rPr>
          <w:lang w:val="ru-RU"/>
        </w:rPr>
        <w:t xml:space="preserve"> </w:t>
      </w:r>
      <w:r w:rsidRPr="00037AC7">
        <w:rPr>
          <w:rFonts w:hint="eastAsia"/>
          <w:lang w:val="ru-RU"/>
        </w:rPr>
        <w:t>результатов</w:t>
      </w:r>
      <w:r w:rsidRPr="00037AC7">
        <w:rPr>
          <w:lang w:val="ru-RU"/>
        </w:rPr>
        <w:t xml:space="preserve"> </w:t>
      </w:r>
      <w:r w:rsidRPr="00037AC7">
        <w:rPr>
          <w:rFonts w:hint="eastAsia"/>
          <w:lang w:val="ru-RU"/>
        </w:rPr>
        <w:t>исследования</w:t>
      </w:r>
    </w:p>
    <w:p w14:paraId="71D00B04" w14:textId="77777777" w:rsidR="00037AC7" w:rsidRPr="00037AC7" w:rsidRDefault="00037AC7" w:rsidP="00037AC7">
      <w:pPr>
        <w:rPr>
          <w:lang w:val="ru-RU"/>
        </w:rPr>
      </w:pPr>
    </w:p>
    <w:p w14:paraId="55439223" w14:textId="77777777" w:rsidR="00037AC7" w:rsidRPr="00037AC7" w:rsidRDefault="00037AC7" w:rsidP="00037AC7">
      <w:pPr>
        <w:rPr>
          <w:lang w:val="ru-RU"/>
        </w:rPr>
      </w:pPr>
      <w:r w:rsidRPr="00037AC7">
        <w:rPr>
          <w:rFonts w:hint="eastAsia"/>
          <w:lang w:val="ru-RU"/>
        </w:rPr>
        <w:t>Глава</w:t>
      </w:r>
      <w:r w:rsidRPr="00037AC7">
        <w:rPr>
          <w:lang w:val="ru-RU"/>
        </w:rPr>
        <w:t xml:space="preserve"> 3. </w:t>
      </w:r>
      <w:r w:rsidRPr="00037AC7">
        <w:rPr>
          <w:rFonts w:hint="eastAsia"/>
          <w:lang w:val="ru-RU"/>
        </w:rPr>
        <w:t>Исследование</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срединного</w:t>
      </w:r>
      <w:r w:rsidRPr="00037AC7">
        <w:rPr>
          <w:lang w:val="ru-RU"/>
        </w:rPr>
        <w:t xml:space="preserve"> </w:t>
      </w:r>
      <w:r w:rsidRPr="00037AC7">
        <w:rPr>
          <w:rFonts w:hint="eastAsia"/>
          <w:lang w:val="ru-RU"/>
        </w:rPr>
        <w:t>нерва</w:t>
      </w:r>
    </w:p>
    <w:p w14:paraId="1C4A21F5" w14:textId="77777777" w:rsidR="00037AC7" w:rsidRPr="00037AC7" w:rsidRDefault="00037AC7" w:rsidP="00037AC7">
      <w:pPr>
        <w:rPr>
          <w:lang w:val="ru-RU"/>
        </w:rPr>
      </w:pPr>
    </w:p>
    <w:p w14:paraId="6305744A" w14:textId="77777777" w:rsidR="00037AC7" w:rsidRPr="00037AC7" w:rsidRDefault="00037AC7" w:rsidP="00037AC7">
      <w:pPr>
        <w:rPr>
          <w:lang w:val="ru-RU"/>
        </w:rPr>
      </w:pPr>
      <w:r w:rsidRPr="00037AC7">
        <w:rPr>
          <w:lang w:val="ru-RU"/>
        </w:rPr>
        <w:t xml:space="preserve">3.1 </w:t>
      </w:r>
      <w:r w:rsidRPr="00037AC7">
        <w:rPr>
          <w:rFonts w:hint="eastAsia"/>
          <w:lang w:val="ru-RU"/>
        </w:rPr>
        <w:t>Динамика</w:t>
      </w:r>
      <w:r w:rsidRPr="00037AC7">
        <w:rPr>
          <w:lang w:val="ru-RU"/>
        </w:rPr>
        <w:t xml:space="preserve"> </w:t>
      </w:r>
      <w:r w:rsidRPr="00037AC7">
        <w:rPr>
          <w:rFonts w:hint="eastAsia"/>
          <w:lang w:val="ru-RU"/>
        </w:rPr>
        <w:t>изменения</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в</w:t>
      </w:r>
      <w:r w:rsidRPr="00037AC7">
        <w:rPr>
          <w:lang w:val="ru-RU"/>
        </w:rPr>
        <w:t xml:space="preserve"> </w:t>
      </w:r>
      <w:r w:rsidRPr="00037AC7">
        <w:rPr>
          <w:rFonts w:hint="eastAsia"/>
          <w:lang w:val="ru-RU"/>
        </w:rPr>
        <w:t>период</w:t>
      </w:r>
      <w:r w:rsidRPr="00037AC7">
        <w:rPr>
          <w:lang w:val="ru-RU"/>
        </w:rPr>
        <w:t xml:space="preserve"> </w:t>
      </w:r>
      <w:r w:rsidRPr="00037AC7">
        <w:rPr>
          <w:rFonts w:hint="eastAsia"/>
          <w:lang w:val="ru-RU"/>
        </w:rPr>
        <w:t>исследования</w:t>
      </w:r>
      <w:r w:rsidRPr="00037AC7">
        <w:rPr>
          <w:lang w:val="ru-RU"/>
        </w:rPr>
        <w:t xml:space="preserve"> </w:t>
      </w:r>
      <w:r w:rsidRPr="00037AC7">
        <w:rPr>
          <w:rFonts w:hint="eastAsia"/>
          <w:lang w:val="ru-RU"/>
        </w:rPr>
        <w:t>до</w:t>
      </w:r>
      <w:r w:rsidRPr="00037AC7">
        <w:rPr>
          <w:lang w:val="ru-RU"/>
        </w:rPr>
        <w:t xml:space="preserve"> 29 </w:t>
      </w:r>
      <w:r w:rsidRPr="00037AC7">
        <w:rPr>
          <w:rFonts w:hint="eastAsia"/>
          <w:lang w:val="ru-RU"/>
        </w:rPr>
        <w:t>суток</w:t>
      </w:r>
    </w:p>
    <w:p w14:paraId="634B353D" w14:textId="77777777" w:rsidR="00037AC7" w:rsidRPr="00037AC7" w:rsidRDefault="00037AC7" w:rsidP="00037AC7">
      <w:pPr>
        <w:rPr>
          <w:lang w:val="ru-RU"/>
        </w:rPr>
      </w:pPr>
    </w:p>
    <w:p w14:paraId="574656C0" w14:textId="77777777" w:rsidR="00037AC7" w:rsidRPr="00037AC7" w:rsidRDefault="00037AC7" w:rsidP="00037AC7">
      <w:pPr>
        <w:rPr>
          <w:lang w:val="ru-RU"/>
        </w:rPr>
      </w:pPr>
      <w:r w:rsidRPr="00037AC7">
        <w:rPr>
          <w:lang w:val="ru-RU"/>
        </w:rPr>
        <w:t xml:space="preserve">3.2 </w:t>
      </w:r>
      <w:r w:rsidRPr="00037AC7">
        <w:rPr>
          <w:rFonts w:hint="eastAsia"/>
          <w:lang w:val="ru-RU"/>
        </w:rPr>
        <w:t>Динамика</w:t>
      </w:r>
      <w:r w:rsidRPr="00037AC7">
        <w:rPr>
          <w:lang w:val="ru-RU"/>
        </w:rPr>
        <w:t xml:space="preserve"> </w:t>
      </w:r>
      <w:r w:rsidRPr="00037AC7">
        <w:rPr>
          <w:rFonts w:hint="eastAsia"/>
          <w:lang w:val="ru-RU"/>
        </w:rPr>
        <w:t>изменения</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в</w:t>
      </w:r>
      <w:r w:rsidRPr="00037AC7">
        <w:rPr>
          <w:lang w:val="ru-RU"/>
        </w:rPr>
        <w:t xml:space="preserve"> </w:t>
      </w:r>
      <w:r w:rsidRPr="00037AC7">
        <w:rPr>
          <w:rFonts w:hint="eastAsia"/>
          <w:lang w:val="ru-RU"/>
        </w:rPr>
        <w:t>период</w:t>
      </w:r>
      <w:r w:rsidRPr="00037AC7">
        <w:rPr>
          <w:lang w:val="ru-RU"/>
        </w:rPr>
        <w:t xml:space="preserve"> </w:t>
      </w:r>
      <w:r w:rsidRPr="00037AC7">
        <w:rPr>
          <w:rFonts w:hint="eastAsia"/>
          <w:lang w:val="ru-RU"/>
        </w:rPr>
        <w:t>исследования</w:t>
      </w:r>
    </w:p>
    <w:p w14:paraId="407AEBAD" w14:textId="77777777" w:rsidR="00037AC7" w:rsidRPr="00037AC7" w:rsidRDefault="00037AC7" w:rsidP="00037AC7">
      <w:pPr>
        <w:rPr>
          <w:lang w:val="ru-RU"/>
        </w:rPr>
      </w:pPr>
    </w:p>
    <w:p w14:paraId="46B02337" w14:textId="77777777" w:rsidR="00037AC7" w:rsidRPr="00037AC7" w:rsidRDefault="00037AC7" w:rsidP="00037AC7">
      <w:pPr>
        <w:rPr>
          <w:lang w:val="ru-RU"/>
        </w:rPr>
      </w:pPr>
      <w:r w:rsidRPr="00037AC7">
        <w:rPr>
          <w:rFonts w:hint="eastAsia"/>
          <w:lang w:val="ru-RU"/>
        </w:rPr>
        <w:t>с</w:t>
      </w:r>
      <w:r w:rsidRPr="00037AC7">
        <w:rPr>
          <w:lang w:val="ru-RU"/>
        </w:rPr>
        <w:t xml:space="preserve"> 35-</w:t>
      </w:r>
      <w:r w:rsidRPr="00037AC7">
        <w:rPr>
          <w:rFonts w:hint="eastAsia"/>
          <w:lang w:val="ru-RU"/>
        </w:rPr>
        <w:t>х</w:t>
      </w:r>
      <w:r w:rsidRPr="00037AC7">
        <w:rPr>
          <w:lang w:val="ru-RU"/>
        </w:rPr>
        <w:t xml:space="preserve"> </w:t>
      </w:r>
      <w:r w:rsidRPr="00037AC7">
        <w:rPr>
          <w:rFonts w:hint="eastAsia"/>
          <w:lang w:val="ru-RU"/>
        </w:rPr>
        <w:t>до</w:t>
      </w:r>
      <w:r w:rsidRPr="00037AC7">
        <w:rPr>
          <w:lang w:val="ru-RU"/>
        </w:rPr>
        <w:t xml:space="preserve"> 56-</w:t>
      </w:r>
      <w:r w:rsidRPr="00037AC7">
        <w:rPr>
          <w:rFonts w:hint="eastAsia"/>
          <w:lang w:val="ru-RU"/>
        </w:rPr>
        <w:t>х</w:t>
      </w:r>
      <w:r w:rsidRPr="00037AC7">
        <w:rPr>
          <w:lang w:val="ru-RU"/>
        </w:rPr>
        <w:t xml:space="preserve"> </w:t>
      </w:r>
      <w:r w:rsidRPr="00037AC7">
        <w:rPr>
          <w:rFonts w:hint="eastAsia"/>
          <w:lang w:val="ru-RU"/>
        </w:rPr>
        <w:t>суток</w:t>
      </w:r>
      <w:r w:rsidRPr="00037AC7">
        <w:rPr>
          <w:lang w:val="ru-RU"/>
        </w:rPr>
        <w:t xml:space="preserve">. (1-2 </w:t>
      </w:r>
      <w:r w:rsidRPr="00037AC7">
        <w:rPr>
          <w:rFonts w:hint="eastAsia"/>
          <w:lang w:val="ru-RU"/>
        </w:rPr>
        <w:t>месяца</w:t>
      </w:r>
      <w:r w:rsidRPr="00037AC7">
        <w:rPr>
          <w:lang w:val="ru-RU"/>
        </w:rPr>
        <w:t>)</w:t>
      </w:r>
    </w:p>
    <w:p w14:paraId="6E43C6E0" w14:textId="77777777" w:rsidR="00037AC7" w:rsidRPr="00037AC7" w:rsidRDefault="00037AC7" w:rsidP="00037AC7">
      <w:pPr>
        <w:rPr>
          <w:lang w:val="ru-RU"/>
        </w:rPr>
      </w:pPr>
    </w:p>
    <w:p w14:paraId="39316DAC" w14:textId="77777777" w:rsidR="00037AC7" w:rsidRPr="00037AC7" w:rsidRDefault="00037AC7" w:rsidP="00037AC7">
      <w:pPr>
        <w:rPr>
          <w:lang w:val="ru-RU"/>
        </w:rPr>
      </w:pPr>
      <w:r w:rsidRPr="00037AC7">
        <w:rPr>
          <w:rFonts w:hint="eastAsia"/>
          <w:lang w:val="ru-RU"/>
        </w:rPr>
        <w:t>Глава</w:t>
      </w:r>
      <w:r w:rsidRPr="00037AC7">
        <w:rPr>
          <w:lang w:val="ru-RU"/>
        </w:rPr>
        <w:t xml:space="preserve"> 4. </w:t>
      </w:r>
      <w:r w:rsidRPr="00037AC7">
        <w:rPr>
          <w:rFonts w:hint="eastAsia"/>
          <w:lang w:val="ru-RU"/>
        </w:rPr>
        <w:t>Исследование</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седалищного</w:t>
      </w:r>
      <w:r w:rsidRPr="00037AC7">
        <w:rPr>
          <w:lang w:val="ru-RU"/>
        </w:rPr>
        <w:t xml:space="preserve"> </w:t>
      </w:r>
      <w:r w:rsidRPr="00037AC7">
        <w:rPr>
          <w:rFonts w:hint="eastAsia"/>
          <w:lang w:val="ru-RU"/>
        </w:rPr>
        <w:t>нерва</w:t>
      </w:r>
    </w:p>
    <w:p w14:paraId="38492159" w14:textId="77777777" w:rsidR="00037AC7" w:rsidRPr="00037AC7" w:rsidRDefault="00037AC7" w:rsidP="00037AC7">
      <w:pPr>
        <w:rPr>
          <w:lang w:val="ru-RU"/>
        </w:rPr>
      </w:pPr>
    </w:p>
    <w:p w14:paraId="68912035" w14:textId="77777777" w:rsidR="00037AC7" w:rsidRPr="00037AC7" w:rsidRDefault="00037AC7" w:rsidP="00037AC7">
      <w:pPr>
        <w:rPr>
          <w:lang w:val="ru-RU"/>
        </w:rPr>
      </w:pPr>
      <w:r w:rsidRPr="00037AC7">
        <w:rPr>
          <w:lang w:val="ru-RU"/>
        </w:rPr>
        <w:t xml:space="preserve">4.1 </w:t>
      </w:r>
      <w:r w:rsidRPr="00037AC7">
        <w:rPr>
          <w:rFonts w:hint="eastAsia"/>
          <w:lang w:val="ru-RU"/>
        </w:rPr>
        <w:t>Динамика</w:t>
      </w:r>
      <w:r w:rsidRPr="00037AC7">
        <w:rPr>
          <w:lang w:val="ru-RU"/>
        </w:rPr>
        <w:t xml:space="preserve"> </w:t>
      </w:r>
      <w:r w:rsidRPr="00037AC7">
        <w:rPr>
          <w:rFonts w:hint="eastAsia"/>
          <w:lang w:val="ru-RU"/>
        </w:rPr>
        <w:t>изменения</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в</w:t>
      </w:r>
      <w:r w:rsidRPr="00037AC7">
        <w:rPr>
          <w:lang w:val="ru-RU"/>
        </w:rPr>
        <w:t xml:space="preserve"> </w:t>
      </w:r>
      <w:r w:rsidRPr="00037AC7">
        <w:rPr>
          <w:rFonts w:hint="eastAsia"/>
          <w:lang w:val="ru-RU"/>
        </w:rPr>
        <w:t>период</w:t>
      </w:r>
      <w:r w:rsidRPr="00037AC7">
        <w:rPr>
          <w:lang w:val="ru-RU"/>
        </w:rPr>
        <w:t xml:space="preserve"> </w:t>
      </w:r>
      <w:r w:rsidRPr="00037AC7">
        <w:rPr>
          <w:rFonts w:hint="eastAsia"/>
          <w:lang w:val="ru-RU"/>
        </w:rPr>
        <w:t>исследования</w:t>
      </w:r>
    </w:p>
    <w:p w14:paraId="228D7908" w14:textId="77777777" w:rsidR="00037AC7" w:rsidRPr="00037AC7" w:rsidRDefault="00037AC7" w:rsidP="00037AC7">
      <w:pPr>
        <w:rPr>
          <w:lang w:val="ru-RU"/>
        </w:rPr>
      </w:pPr>
    </w:p>
    <w:p w14:paraId="2868F156" w14:textId="77777777" w:rsidR="00037AC7" w:rsidRPr="00037AC7" w:rsidRDefault="00037AC7" w:rsidP="00037AC7">
      <w:pPr>
        <w:rPr>
          <w:lang w:val="ru-RU"/>
        </w:rPr>
      </w:pPr>
      <w:r w:rsidRPr="00037AC7">
        <w:rPr>
          <w:rFonts w:hint="eastAsia"/>
          <w:lang w:val="ru-RU"/>
        </w:rPr>
        <w:t>до</w:t>
      </w:r>
      <w:r w:rsidRPr="00037AC7">
        <w:rPr>
          <w:lang w:val="ru-RU"/>
        </w:rPr>
        <w:t xml:space="preserve"> 29 </w:t>
      </w:r>
      <w:r w:rsidRPr="00037AC7">
        <w:rPr>
          <w:rFonts w:hint="eastAsia"/>
          <w:lang w:val="ru-RU"/>
        </w:rPr>
        <w:t>суток</w:t>
      </w:r>
    </w:p>
    <w:p w14:paraId="5CFF4A61" w14:textId="77777777" w:rsidR="00037AC7" w:rsidRPr="00037AC7" w:rsidRDefault="00037AC7" w:rsidP="00037AC7">
      <w:pPr>
        <w:rPr>
          <w:lang w:val="ru-RU"/>
        </w:rPr>
      </w:pPr>
    </w:p>
    <w:p w14:paraId="48D558C9" w14:textId="77777777" w:rsidR="00037AC7" w:rsidRPr="00037AC7" w:rsidRDefault="00037AC7" w:rsidP="00037AC7">
      <w:pPr>
        <w:rPr>
          <w:lang w:val="ru-RU"/>
        </w:rPr>
      </w:pPr>
      <w:r w:rsidRPr="00037AC7">
        <w:rPr>
          <w:lang w:val="ru-RU"/>
        </w:rPr>
        <w:t xml:space="preserve">4.2 </w:t>
      </w:r>
      <w:r w:rsidRPr="00037AC7">
        <w:rPr>
          <w:rFonts w:hint="eastAsia"/>
          <w:lang w:val="ru-RU"/>
        </w:rPr>
        <w:t>Динамика</w:t>
      </w:r>
      <w:r w:rsidRPr="00037AC7">
        <w:rPr>
          <w:lang w:val="ru-RU"/>
        </w:rPr>
        <w:t xml:space="preserve"> </w:t>
      </w:r>
      <w:r w:rsidRPr="00037AC7">
        <w:rPr>
          <w:rFonts w:hint="eastAsia"/>
          <w:lang w:val="ru-RU"/>
        </w:rPr>
        <w:t>изменения</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в</w:t>
      </w:r>
      <w:r w:rsidRPr="00037AC7">
        <w:rPr>
          <w:lang w:val="ru-RU"/>
        </w:rPr>
        <w:t xml:space="preserve"> </w:t>
      </w:r>
      <w:r w:rsidRPr="00037AC7">
        <w:rPr>
          <w:rFonts w:hint="eastAsia"/>
          <w:lang w:val="ru-RU"/>
        </w:rPr>
        <w:t>период</w:t>
      </w:r>
      <w:r w:rsidRPr="00037AC7">
        <w:rPr>
          <w:lang w:val="ru-RU"/>
        </w:rPr>
        <w:t xml:space="preserve"> </w:t>
      </w:r>
      <w:r w:rsidRPr="00037AC7">
        <w:rPr>
          <w:rFonts w:hint="eastAsia"/>
          <w:lang w:val="ru-RU"/>
        </w:rPr>
        <w:t>исследования</w:t>
      </w:r>
    </w:p>
    <w:p w14:paraId="3BBBDFED" w14:textId="77777777" w:rsidR="00037AC7" w:rsidRPr="00037AC7" w:rsidRDefault="00037AC7" w:rsidP="00037AC7">
      <w:pPr>
        <w:rPr>
          <w:lang w:val="ru-RU"/>
        </w:rPr>
      </w:pPr>
    </w:p>
    <w:p w14:paraId="318A56D3" w14:textId="77777777" w:rsidR="00037AC7" w:rsidRPr="00037AC7" w:rsidRDefault="00037AC7" w:rsidP="00037AC7">
      <w:pPr>
        <w:rPr>
          <w:lang w:val="ru-RU"/>
        </w:rPr>
      </w:pPr>
      <w:r w:rsidRPr="00037AC7">
        <w:rPr>
          <w:rFonts w:hint="eastAsia"/>
          <w:lang w:val="ru-RU"/>
        </w:rPr>
        <w:t>с</w:t>
      </w:r>
      <w:r w:rsidRPr="00037AC7">
        <w:rPr>
          <w:lang w:val="ru-RU"/>
        </w:rPr>
        <w:t xml:space="preserve"> 35-</w:t>
      </w:r>
      <w:r w:rsidRPr="00037AC7">
        <w:rPr>
          <w:rFonts w:hint="eastAsia"/>
          <w:lang w:val="ru-RU"/>
        </w:rPr>
        <w:t>х</w:t>
      </w:r>
      <w:r w:rsidRPr="00037AC7">
        <w:rPr>
          <w:lang w:val="ru-RU"/>
        </w:rPr>
        <w:t xml:space="preserve"> </w:t>
      </w:r>
      <w:r w:rsidRPr="00037AC7">
        <w:rPr>
          <w:rFonts w:hint="eastAsia"/>
          <w:lang w:val="ru-RU"/>
        </w:rPr>
        <w:t>до</w:t>
      </w:r>
      <w:r w:rsidRPr="00037AC7">
        <w:rPr>
          <w:lang w:val="ru-RU"/>
        </w:rPr>
        <w:t xml:space="preserve"> 56-</w:t>
      </w:r>
      <w:r w:rsidRPr="00037AC7">
        <w:rPr>
          <w:rFonts w:hint="eastAsia"/>
          <w:lang w:val="ru-RU"/>
        </w:rPr>
        <w:t>х</w:t>
      </w:r>
      <w:r w:rsidRPr="00037AC7">
        <w:rPr>
          <w:lang w:val="ru-RU"/>
        </w:rPr>
        <w:t xml:space="preserve"> </w:t>
      </w:r>
      <w:r w:rsidRPr="00037AC7">
        <w:rPr>
          <w:rFonts w:hint="eastAsia"/>
          <w:lang w:val="ru-RU"/>
        </w:rPr>
        <w:t>суток</w:t>
      </w:r>
      <w:r w:rsidRPr="00037AC7">
        <w:rPr>
          <w:lang w:val="ru-RU"/>
        </w:rPr>
        <w:t xml:space="preserve">. (1-2 </w:t>
      </w:r>
      <w:r w:rsidRPr="00037AC7">
        <w:rPr>
          <w:rFonts w:hint="eastAsia"/>
          <w:lang w:val="ru-RU"/>
        </w:rPr>
        <w:t>месяца</w:t>
      </w:r>
      <w:r w:rsidRPr="00037AC7">
        <w:rPr>
          <w:lang w:val="ru-RU"/>
        </w:rPr>
        <w:t>)</w:t>
      </w:r>
    </w:p>
    <w:p w14:paraId="23319A52" w14:textId="77777777" w:rsidR="00037AC7" w:rsidRPr="00037AC7" w:rsidRDefault="00037AC7" w:rsidP="00037AC7">
      <w:pPr>
        <w:rPr>
          <w:lang w:val="ru-RU"/>
        </w:rPr>
      </w:pPr>
    </w:p>
    <w:p w14:paraId="40FA0212" w14:textId="77777777" w:rsidR="00037AC7" w:rsidRPr="00037AC7" w:rsidRDefault="00037AC7" w:rsidP="00037AC7">
      <w:pPr>
        <w:rPr>
          <w:lang w:val="ru-RU"/>
        </w:rPr>
      </w:pPr>
      <w:r w:rsidRPr="00037AC7">
        <w:rPr>
          <w:rFonts w:hint="eastAsia"/>
          <w:lang w:val="ru-RU"/>
        </w:rPr>
        <w:t>Глава</w:t>
      </w:r>
      <w:r w:rsidRPr="00037AC7">
        <w:rPr>
          <w:lang w:val="ru-RU"/>
        </w:rPr>
        <w:t xml:space="preserve"> 5. </w:t>
      </w:r>
      <w:r w:rsidRPr="00037AC7">
        <w:rPr>
          <w:rFonts w:hint="eastAsia"/>
          <w:lang w:val="ru-RU"/>
        </w:rPr>
        <w:t>Определение</w:t>
      </w:r>
      <w:r w:rsidRPr="00037AC7">
        <w:rPr>
          <w:lang w:val="ru-RU"/>
        </w:rPr>
        <w:t xml:space="preserve"> </w:t>
      </w:r>
      <w:r w:rsidRPr="00037AC7">
        <w:rPr>
          <w:rFonts w:hint="eastAsia"/>
          <w:lang w:val="ru-RU"/>
        </w:rPr>
        <w:t>влияния</w:t>
      </w:r>
      <w:r w:rsidRPr="00037AC7">
        <w:rPr>
          <w:lang w:val="ru-RU"/>
        </w:rPr>
        <w:t xml:space="preserve"> </w:t>
      </w:r>
      <w:r w:rsidRPr="00037AC7">
        <w:rPr>
          <w:rFonts w:hint="eastAsia"/>
          <w:lang w:val="ru-RU"/>
        </w:rPr>
        <w:t>на</w:t>
      </w:r>
      <w:r w:rsidRPr="00037AC7">
        <w:rPr>
          <w:lang w:val="ru-RU"/>
        </w:rPr>
        <w:t xml:space="preserve"> </w:t>
      </w:r>
      <w:r w:rsidRPr="00037AC7">
        <w:rPr>
          <w:rFonts w:hint="eastAsia"/>
          <w:lang w:val="ru-RU"/>
        </w:rPr>
        <w:t>показатели</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сопротивления</w:t>
      </w:r>
      <w:r w:rsidRPr="00037AC7">
        <w:rPr>
          <w:lang w:val="ru-RU"/>
        </w:rPr>
        <w:t xml:space="preserve"> </w:t>
      </w:r>
      <w:r w:rsidRPr="00037AC7">
        <w:rPr>
          <w:rFonts w:hint="eastAsia"/>
          <w:lang w:val="ru-RU"/>
        </w:rPr>
        <w:t>периферических</w:t>
      </w:r>
      <w:r w:rsidRPr="00037AC7">
        <w:rPr>
          <w:lang w:val="ru-RU"/>
        </w:rPr>
        <w:t xml:space="preserve"> </w:t>
      </w:r>
      <w:r w:rsidRPr="00037AC7">
        <w:rPr>
          <w:rFonts w:hint="eastAsia"/>
          <w:lang w:val="ru-RU"/>
        </w:rPr>
        <w:t>нервов</w:t>
      </w:r>
      <w:r w:rsidRPr="00037AC7">
        <w:rPr>
          <w:lang w:val="ru-RU"/>
        </w:rPr>
        <w:t xml:space="preserve"> </w:t>
      </w:r>
      <w:r w:rsidRPr="00037AC7">
        <w:rPr>
          <w:rFonts w:hint="eastAsia"/>
          <w:lang w:val="ru-RU"/>
        </w:rPr>
        <w:t>некоторых</w:t>
      </w:r>
      <w:r w:rsidRPr="00037AC7">
        <w:rPr>
          <w:lang w:val="ru-RU"/>
        </w:rPr>
        <w:t xml:space="preserve"> </w:t>
      </w:r>
      <w:r w:rsidRPr="00037AC7">
        <w:rPr>
          <w:rFonts w:hint="eastAsia"/>
          <w:lang w:val="ru-RU"/>
        </w:rPr>
        <w:t>экзо</w:t>
      </w:r>
      <w:r w:rsidRPr="00037AC7">
        <w:rPr>
          <w:lang w:val="ru-RU"/>
        </w:rPr>
        <w:t xml:space="preserve"> - </w:t>
      </w:r>
      <w:r w:rsidRPr="00037AC7">
        <w:rPr>
          <w:rFonts w:hint="eastAsia"/>
          <w:lang w:val="ru-RU"/>
        </w:rPr>
        <w:t>и</w:t>
      </w:r>
      <w:r w:rsidRPr="00037AC7">
        <w:rPr>
          <w:lang w:val="ru-RU"/>
        </w:rPr>
        <w:t xml:space="preserve"> </w:t>
      </w:r>
      <w:r w:rsidRPr="00037AC7">
        <w:rPr>
          <w:rFonts w:hint="eastAsia"/>
          <w:lang w:val="ru-RU"/>
        </w:rPr>
        <w:t>эндогенных</w:t>
      </w:r>
    </w:p>
    <w:p w14:paraId="522E54EA" w14:textId="77777777" w:rsidR="00037AC7" w:rsidRPr="00037AC7" w:rsidRDefault="00037AC7" w:rsidP="00037AC7">
      <w:pPr>
        <w:rPr>
          <w:lang w:val="ru-RU"/>
        </w:rPr>
      </w:pPr>
    </w:p>
    <w:p w14:paraId="567C6FD2" w14:textId="77777777" w:rsidR="00037AC7" w:rsidRPr="00037AC7" w:rsidRDefault="00037AC7" w:rsidP="00037AC7">
      <w:pPr>
        <w:rPr>
          <w:lang w:val="ru-RU"/>
        </w:rPr>
      </w:pPr>
      <w:r w:rsidRPr="00037AC7">
        <w:rPr>
          <w:rFonts w:hint="eastAsia"/>
          <w:lang w:val="ru-RU"/>
        </w:rPr>
        <w:t>факторов</w:t>
      </w:r>
    </w:p>
    <w:p w14:paraId="7EDAAAD2" w14:textId="77777777" w:rsidR="00037AC7" w:rsidRPr="00037AC7" w:rsidRDefault="00037AC7" w:rsidP="00037AC7">
      <w:pPr>
        <w:rPr>
          <w:lang w:val="ru-RU"/>
        </w:rPr>
      </w:pPr>
    </w:p>
    <w:p w14:paraId="25D82AD5" w14:textId="77777777" w:rsidR="00037AC7" w:rsidRPr="00037AC7" w:rsidRDefault="00037AC7" w:rsidP="00037AC7">
      <w:pPr>
        <w:rPr>
          <w:lang w:val="ru-RU"/>
        </w:rPr>
      </w:pPr>
      <w:r w:rsidRPr="00037AC7">
        <w:rPr>
          <w:rFonts w:hint="eastAsia"/>
          <w:lang w:val="ru-RU"/>
        </w:rPr>
        <w:t>Глава</w:t>
      </w:r>
      <w:r w:rsidRPr="00037AC7">
        <w:rPr>
          <w:lang w:val="ru-RU"/>
        </w:rPr>
        <w:t xml:space="preserve"> 6. </w:t>
      </w:r>
      <w:r w:rsidRPr="00037AC7">
        <w:rPr>
          <w:rFonts w:hint="eastAsia"/>
          <w:lang w:val="ru-RU"/>
        </w:rPr>
        <w:t>Метод</w:t>
      </w:r>
      <w:r w:rsidRPr="00037AC7">
        <w:rPr>
          <w:lang w:val="ru-RU"/>
        </w:rPr>
        <w:t xml:space="preserve"> </w:t>
      </w:r>
      <w:r w:rsidRPr="00037AC7">
        <w:rPr>
          <w:rFonts w:hint="eastAsia"/>
          <w:lang w:val="ru-RU"/>
        </w:rPr>
        <w:t>«</w:t>
      </w:r>
      <w:r w:rsidRPr="00037AC7">
        <w:rPr>
          <w:rFonts w:hint="eastAsia"/>
          <w:lang w:val="ru-RU"/>
        </w:rPr>
        <w:t>слепого</w:t>
      </w:r>
      <w:r w:rsidRPr="00037AC7">
        <w:rPr>
          <w:lang w:val="ru-RU"/>
        </w:rPr>
        <w:t xml:space="preserve"> </w:t>
      </w:r>
      <w:r w:rsidRPr="00037AC7">
        <w:rPr>
          <w:rFonts w:hint="eastAsia"/>
          <w:lang w:val="ru-RU"/>
        </w:rPr>
        <w:t>опыта</w:t>
      </w:r>
      <w:r w:rsidRPr="00037AC7">
        <w:rPr>
          <w:rFonts w:hint="eastAsia"/>
          <w:lang w:val="ru-RU"/>
        </w:rPr>
        <w:t>»</w:t>
      </w:r>
      <w:r w:rsidRPr="00037AC7">
        <w:rPr>
          <w:lang w:val="ru-RU"/>
        </w:rPr>
        <w:t xml:space="preserve"> </w:t>
      </w:r>
      <w:r w:rsidRPr="00037AC7">
        <w:rPr>
          <w:rFonts w:hint="eastAsia"/>
          <w:lang w:val="ru-RU"/>
        </w:rPr>
        <w:t>как</w:t>
      </w:r>
      <w:r w:rsidRPr="00037AC7">
        <w:rPr>
          <w:lang w:val="ru-RU"/>
        </w:rPr>
        <w:t xml:space="preserve"> </w:t>
      </w:r>
      <w:r w:rsidRPr="00037AC7">
        <w:rPr>
          <w:rFonts w:hint="eastAsia"/>
          <w:lang w:val="ru-RU"/>
        </w:rPr>
        <w:t>критерий</w:t>
      </w:r>
      <w:r w:rsidRPr="00037AC7">
        <w:rPr>
          <w:lang w:val="ru-RU"/>
        </w:rPr>
        <w:t xml:space="preserve">, </w:t>
      </w:r>
      <w:r w:rsidRPr="00037AC7">
        <w:rPr>
          <w:rFonts w:hint="eastAsia"/>
          <w:lang w:val="ru-RU"/>
        </w:rPr>
        <w:t>возможности</w:t>
      </w:r>
      <w:r w:rsidRPr="00037AC7">
        <w:rPr>
          <w:lang w:val="ru-RU"/>
        </w:rPr>
        <w:t xml:space="preserve"> </w:t>
      </w:r>
      <w:r w:rsidRPr="00037AC7">
        <w:rPr>
          <w:rFonts w:hint="eastAsia"/>
          <w:lang w:val="ru-RU"/>
        </w:rPr>
        <w:t>использования</w:t>
      </w:r>
      <w:r w:rsidRPr="00037AC7">
        <w:rPr>
          <w:lang w:val="ru-RU"/>
        </w:rPr>
        <w:t xml:space="preserve"> </w:t>
      </w:r>
      <w:r w:rsidRPr="00037AC7">
        <w:rPr>
          <w:rFonts w:hint="eastAsia"/>
          <w:lang w:val="ru-RU"/>
        </w:rPr>
        <w:t>величин</w:t>
      </w:r>
      <w:r w:rsidRPr="00037AC7">
        <w:rPr>
          <w:lang w:val="ru-RU"/>
        </w:rPr>
        <w:t xml:space="preserve"> </w:t>
      </w:r>
      <w:r w:rsidRPr="00037AC7">
        <w:rPr>
          <w:rFonts w:hint="eastAsia"/>
          <w:lang w:val="ru-RU"/>
        </w:rPr>
        <w:t>ЭС</w:t>
      </w:r>
      <w:r w:rsidRPr="00037AC7">
        <w:rPr>
          <w:lang w:val="ru-RU"/>
        </w:rPr>
        <w:t xml:space="preserve"> </w:t>
      </w:r>
      <w:r w:rsidRPr="00037AC7">
        <w:rPr>
          <w:rFonts w:hint="eastAsia"/>
          <w:lang w:val="ru-RU"/>
        </w:rPr>
        <w:t>периферических</w:t>
      </w:r>
      <w:r w:rsidRPr="00037AC7">
        <w:rPr>
          <w:lang w:val="ru-RU"/>
        </w:rPr>
        <w:t xml:space="preserve"> </w:t>
      </w:r>
      <w:r w:rsidRPr="00037AC7">
        <w:rPr>
          <w:rFonts w:hint="eastAsia"/>
          <w:lang w:val="ru-RU"/>
        </w:rPr>
        <w:t>нервов</w:t>
      </w:r>
      <w:r w:rsidRPr="00037AC7">
        <w:rPr>
          <w:lang w:val="ru-RU"/>
        </w:rPr>
        <w:t xml:space="preserve"> </w:t>
      </w:r>
      <w:r w:rsidRPr="00037AC7">
        <w:rPr>
          <w:rFonts w:hint="eastAsia"/>
          <w:lang w:val="ru-RU"/>
        </w:rPr>
        <w:t>в</w:t>
      </w:r>
    </w:p>
    <w:p w14:paraId="70F0009F" w14:textId="77777777" w:rsidR="00037AC7" w:rsidRPr="00037AC7" w:rsidRDefault="00037AC7" w:rsidP="00037AC7">
      <w:pPr>
        <w:rPr>
          <w:lang w:val="ru-RU"/>
        </w:rPr>
      </w:pPr>
    </w:p>
    <w:p w14:paraId="4254CC65" w14:textId="77777777" w:rsidR="00037AC7" w:rsidRPr="00037AC7" w:rsidRDefault="00037AC7" w:rsidP="00037AC7">
      <w:pPr>
        <w:rPr>
          <w:lang w:val="ru-RU"/>
        </w:rPr>
      </w:pPr>
      <w:r w:rsidRPr="00037AC7">
        <w:rPr>
          <w:rFonts w:hint="eastAsia"/>
          <w:lang w:val="ru-RU"/>
        </w:rPr>
        <w:t>диагностике</w:t>
      </w:r>
      <w:r w:rsidRPr="00037AC7">
        <w:rPr>
          <w:lang w:val="ru-RU"/>
        </w:rPr>
        <w:t xml:space="preserve"> </w:t>
      </w:r>
      <w:r w:rsidRPr="00037AC7">
        <w:rPr>
          <w:rFonts w:hint="eastAsia"/>
          <w:lang w:val="ru-RU"/>
        </w:rPr>
        <w:t>давности</w:t>
      </w:r>
      <w:r w:rsidRPr="00037AC7">
        <w:rPr>
          <w:lang w:val="ru-RU"/>
        </w:rPr>
        <w:t xml:space="preserve"> </w:t>
      </w:r>
      <w:r w:rsidRPr="00037AC7">
        <w:rPr>
          <w:rFonts w:hint="eastAsia"/>
          <w:lang w:val="ru-RU"/>
        </w:rPr>
        <w:t>смерти</w:t>
      </w:r>
    </w:p>
    <w:p w14:paraId="4A32299D" w14:textId="77777777" w:rsidR="00037AC7" w:rsidRPr="00037AC7" w:rsidRDefault="00037AC7" w:rsidP="00037AC7">
      <w:pPr>
        <w:rPr>
          <w:lang w:val="ru-RU"/>
        </w:rPr>
      </w:pPr>
    </w:p>
    <w:p w14:paraId="01734D99" w14:textId="77777777" w:rsidR="00037AC7" w:rsidRPr="00037AC7" w:rsidRDefault="00037AC7" w:rsidP="00037AC7">
      <w:pPr>
        <w:rPr>
          <w:lang w:val="ru-RU"/>
        </w:rPr>
      </w:pPr>
      <w:r w:rsidRPr="00037AC7">
        <w:rPr>
          <w:rFonts w:hint="eastAsia"/>
          <w:lang w:val="ru-RU"/>
        </w:rPr>
        <w:t>Заключение</w:t>
      </w:r>
    </w:p>
    <w:p w14:paraId="3F7486BA" w14:textId="77777777" w:rsidR="00037AC7" w:rsidRPr="00037AC7" w:rsidRDefault="00037AC7" w:rsidP="00037AC7">
      <w:pPr>
        <w:rPr>
          <w:lang w:val="ru-RU"/>
        </w:rPr>
      </w:pPr>
    </w:p>
    <w:p w14:paraId="7461647C" w14:textId="77777777" w:rsidR="00037AC7" w:rsidRPr="00037AC7" w:rsidRDefault="00037AC7" w:rsidP="00037AC7">
      <w:pPr>
        <w:rPr>
          <w:lang w:val="ru-RU"/>
        </w:rPr>
      </w:pPr>
      <w:r w:rsidRPr="00037AC7">
        <w:rPr>
          <w:rFonts w:hint="eastAsia"/>
          <w:lang w:val="ru-RU"/>
        </w:rPr>
        <w:t>Выводы</w:t>
      </w:r>
    </w:p>
    <w:p w14:paraId="5758E953" w14:textId="77777777" w:rsidR="00037AC7" w:rsidRPr="00037AC7" w:rsidRDefault="00037AC7" w:rsidP="00037AC7">
      <w:pPr>
        <w:rPr>
          <w:lang w:val="ru-RU"/>
        </w:rPr>
      </w:pPr>
    </w:p>
    <w:p w14:paraId="08FBEDCC" w14:textId="77777777" w:rsidR="00037AC7" w:rsidRPr="00037AC7" w:rsidRDefault="00037AC7" w:rsidP="00037AC7">
      <w:pPr>
        <w:rPr>
          <w:lang w:val="ru-RU"/>
        </w:rPr>
      </w:pPr>
      <w:r w:rsidRPr="00037AC7">
        <w:rPr>
          <w:rFonts w:hint="eastAsia"/>
          <w:lang w:val="ru-RU"/>
        </w:rPr>
        <w:t>Практические</w:t>
      </w:r>
      <w:r w:rsidRPr="00037AC7">
        <w:rPr>
          <w:lang w:val="ru-RU"/>
        </w:rPr>
        <w:t xml:space="preserve"> </w:t>
      </w:r>
      <w:r w:rsidRPr="00037AC7">
        <w:rPr>
          <w:rFonts w:hint="eastAsia"/>
          <w:lang w:val="ru-RU"/>
        </w:rPr>
        <w:t>рекомендации</w:t>
      </w:r>
    </w:p>
    <w:p w14:paraId="43DE5A04" w14:textId="77777777" w:rsidR="00037AC7" w:rsidRPr="00037AC7" w:rsidRDefault="00037AC7" w:rsidP="00037AC7">
      <w:pPr>
        <w:rPr>
          <w:lang w:val="ru-RU"/>
        </w:rPr>
      </w:pPr>
    </w:p>
    <w:p w14:paraId="44301A0E" w14:textId="77777777" w:rsidR="00037AC7" w:rsidRPr="00037AC7" w:rsidRDefault="00037AC7" w:rsidP="00037AC7">
      <w:pPr>
        <w:rPr>
          <w:lang w:val="ru-RU"/>
        </w:rPr>
      </w:pPr>
      <w:r w:rsidRPr="00037AC7">
        <w:rPr>
          <w:rFonts w:hint="eastAsia"/>
          <w:lang w:val="ru-RU"/>
        </w:rPr>
        <w:t>Список</w:t>
      </w:r>
      <w:r w:rsidRPr="00037AC7">
        <w:rPr>
          <w:lang w:val="ru-RU"/>
        </w:rPr>
        <w:t xml:space="preserve"> </w:t>
      </w:r>
      <w:r w:rsidRPr="00037AC7">
        <w:rPr>
          <w:rFonts w:hint="eastAsia"/>
          <w:lang w:val="ru-RU"/>
        </w:rPr>
        <w:t>сокращений</w:t>
      </w:r>
    </w:p>
    <w:p w14:paraId="04645352" w14:textId="77777777" w:rsidR="00037AC7" w:rsidRPr="00037AC7" w:rsidRDefault="00037AC7" w:rsidP="00037AC7">
      <w:pPr>
        <w:rPr>
          <w:lang w:val="ru-RU"/>
        </w:rPr>
      </w:pPr>
    </w:p>
    <w:p w14:paraId="17DD282A" w14:textId="77777777" w:rsidR="00037AC7" w:rsidRPr="00037AC7" w:rsidRDefault="00037AC7" w:rsidP="00037AC7">
      <w:pPr>
        <w:rPr>
          <w:lang w:val="ru-RU"/>
        </w:rPr>
      </w:pPr>
      <w:r w:rsidRPr="00037AC7">
        <w:rPr>
          <w:rFonts w:hint="eastAsia"/>
          <w:lang w:val="ru-RU"/>
        </w:rPr>
        <w:t>Список</w:t>
      </w:r>
      <w:r w:rsidRPr="00037AC7">
        <w:rPr>
          <w:lang w:val="ru-RU"/>
        </w:rPr>
        <w:t xml:space="preserve"> </w:t>
      </w:r>
      <w:r w:rsidRPr="00037AC7">
        <w:rPr>
          <w:rFonts w:hint="eastAsia"/>
          <w:lang w:val="ru-RU"/>
        </w:rPr>
        <w:t>литературы</w:t>
      </w:r>
    </w:p>
    <w:p w14:paraId="1A5A8FA7" w14:textId="77777777" w:rsidR="00037AC7" w:rsidRPr="00037AC7" w:rsidRDefault="00037AC7" w:rsidP="00037AC7">
      <w:pPr>
        <w:rPr>
          <w:lang w:val="ru-RU"/>
        </w:rPr>
      </w:pPr>
    </w:p>
    <w:p w14:paraId="1F45BC95" w14:textId="77777777" w:rsidR="00037AC7" w:rsidRPr="00037AC7" w:rsidRDefault="00037AC7" w:rsidP="00037AC7">
      <w:pPr>
        <w:rPr>
          <w:lang w:val="ru-RU"/>
        </w:rPr>
      </w:pPr>
      <w:r w:rsidRPr="00037AC7">
        <w:rPr>
          <w:rFonts w:hint="eastAsia"/>
          <w:lang w:val="ru-RU"/>
        </w:rPr>
        <w:t>Приложение</w:t>
      </w:r>
    </w:p>
    <w:p w14:paraId="51605B79" w14:textId="77777777" w:rsidR="00037AC7" w:rsidRPr="00037AC7" w:rsidRDefault="00037AC7" w:rsidP="00037AC7">
      <w:pPr>
        <w:rPr>
          <w:lang w:val="ru-RU"/>
        </w:rPr>
      </w:pPr>
    </w:p>
    <w:p w14:paraId="7394DE61" w14:textId="78A20566" w:rsidR="00037AC7" w:rsidRPr="00037AC7" w:rsidRDefault="00037AC7" w:rsidP="00037AC7">
      <w:pPr>
        <w:rPr>
          <w:lang w:val="ru-RU"/>
        </w:rPr>
      </w:pPr>
      <w:r w:rsidRPr="00037AC7">
        <w:rPr>
          <w:rFonts w:hint="eastAsia"/>
          <w:lang w:val="ru-RU"/>
        </w:rPr>
        <w:t>ВВЕДЕНИЕ</w:t>
      </w:r>
    </w:p>
    <w:sectPr w:rsidR="00037AC7" w:rsidRPr="00037AC7" w:rsidSect="002960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55BD" w14:textId="77777777" w:rsidR="002960E1" w:rsidRPr="00C66E52" w:rsidRDefault="002960E1">
      <w:pPr>
        <w:spacing w:after="0" w:line="240" w:lineRule="auto"/>
      </w:pPr>
      <w:r w:rsidRPr="00C66E52">
        <w:separator/>
      </w:r>
    </w:p>
  </w:endnote>
  <w:endnote w:type="continuationSeparator" w:id="0">
    <w:p w14:paraId="7246E3A5" w14:textId="77777777" w:rsidR="002960E1" w:rsidRPr="00C66E52" w:rsidRDefault="002960E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A624D" w14:textId="77777777" w:rsidR="002960E1" w:rsidRPr="00C66E52" w:rsidRDefault="002960E1"/>
    <w:p w14:paraId="17E9F533" w14:textId="77777777" w:rsidR="002960E1" w:rsidRPr="00C66E52" w:rsidRDefault="002960E1"/>
    <w:p w14:paraId="0570551C" w14:textId="77777777" w:rsidR="002960E1" w:rsidRPr="00C66E52" w:rsidRDefault="002960E1"/>
    <w:p w14:paraId="417DD3C3" w14:textId="77777777" w:rsidR="002960E1" w:rsidRPr="00C66E52" w:rsidRDefault="002960E1"/>
    <w:p w14:paraId="1331A959" w14:textId="77777777" w:rsidR="002960E1" w:rsidRPr="00C66E52" w:rsidRDefault="002960E1"/>
    <w:p w14:paraId="733A7613" w14:textId="77777777" w:rsidR="002960E1" w:rsidRPr="00C66E52" w:rsidRDefault="002960E1"/>
    <w:p w14:paraId="24D0A054" w14:textId="77777777" w:rsidR="002960E1" w:rsidRPr="00C66E52" w:rsidRDefault="002960E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ABB049B" wp14:editId="43AC5A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121E" w14:textId="77777777" w:rsidR="002960E1" w:rsidRPr="00C66E52" w:rsidRDefault="002960E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B04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F7121E" w14:textId="77777777" w:rsidR="002960E1" w:rsidRPr="00C66E52" w:rsidRDefault="002960E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2A37FDE" w14:textId="77777777" w:rsidR="002960E1" w:rsidRPr="00C66E52" w:rsidRDefault="002960E1"/>
    <w:p w14:paraId="056D6130" w14:textId="77777777" w:rsidR="002960E1" w:rsidRPr="00C66E52" w:rsidRDefault="002960E1"/>
    <w:p w14:paraId="50361387" w14:textId="77777777" w:rsidR="002960E1" w:rsidRPr="00C66E52" w:rsidRDefault="002960E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6167A5E" wp14:editId="67612F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369E7" w14:textId="77777777" w:rsidR="002960E1" w:rsidRPr="00C66E52" w:rsidRDefault="002960E1"/>
                          <w:p w14:paraId="485276FE" w14:textId="77777777" w:rsidR="002960E1" w:rsidRPr="00C66E52" w:rsidRDefault="002960E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67A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9369E7" w14:textId="77777777" w:rsidR="002960E1" w:rsidRPr="00C66E52" w:rsidRDefault="002960E1"/>
                    <w:p w14:paraId="485276FE" w14:textId="77777777" w:rsidR="002960E1" w:rsidRPr="00C66E52" w:rsidRDefault="002960E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597F883" w14:textId="77777777" w:rsidR="002960E1" w:rsidRPr="00C66E52" w:rsidRDefault="002960E1"/>
    <w:p w14:paraId="72258497" w14:textId="77777777" w:rsidR="002960E1" w:rsidRPr="00C66E52" w:rsidRDefault="002960E1">
      <w:pPr>
        <w:rPr>
          <w:sz w:val="2"/>
          <w:szCs w:val="2"/>
        </w:rPr>
      </w:pPr>
    </w:p>
    <w:p w14:paraId="245C8E3E" w14:textId="77777777" w:rsidR="002960E1" w:rsidRPr="00C66E52" w:rsidRDefault="002960E1"/>
    <w:p w14:paraId="0DC99DE5" w14:textId="77777777" w:rsidR="002960E1" w:rsidRPr="00C66E52" w:rsidRDefault="002960E1">
      <w:pPr>
        <w:spacing w:after="0" w:line="240" w:lineRule="auto"/>
      </w:pPr>
    </w:p>
  </w:footnote>
  <w:footnote w:type="continuationSeparator" w:id="0">
    <w:p w14:paraId="277590A3" w14:textId="77777777" w:rsidR="002960E1" w:rsidRPr="00C66E52" w:rsidRDefault="002960E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0E1"/>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23324</TotalTime>
  <Pages>2</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3497</cp:revision>
  <cp:lastPrinted>2009-02-06T05:36:00Z</cp:lastPrinted>
  <dcterms:created xsi:type="dcterms:W3CDTF">2024-04-09T10:20:00Z</dcterms:created>
  <dcterms:modified xsi:type="dcterms:W3CDTF">2024-05-06T19:37:00Z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