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CCDC"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Белоцкий, Константин Михайлович.</w:t>
      </w:r>
    </w:p>
    <w:p w14:paraId="2761E11A"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 xml:space="preserve">Наблюдательные проявления скрытой </w:t>
      </w:r>
      <w:proofErr w:type="gramStart"/>
      <w:r w:rsidRPr="00852C6B">
        <w:rPr>
          <w:rFonts w:ascii="TimesNewRomanPSMT" w:eastAsia="Times New Roman" w:hAnsi="TimesNewRomanPSMT" w:cs="Times New Roman"/>
          <w:b/>
          <w:bCs/>
          <w:color w:val="000000"/>
          <w:kern w:val="0"/>
          <w:sz w:val="26"/>
          <w:szCs w:val="26"/>
          <w:lang w:eastAsia="ru-RU"/>
        </w:rPr>
        <w:t>массы :</w:t>
      </w:r>
      <w:proofErr w:type="gramEnd"/>
      <w:r w:rsidRPr="00852C6B">
        <w:rPr>
          <w:rFonts w:ascii="TimesNewRomanPSMT" w:eastAsia="Times New Roman" w:hAnsi="TimesNewRomanPSMT" w:cs="Times New Roman"/>
          <w:b/>
          <w:bCs/>
          <w:color w:val="000000"/>
          <w:kern w:val="0"/>
          <w:sz w:val="26"/>
          <w:szCs w:val="26"/>
          <w:lang w:eastAsia="ru-RU"/>
        </w:rPr>
        <w:t xml:space="preserve"> диссертация ... доктора физико-математических наук : 01.04.23 / Белоцкий Константин Михайлович; [Место защиты: ФГАОУ ВО «Национальный исследовательский ядерный университет «МИФИ»]. - Москва, 2021. - 149 </w:t>
      </w:r>
      <w:proofErr w:type="gramStart"/>
      <w:r w:rsidRPr="00852C6B">
        <w:rPr>
          <w:rFonts w:ascii="TimesNewRomanPSMT" w:eastAsia="Times New Roman" w:hAnsi="TimesNewRomanPSMT" w:cs="Times New Roman"/>
          <w:b/>
          <w:bCs/>
          <w:color w:val="000000"/>
          <w:kern w:val="0"/>
          <w:sz w:val="26"/>
          <w:szCs w:val="26"/>
          <w:lang w:eastAsia="ru-RU"/>
        </w:rPr>
        <w:t>с. :</w:t>
      </w:r>
      <w:proofErr w:type="gramEnd"/>
      <w:r w:rsidRPr="00852C6B">
        <w:rPr>
          <w:rFonts w:ascii="TimesNewRomanPSMT" w:eastAsia="Times New Roman" w:hAnsi="TimesNewRomanPSMT" w:cs="Times New Roman"/>
          <w:b/>
          <w:bCs/>
          <w:color w:val="000000"/>
          <w:kern w:val="0"/>
          <w:sz w:val="26"/>
          <w:szCs w:val="26"/>
          <w:lang w:eastAsia="ru-RU"/>
        </w:rPr>
        <w:t xml:space="preserve"> ил.</w:t>
      </w:r>
    </w:p>
    <w:p w14:paraId="7105595D"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Оглавление диссертациидоктор наук Белоцкий Константин Михайлович</w:t>
      </w:r>
    </w:p>
    <w:p w14:paraId="75424A74"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2.2 Случай темного гало</w:t>
      </w:r>
    </w:p>
    <w:p w14:paraId="0B2F4625"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2.3 Случай темного диска</w:t>
      </w:r>
    </w:p>
    <w:p w14:paraId="2FA2B29D"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2.4 Гамма-излучение из центра Галактики</w:t>
      </w:r>
    </w:p>
    <w:p w14:paraId="0FAAFB38"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2.5 Учет кварковой моды и данных об антипротонах</w:t>
      </w:r>
    </w:p>
    <w:p w14:paraId="2D744014"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2.6 Заключение и обсуждение</w:t>
      </w:r>
    </w:p>
    <w:p w14:paraId="5FCB0399"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3 Скрытая масса с собственным</w:t>
      </w:r>
    </w:p>
    <w:p w14:paraId="0A55F79A"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взаимодействием кулоновского типа</w:t>
      </w:r>
    </w:p>
    <w:p w14:paraId="1F087B74"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3.1 Квантовое и классическое приближения рекомбинации при описании эволюции взаимодействующей скрытой массы</w:t>
      </w:r>
    </w:p>
    <w:p w14:paraId="2374E6F0"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3.2 О температурной эволюции многокомпонентной скрытой массы с кулоновским взаимодействием</w:t>
      </w:r>
    </w:p>
    <w:p w14:paraId="56CC37D7"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3.3 Модель 4-го поколения с собственным взаимодействием</w:t>
      </w:r>
    </w:p>
    <w:p w14:paraId="738704D9"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4 Первичные черные дыры с массой 1016 — 1017 г и реионизация Вселенной</w:t>
      </w:r>
    </w:p>
    <w:p w14:paraId="1DD1FF8E"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4.1 Первичные черные дыры с монохроматическим массовым распределением</w:t>
      </w:r>
    </w:p>
    <w:p w14:paraId="1C45B4D8"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4.2 Обобщение на протяженный массовый спектр</w:t>
      </w:r>
    </w:p>
    <w:p w14:paraId="3937762C"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Публикации по материалам диссертации</w:t>
      </w:r>
    </w:p>
    <w:p w14:paraId="1FBD3633" w14:textId="77777777" w:rsidR="00852C6B" w:rsidRPr="00852C6B" w:rsidRDefault="00852C6B" w:rsidP="00852C6B">
      <w:pPr>
        <w:rPr>
          <w:rFonts w:ascii="TimesNewRomanPSMT" w:eastAsia="Times New Roman" w:hAnsi="TimesNewRomanPSMT" w:cs="Times New Roman"/>
          <w:b/>
          <w:bCs/>
          <w:color w:val="000000"/>
          <w:kern w:val="0"/>
          <w:sz w:val="26"/>
          <w:szCs w:val="26"/>
          <w:lang w:eastAsia="ru-RU"/>
        </w:rPr>
      </w:pPr>
      <w:r w:rsidRPr="00852C6B">
        <w:rPr>
          <w:rFonts w:ascii="TimesNewRomanPSMT" w:eastAsia="Times New Roman" w:hAnsi="TimesNewRomanPSMT" w:cs="Times New Roman"/>
          <w:b/>
          <w:bCs/>
          <w:color w:val="000000"/>
          <w:kern w:val="0"/>
          <w:sz w:val="26"/>
          <w:szCs w:val="26"/>
          <w:lang w:eastAsia="ru-RU"/>
        </w:rPr>
        <w:t>Список использованных источников</w:t>
      </w:r>
    </w:p>
    <w:p w14:paraId="4CCADE6E" w14:textId="70FF8550" w:rsidR="004F7911" w:rsidRPr="00852C6B" w:rsidRDefault="004F7911" w:rsidP="00852C6B"/>
    <w:sectPr w:rsidR="004F7911" w:rsidRPr="00852C6B"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CB0E" w14:textId="77777777" w:rsidR="003331A9" w:rsidRDefault="003331A9">
      <w:pPr>
        <w:spacing w:after="0" w:line="240" w:lineRule="auto"/>
      </w:pPr>
      <w:r>
        <w:separator/>
      </w:r>
    </w:p>
  </w:endnote>
  <w:endnote w:type="continuationSeparator" w:id="0">
    <w:p w14:paraId="79671E1C" w14:textId="77777777" w:rsidR="003331A9" w:rsidRDefault="00333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B67C" w14:textId="77777777" w:rsidR="003331A9" w:rsidRDefault="003331A9"/>
    <w:p w14:paraId="64307C8D" w14:textId="77777777" w:rsidR="003331A9" w:rsidRDefault="003331A9"/>
    <w:p w14:paraId="33270E55" w14:textId="77777777" w:rsidR="003331A9" w:rsidRDefault="003331A9"/>
    <w:p w14:paraId="7C5D95F0" w14:textId="77777777" w:rsidR="003331A9" w:rsidRDefault="003331A9"/>
    <w:p w14:paraId="2D4E07D5" w14:textId="77777777" w:rsidR="003331A9" w:rsidRDefault="003331A9"/>
    <w:p w14:paraId="258F42BC" w14:textId="77777777" w:rsidR="003331A9" w:rsidRDefault="003331A9"/>
    <w:p w14:paraId="03FFDD4C" w14:textId="77777777" w:rsidR="003331A9" w:rsidRDefault="003331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36D1D2" wp14:editId="2F1C07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92599" w14:textId="77777777" w:rsidR="003331A9" w:rsidRDefault="003331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36D1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692599" w14:textId="77777777" w:rsidR="003331A9" w:rsidRDefault="003331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D96C87" w14:textId="77777777" w:rsidR="003331A9" w:rsidRDefault="003331A9"/>
    <w:p w14:paraId="75252831" w14:textId="77777777" w:rsidR="003331A9" w:rsidRDefault="003331A9"/>
    <w:p w14:paraId="2D83E600" w14:textId="77777777" w:rsidR="003331A9" w:rsidRDefault="003331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5CA67D" wp14:editId="3A6C05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9A382" w14:textId="77777777" w:rsidR="003331A9" w:rsidRDefault="003331A9"/>
                          <w:p w14:paraId="3A22AAA3" w14:textId="77777777" w:rsidR="003331A9" w:rsidRDefault="003331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5CA6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99A382" w14:textId="77777777" w:rsidR="003331A9" w:rsidRDefault="003331A9"/>
                    <w:p w14:paraId="3A22AAA3" w14:textId="77777777" w:rsidR="003331A9" w:rsidRDefault="003331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1B4DC4" w14:textId="77777777" w:rsidR="003331A9" w:rsidRDefault="003331A9"/>
    <w:p w14:paraId="0A8321C9" w14:textId="77777777" w:rsidR="003331A9" w:rsidRDefault="003331A9">
      <w:pPr>
        <w:rPr>
          <w:sz w:val="2"/>
          <w:szCs w:val="2"/>
        </w:rPr>
      </w:pPr>
    </w:p>
    <w:p w14:paraId="63B3DDBB" w14:textId="77777777" w:rsidR="003331A9" w:rsidRDefault="003331A9"/>
    <w:p w14:paraId="064E343E" w14:textId="77777777" w:rsidR="003331A9" w:rsidRDefault="003331A9">
      <w:pPr>
        <w:spacing w:after="0" w:line="240" w:lineRule="auto"/>
      </w:pPr>
    </w:p>
  </w:footnote>
  <w:footnote w:type="continuationSeparator" w:id="0">
    <w:p w14:paraId="7011C97E" w14:textId="77777777" w:rsidR="003331A9" w:rsidRDefault="00333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1A9"/>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177277</TotalTime>
  <Pages>1</Pages>
  <Words>163</Words>
  <Characters>931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5785</cp:revision>
  <cp:lastPrinted>2009-02-06T05:36:00Z</cp:lastPrinted>
  <dcterms:created xsi:type="dcterms:W3CDTF">2024-01-07T13:43:00Z</dcterms:created>
  <dcterms:modified xsi:type="dcterms:W3CDTF">2025-10-05T18:36:00Z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