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B850E4" w:rsidRDefault="00B850E4" w:rsidP="00B850E4">
      <w:r w:rsidRPr="0033402C">
        <w:rPr>
          <w:rFonts w:ascii="Times New Roman" w:eastAsia="Times New Roman" w:hAnsi="Times New Roman" w:cs="Times New Roman"/>
          <w:b/>
          <w:sz w:val="24"/>
          <w:szCs w:val="24"/>
          <w:lang w:eastAsia="ru-RU"/>
        </w:rPr>
        <w:t xml:space="preserve">Подковирофф Нанушка Татьяна, </w:t>
      </w:r>
      <w:r w:rsidRPr="0033402C">
        <w:rPr>
          <w:rFonts w:ascii="Times New Roman" w:eastAsia="Times New Roman" w:hAnsi="Times New Roman" w:cs="Times New Roman"/>
          <w:sz w:val="24"/>
          <w:szCs w:val="24"/>
          <w:lang w:eastAsia="ru-RU"/>
        </w:rPr>
        <w:t>викладач кафедри іноземних мов гуманітарних факультетів Одеського національного університету імені І. І. Мечникова. Назва дисертації: «Підготовка майбутніх учителів іноземної мови до міжкультурної освіти». Шифр та назва спеціальності – 13.00.04 – теорія і методика професійної освіти. Спецрада Д 23.053.02 Центральноукраїнського державного педагогічного університету імені Володимира Винниченка</w:t>
      </w:r>
    </w:p>
    <w:sectPr w:rsidR="009D4BB4" w:rsidRPr="00B850E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0210F-74A4-47BD-8AB5-44CD34DA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2020-05-27T06:03:00Z</dcterms:created>
  <dcterms:modified xsi:type="dcterms:W3CDTF">2020-05-31T06:37:00Z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