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13D9B" w14:textId="0E3ABBFD" w:rsidR="00956E9D" w:rsidRDefault="00A02831" w:rsidP="00A02831">
      <w:r w:rsidRPr="00A02831">
        <w:rPr>
          <w:rFonts w:hint="eastAsia"/>
        </w:rPr>
        <w:t>Выбор</w:t>
      </w:r>
      <w:r w:rsidRPr="00A02831">
        <w:t xml:space="preserve"> </w:t>
      </w:r>
      <w:r w:rsidRPr="00A02831">
        <w:rPr>
          <w:rFonts w:hint="eastAsia"/>
        </w:rPr>
        <w:t>оптимальной</w:t>
      </w:r>
      <w:r w:rsidRPr="00A02831">
        <w:t xml:space="preserve"> </w:t>
      </w:r>
      <w:r w:rsidRPr="00A02831">
        <w:rPr>
          <w:rFonts w:hint="eastAsia"/>
        </w:rPr>
        <w:t>хирургической</w:t>
      </w:r>
      <w:r w:rsidRPr="00A02831">
        <w:t xml:space="preserve"> </w:t>
      </w:r>
      <w:r w:rsidRPr="00A02831">
        <w:rPr>
          <w:rFonts w:hint="eastAsia"/>
        </w:rPr>
        <w:t>стратегии</w:t>
      </w:r>
      <w:r w:rsidRPr="00A02831">
        <w:t xml:space="preserve"> </w:t>
      </w:r>
      <w:r w:rsidRPr="00A02831">
        <w:rPr>
          <w:rFonts w:hint="eastAsia"/>
        </w:rPr>
        <w:t>реваскуляризации</w:t>
      </w:r>
      <w:r w:rsidRPr="00A02831">
        <w:t xml:space="preserve"> </w:t>
      </w:r>
      <w:r w:rsidRPr="00A02831">
        <w:rPr>
          <w:rFonts w:hint="eastAsia"/>
        </w:rPr>
        <w:t>у</w:t>
      </w:r>
      <w:r w:rsidRPr="00A02831">
        <w:t xml:space="preserve"> </w:t>
      </w:r>
      <w:r w:rsidRPr="00A02831">
        <w:rPr>
          <w:rFonts w:hint="eastAsia"/>
        </w:rPr>
        <w:t>пациентов</w:t>
      </w:r>
      <w:r w:rsidRPr="00A02831">
        <w:t xml:space="preserve"> </w:t>
      </w:r>
      <w:r w:rsidRPr="00A02831">
        <w:rPr>
          <w:rFonts w:hint="eastAsia"/>
        </w:rPr>
        <w:t>с</w:t>
      </w:r>
      <w:r w:rsidRPr="00A02831">
        <w:t xml:space="preserve"> </w:t>
      </w:r>
      <w:r w:rsidRPr="00A02831">
        <w:rPr>
          <w:rFonts w:hint="eastAsia"/>
        </w:rPr>
        <w:t>симультанным</w:t>
      </w:r>
      <w:r w:rsidRPr="00A02831">
        <w:t xml:space="preserve"> </w:t>
      </w:r>
      <w:r w:rsidRPr="00A02831">
        <w:rPr>
          <w:rFonts w:hint="eastAsia"/>
        </w:rPr>
        <w:t>атеросклеротическим</w:t>
      </w:r>
      <w:r w:rsidRPr="00A02831">
        <w:t xml:space="preserve"> </w:t>
      </w:r>
      <w:r w:rsidRPr="00A02831">
        <w:rPr>
          <w:rFonts w:hint="eastAsia"/>
        </w:rPr>
        <w:t>поражением</w:t>
      </w:r>
      <w:r w:rsidRPr="00A02831">
        <w:t xml:space="preserve"> </w:t>
      </w:r>
      <w:r w:rsidRPr="00A02831">
        <w:rPr>
          <w:rFonts w:hint="eastAsia"/>
        </w:rPr>
        <w:t>брахиоцефального</w:t>
      </w:r>
      <w:r w:rsidRPr="00A02831">
        <w:t xml:space="preserve"> </w:t>
      </w:r>
      <w:r w:rsidRPr="00A02831">
        <w:rPr>
          <w:rFonts w:hint="eastAsia"/>
        </w:rPr>
        <w:t>и</w:t>
      </w:r>
      <w:r w:rsidRPr="00A02831">
        <w:t xml:space="preserve"> </w:t>
      </w:r>
      <w:r w:rsidRPr="00A02831">
        <w:rPr>
          <w:rFonts w:hint="eastAsia"/>
        </w:rPr>
        <w:t>коронарного</w:t>
      </w:r>
      <w:r w:rsidRPr="00A02831">
        <w:t xml:space="preserve"> </w:t>
      </w:r>
      <w:r w:rsidRPr="00A02831">
        <w:rPr>
          <w:rFonts w:hint="eastAsia"/>
        </w:rPr>
        <w:t>бассейнов</w:t>
      </w:r>
      <w:r>
        <w:t xml:space="preserve"> </w:t>
      </w:r>
      <w:r w:rsidRPr="00A02831">
        <w:rPr>
          <w:rFonts w:hint="eastAsia"/>
        </w:rPr>
        <w:t>Казанцев</w:t>
      </w:r>
      <w:r w:rsidRPr="00A02831">
        <w:t xml:space="preserve"> </w:t>
      </w:r>
      <w:r w:rsidRPr="00A02831">
        <w:rPr>
          <w:rFonts w:hint="eastAsia"/>
        </w:rPr>
        <w:t>Антон</w:t>
      </w:r>
      <w:r w:rsidRPr="00A02831">
        <w:t xml:space="preserve"> </w:t>
      </w:r>
      <w:r w:rsidRPr="00A02831">
        <w:rPr>
          <w:rFonts w:hint="eastAsia"/>
        </w:rPr>
        <w:t>Николаевич</w:t>
      </w:r>
    </w:p>
    <w:p w14:paraId="667D59A9" w14:textId="77777777" w:rsidR="00A02831" w:rsidRDefault="00A02831" w:rsidP="00A02831">
      <w:r>
        <w:rPr>
          <w:rFonts w:hint="eastAsia"/>
        </w:rPr>
        <w:t>ОГЛАВЛЕНИЕ</w:t>
      </w:r>
      <w:r>
        <w:t xml:space="preserve"> </w:t>
      </w:r>
      <w:r>
        <w:rPr>
          <w:rFonts w:hint="eastAsia"/>
        </w:rPr>
        <w:t>ДИССЕРТАЦИИ</w:t>
      </w:r>
    </w:p>
    <w:p w14:paraId="71E5A466" w14:textId="77777777" w:rsidR="00A02831" w:rsidRDefault="00A02831" w:rsidP="00A02831">
      <w:r>
        <w:rPr>
          <w:rFonts w:hint="eastAsia"/>
        </w:rPr>
        <w:t>кандидат</w:t>
      </w:r>
      <w:r>
        <w:t xml:space="preserve"> </w:t>
      </w:r>
      <w:r>
        <w:rPr>
          <w:rFonts w:hint="eastAsia"/>
        </w:rPr>
        <w:t>наук</w:t>
      </w:r>
      <w:r>
        <w:t xml:space="preserve"> </w:t>
      </w:r>
      <w:r>
        <w:rPr>
          <w:rFonts w:hint="eastAsia"/>
        </w:rPr>
        <w:t>Казанцев</w:t>
      </w:r>
      <w:r>
        <w:t xml:space="preserve"> </w:t>
      </w:r>
      <w:r>
        <w:rPr>
          <w:rFonts w:hint="eastAsia"/>
        </w:rPr>
        <w:t>Антон</w:t>
      </w:r>
      <w:r>
        <w:t xml:space="preserve"> </w:t>
      </w:r>
      <w:r>
        <w:rPr>
          <w:rFonts w:hint="eastAsia"/>
        </w:rPr>
        <w:t>Николаевич</w:t>
      </w:r>
    </w:p>
    <w:p w14:paraId="11E0CE80" w14:textId="77777777" w:rsidR="00A02831" w:rsidRDefault="00A02831" w:rsidP="00A02831">
      <w:r>
        <w:rPr>
          <w:rFonts w:hint="eastAsia"/>
        </w:rPr>
        <w:t>ВВЕДЕНИЕ</w:t>
      </w:r>
    </w:p>
    <w:p w14:paraId="785EB846" w14:textId="77777777" w:rsidR="00A02831" w:rsidRDefault="00A02831" w:rsidP="00A02831"/>
    <w:p w14:paraId="64D042F9" w14:textId="77777777" w:rsidR="00A02831" w:rsidRDefault="00A02831" w:rsidP="00A02831">
      <w:r>
        <w:rPr>
          <w:rFonts w:hint="eastAsia"/>
        </w:rPr>
        <w:t>ГЛАВА</w:t>
      </w:r>
      <w:r>
        <w:t xml:space="preserve"> 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РЕВАСКУЛЯРИЗАЦИИ</w:t>
      </w:r>
      <w:r>
        <w:t xml:space="preserve"> </w:t>
      </w:r>
      <w:r>
        <w:rPr>
          <w:rFonts w:hint="eastAsia"/>
        </w:rPr>
        <w:t>У</w:t>
      </w:r>
      <w:r>
        <w:t xml:space="preserve"> </w:t>
      </w:r>
      <w:r>
        <w:rPr>
          <w:rFonts w:hint="eastAsia"/>
        </w:rPr>
        <w:t>ПАЦИЕНТОВ</w:t>
      </w:r>
      <w:r>
        <w:t xml:space="preserve"> </w:t>
      </w:r>
      <w:r>
        <w:rPr>
          <w:rFonts w:hint="eastAsia"/>
        </w:rPr>
        <w:t>ПРИ</w:t>
      </w:r>
      <w:r>
        <w:t xml:space="preserve"> </w:t>
      </w:r>
      <w:r>
        <w:rPr>
          <w:rFonts w:hint="eastAsia"/>
        </w:rPr>
        <w:t>МУЛЬТИФОКАЛЬНОМ</w:t>
      </w:r>
      <w:r>
        <w:t xml:space="preserve"> </w:t>
      </w:r>
      <w:r>
        <w:rPr>
          <w:rFonts w:hint="eastAsia"/>
        </w:rPr>
        <w:t>АТЕРОСКЛЕРОЗЕ</w:t>
      </w:r>
      <w:r>
        <w:t xml:space="preserve"> </w:t>
      </w:r>
      <w:r>
        <w:rPr>
          <w:rFonts w:hint="eastAsia"/>
        </w:rPr>
        <w:t>С</w:t>
      </w:r>
      <w:r>
        <w:t xml:space="preserve"> </w:t>
      </w:r>
      <w:r>
        <w:rPr>
          <w:rFonts w:hint="eastAsia"/>
        </w:rPr>
        <w:t>СОЧЕТАННЫМ</w:t>
      </w:r>
      <w:r>
        <w:t xml:space="preserve"> </w:t>
      </w:r>
      <w:r>
        <w:rPr>
          <w:rFonts w:hint="eastAsia"/>
        </w:rPr>
        <w:t>ПОРАЖЕНИЕМ</w:t>
      </w:r>
      <w:r>
        <w:t xml:space="preserve"> </w:t>
      </w:r>
      <w:r>
        <w:rPr>
          <w:rFonts w:hint="eastAsia"/>
        </w:rPr>
        <w:t>КОРОНАРНОГО</w:t>
      </w:r>
      <w:r>
        <w:t xml:space="preserve"> </w:t>
      </w:r>
      <w:r>
        <w:rPr>
          <w:rFonts w:hint="eastAsia"/>
        </w:rPr>
        <w:t>РУСЛА</w:t>
      </w:r>
      <w:r>
        <w:t xml:space="preserve"> </w:t>
      </w:r>
      <w:r>
        <w:rPr>
          <w:rFonts w:hint="eastAsia"/>
        </w:rPr>
        <w:t>И</w:t>
      </w:r>
      <w:r>
        <w:t xml:space="preserve"> </w:t>
      </w:r>
      <w:r>
        <w:rPr>
          <w:rFonts w:hint="eastAsia"/>
        </w:rPr>
        <w:t>ВНУТРЕННИХ</w:t>
      </w:r>
      <w:r>
        <w:t xml:space="preserve"> </w:t>
      </w:r>
      <w:r>
        <w:rPr>
          <w:rFonts w:hint="eastAsia"/>
        </w:rPr>
        <w:t>СОННЫХ</w:t>
      </w:r>
      <w:r>
        <w:t xml:space="preserve"> </w:t>
      </w:r>
      <w:r>
        <w:rPr>
          <w:rFonts w:hint="eastAsia"/>
        </w:rPr>
        <w:t>АРТЕРИЙ</w:t>
      </w:r>
      <w:r>
        <w:t xml:space="preserve"> (</w:t>
      </w:r>
      <w:r>
        <w:rPr>
          <w:rFonts w:hint="eastAsia"/>
        </w:rPr>
        <w:t>ОБЗОР</w:t>
      </w:r>
      <w:r>
        <w:t xml:space="preserve"> </w:t>
      </w:r>
      <w:r>
        <w:rPr>
          <w:rFonts w:hint="eastAsia"/>
        </w:rPr>
        <w:t>ЛИТЕРАТУРЫ</w:t>
      </w:r>
      <w:r>
        <w:t>)</w:t>
      </w:r>
    </w:p>
    <w:p w14:paraId="24A639E1" w14:textId="77777777" w:rsidR="00A02831" w:rsidRDefault="00A02831" w:rsidP="00A02831"/>
    <w:p w14:paraId="1807240A" w14:textId="77777777" w:rsidR="00A02831" w:rsidRDefault="00A02831" w:rsidP="00A02831">
      <w:r>
        <w:t xml:space="preserve">1.1 </w:t>
      </w:r>
      <w:r>
        <w:rPr>
          <w:rFonts w:hint="eastAsia"/>
        </w:rPr>
        <w:t>Мультифокальный</w:t>
      </w:r>
      <w:r>
        <w:t xml:space="preserve"> </w:t>
      </w:r>
      <w:r>
        <w:rPr>
          <w:rFonts w:hint="eastAsia"/>
        </w:rPr>
        <w:t>атеросклероз</w:t>
      </w:r>
      <w:r>
        <w:t xml:space="preserve"> </w:t>
      </w:r>
      <w:r>
        <w:rPr>
          <w:rFonts w:hint="eastAsia"/>
        </w:rPr>
        <w:t>как</w:t>
      </w:r>
      <w:r>
        <w:t xml:space="preserve"> </w:t>
      </w:r>
      <w:r>
        <w:rPr>
          <w:rFonts w:hint="eastAsia"/>
        </w:rPr>
        <w:t>фактор</w:t>
      </w:r>
      <w:r>
        <w:t xml:space="preserve"> </w:t>
      </w:r>
      <w:r>
        <w:rPr>
          <w:rFonts w:hint="eastAsia"/>
        </w:rPr>
        <w:t>неблагоприятного</w:t>
      </w:r>
      <w:r>
        <w:t xml:space="preserve"> </w:t>
      </w:r>
      <w:r>
        <w:rPr>
          <w:rFonts w:hint="eastAsia"/>
        </w:rPr>
        <w:t>прогноза</w:t>
      </w:r>
      <w:r>
        <w:t xml:space="preserve">, </w:t>
      </w:r>
      <w:r>
        <w:rPr>
          <w:rFonts w:hint="eastAsia"/>
        </w:rPr>
        <w:t>определяющий</w:t>
      </w:r>
      <w:r>
        <w:t xml:space="preserve"> </w:t>
      </w:r>
      <w:r>
        <w:rPr>
          <w:rFonts w:hint="eastAsia"/>
        </w:rPr>
        <w:t>стратегию</w:t>
      </w:r>
      <w:r>
        <w:t xml:space="preserve"> </w:t>
      </w:r>
      <w:r>
        <w:rPr>
          <w:rFonts w:hint="eastAsia"/>
        </w:rPr>
        <w:t>хирургического</w:t>
      </w:r>
      <w:r>
        <w:t xml:space="preserve"> </w:t>
      </w:r>
      <w:r>
        <w:rPr>
          <w:rFonts w:hint="eastAsia"/>
        </w:rPr>
        <w:t>лечения</w:t>
      </w:r>
    </w:p>
    <w:p w14:paraId="64FE490E" w14:textId="77777777" w:rsidR="00A02831" w:rsidRDefault="00A02831" w:rsidP="00A02831"/>
    <w:p w14:paraId="0A458B7C" w14:textId="77777777" w:rsidR="00A02831" w:rsidRDefault="00A02831" w:rsidP="00A02831">
      <w:r>
        <w:t xml:space="preserve">1.2 </w:t>
      </w:r>
      <w:r>
        <w:rPr>
          <w:rFonts w:hint="eastAsia"/>
        </w:rPr>
        <w:t>Каротидная</w:t>
      </w:r>
      <w:r>
        <w:t xml:space="preserve"> </w:t>
      </w:r>
      <w:r>
        <w:rPr>
          <w:rFonts w:hint="eastAsia"/>
        </w:rPr>
        <w:t>эндартерэктомия</w:t>
      </w:r>
      <w:r>
        <w:t xml:space="preserve"> </w:t>
      </w:r>
      <w:r>
        <w:rPr>
          <w:rFonts w:hint="eastAsia"/>
        </w:rPr>
        <w:t>или</w:t>
      </w:r>
      <w:r>
        <w:t xml:space="preserve"> </w:t>
      </w:r>
      <w:r>
        <w:rPr>
          <w:rFonts w:hint="eastAsia"/>
        </w:rPr>
        <w:t>стентирование</w:t>
      </w:r>
      <w:r>
        <w:t xml:space="preserve"> </w:t>
      </w:r>
      <w:r>
        <w:rPr>
          <w:rFonts w:hint="eastAsia"/>
        </w:rPr>
        <w:t>сонной</w:t>
      </w:r>
      <w:r>
        <w:t xml:space="preserve"> </w:t>
      </w:r>
      <w:r>
        <w:rPr>
          <w:rFonts w:hint="eastAsia"/>
        </w:rPr>
        <w:t>артерии</w:t>
      </w:r>
      <w:r>
        <w:t xml:space="preserve"> - </w:t>
      </w:r>
      <w:r>
        <w:rPr>
          <w:rFonts w:hint="eastAsia"/>
        </w:rPr>
        <w:t>выбор</w:t>
      </w:r>
      <w:r>
        <w:t xml:space="preserve"> </w:t>
      </w:r>
      <w:r>
        <w:rPr>
          <w:rFonts w:hint="eastAsia"/>
        </w:rPr>
        <w:t>наилучшей</w:t>
      </w:r>
      <w:r>
        <w:t xml:space="preserve"> </w:t>
      </w:r>
      <w:r>
        <w:rPr>
          <w:rFonts w:hint="eastAsia"/>
        </w:rPr>
        <w:t>стратегии</w:t>
      </w:r>
    </w:p>
    <w:p w14:paraId="2904CF04" w14:textId="77777777" w:rsidR="00A02831" w:rsidRDefault="00A02831" w:rsidP="00A02831"/>
    <w:p w14:paraId="3886A46B" w14:textId="77777777" w:rsidR="00A02831" w:rsidRDefault="00A02831" w:rsidP="00A02831">
      <w:r>
        <w:t xml:space="preserve">1.3 </w:t>
      </w:r>
      <w:r>
        <w:rPr>
          <w:rFonts w:hint="eastAsia"/>
        </w:rPr>
        <w:t>Современные</w:t>
      </w:r>
      <w:r>
        <w:t xml:space="preserve"> </w:t>
      </w:r>
      <w:r>
        <w:rPr>
          <w:rFonts w:hint="eastAsia"/>
        </w:rPr>
        <w:t>рекомендации</w:t>
      </w:r>
      <w:r>
        <w:t xml:space="preserve"> </w:t>
      </w:r>
      <w:r>
        <w:rPr>
          <w:rFonts w:hint="eastAsia"/>
        </w:rPr>
        <w:t>о</w:t>
      </w:r>
      <w:r>
        <w:t xml:space="preserve"> </w:t>
      </w:r>
      <w:r>
        <w:rPr>
          <w:rFonts w:hint="eastAsia"/>
        </w:rPr>
        <w:t>хирургическом</w:t>
      </w:r>
      <w:r>
        <w:t xml:space="preserve"> </w:t>
      </w:r>
      <w:r>
        <w:rPr>
          <w:rFonts w:hint="eastAsia"/>
        </w:rPr>
        <w:t>лечении</w:t>
      </w:r>
      <w:r>
        <w:t xml:space="preserve"> </w:t>
      </w:r>
      <w:r>
        <w:rPr>
          <w:rFonts w:hint="eastAsia"/>
        </w:rPr>
        <w:t>пациентов</w:t>
      </w:r>
      <w:r>
        <w:t xml:space="preserve"> </w:t>
      </w:r>
      <w:r>
        <w:rPr>
          <w:rFonts w:hint="eastAsia"/>
        </w:rPr>
        <w:t>с</w:t>
      </w:r>
      <w:r>
        <w:t xml:space="preserve"> </w:t>
      </w:r>
      <w:r>
        <w:rPr>
          <w:rFonts w:hint="eastAsia"/>
        </w:rPr>
        <w:t>сочетанным</w:t>
      </w:r>
      <w:r>
        <w:t xml:space="preserve"> </w:t>
      </w:r>
      <w:r>
        <w:rPr>
          <w:rFonts w:hint="eastAsia"/>
        </w:rPr>
        <w:t>поражением</w:t>
      </w:r>
      <w:r>
        <w:t xml:space="preserve"> </w:t>
      </w:r>
      <w:r>
        <w:rPr>
          <w:rFonts w:hint="eastAsia"/>
        </w:rPr>
        <w:t>коронарных</w:t>
      </w:r>
      <w:r>
        <w:t xml:space="preserve"> </w:t>
      </w:r>
      <w:r>
        <w:rPr>
          <w:rFonts w:hint="eastAsia"/>
        </w:rPr>
        <w:t>и</w:t>
      </w:r>
      <w:r>
        <w:t xml:space="preserve"> </w:t>
      </w:r>
      <w:r>
        <w:rPr>
          <w:rFonts w:hint="eastAsia"/>
        </w:rPr>
        <w:t>внутренних</w:t>
      </w:r>
      <w:r>
        <w:t xml:space="preserve"> </w:t>
      </w:r>
      <w:r>
        <w:rPr>
          <w:rFonts w:hint="eastAsia"/>
        </w:rPr>
        <w:t>сонных</w:t>
      </w:r>
      <w:r>
        <w:t xml:space="preserve"> </w:t>
      </w:r>
      <w:r>
        <w:rPr>
          <w:rFonts w:hint="eastAsia"/>
        </w:rPr>
        <w:t>артерий</w:t>
      </w:r>
      <w:r>
        <w:t xml:space="preserve">, </w:t>
      </w:r>
      <w:r>
        <w:rPr>
          <w:rFonts w:hint="eastAsia"/>
        </w:rPr>
        <w:t>выбор</w:t>
      </w:r>
      <w:r>
        <w:t xml:space="preserve"> </w:t>
      </w:r>
      <w:r>
        <w:rPr>
          <w:rFonts w:hint="eastAsia"/>
        </w:rPr>
        <w:t>оптимальной</w:t>
      </w:r>
      <w:r>
        <w:t xml:space="preserve"> </w:t>
      </w:r>
      <w:r>
        <w:rPr>
          <w:rFonts w:hint="eastAsia"/>
        </w:rPr>
        <w:t>стратегии</w:t>
      </w:r>
      <w:r>
        <w:t xml:space="preserve"> </w:t>
      </w:r>
      <w:r>
        <w:rPr>
          <w:rFonts w:hint="eastAsia"/>
        </w:rPr>
        <w:t>реваскуляризации</w:t>
      </w:r>
    </w:p>
    <w:p w14:paraId="205E8027" w14:textId="77777777" w:rsidR="00A02831" w:rsidRDefault="00A02831" w:rsidP="00A02831"/>
    <w:p w14:paraId="6467257E" w14:textId="77777777" w:rsidR="00A02831" w:rsidRDefault="00A02831" w:rsidP="00A02831">
      <w:r>
        <w:t xml:space="preserve">1.4 </w:t>
      </w:r>
      <w:r>
        <w:rPr>
          <w:rFonts w:hint="eastAsia"/>
        </w:rPr>
        <w:t>Стратификация</w:t>
      </w:r>
      <w:r>
        <w:t xml:space="preserve"> </w:t>
      </w:r>
      <w:r>
        <w:rPr>
          <w:rFonts w:hint="eastAsia"/>
        </w:rPr>
        <w:t>риска</w:t>
      </w:r>
      <w:r>
        <w:t xml:space="preserve"> </w:t>
      </w:r>
      <w:r>
        <w:rPr>
          <w:rFonts w:hint="eastAsia"/>
        </w:rPr>
        <w:t>осложнений</w:t>
      </w:r>
      <w:r>
        <w:t xml:space="preserve"> </w:t>
      </w:r>
      <w:r>
        <w:rPr>
          <w:rFonts w:hint="eastAsia"/>
        </w:rPr>
        <w:t>в</w:t>
      </w:r>
      <w:r>
        <w:t xml:space="preserve"> </w:t>
      </w:r>
      <w:r>
        <w:rPr>
          <w:rFonts w:hint="eastAsia"/>
        </w:rPr>
        <w:t>послеоперационном</w:t>
      </w:r>
      <w:r>
        <w:t xml:space="preserve"> </w:t>
      </w:r>
      <w:r>
        <w:rPr>
          <w:rFonts w:hint="eastAsia"/>
        </w:rPr>
        <w:t>периоде</w:t>
      </w:r>
      <w:r>
        <w:t xml:space="preserve"> </w:t>
      </w:r>
      <w:r>
        <w:rPr>
          <w:rFonts w:hint="eastAsia"/>
        </w:rPr>
        <w:t>у</w:t>
      </w:r>
    </w:p>
    <w:p w14:paraId="64163DFE" w14:textId="77777777" w:rsidR="00A02831" w:rsidRDefault="00A02831" w:rsidP="00A02831"/>
    <w:p w14:paraId="445536B4" w14:textId="77777777" w:rsidR="00A02831" w:rsidRDefault="00A02831" w:rsidP="00A02831">
      <w:r>
        <w:rPr>
          <w:rFonts w:hint="eastAsia"/>
        </w:rPr>
        <w:t>пациентов</w:t>
      </w:r>
      <w:r>
        <w:t xml:space="preserve"> </w:t>
      </w:r>
      <w:r>
        <w:rPr>
          <w:rFonts w:hint="eastAsia"/>
        </w:rPr>
        <w:t>кардиохирургического</w:t>
      </w:r>
      <w:r>
        <w:t xml:space="preserve"> </w:t>
      </w:r>
      <w:r>
        <w:rPr>
          <w:rFonts w:hint="eastAsia"/>
        </w:rPr>
        <w:t>профиля</w:t>
      </w:r>
    </w:p>
    <w:p w14:paraId="142073C8" w14:textId="77777777" w:rsidR="00A02831" w:rsidRDefault="00A02831" w:rsidP="00A02831"/>
    <w:p w14:paraId="3C0671B5" w14:textId="77777777" w:rsidR="00A02831" w:rsidRDefault="00A02831" w:rsidP="00A0283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5E45137B" w14:textId="77777777" w:rsidR="00A02831" w:rsidRDefault="00A02831" w:rsidP="00A02831"/>
    <w:p w14:paraId="1B0930A6" w14:textId="77777777" w:rsidR="00A02831" w:rsidRDefault="00A02831" w:rsidP="00A02831">
      <w:r>
        <w:t xml:space="preserve">2.1 </w:t>
      </w:r>
      <w:r>
        <w:rPr>
          <w:rFonts w:hint="eastAsia"/>
        </w:rPr>
        <w:t>Общая</w:t>
      </w:r>
      <w:r>
        <w:t xml:space="preserve"> </w:t>
      </w:r>
      <w:r>
        <w:rPr>
          <w:rFonts w:hint="eastAsia"/>
        </w:rPr>
        <w:t>характеристика</w:t>
      </w:r>
      <w:r>
        <w:t xml:space="preserve"> </w:t>
      </w:r>
      <w:r>
        <w:rPr>
          <w:rFonts w:hint="eastAsia"/>
        </w:rPr>
        <w:t>пациентов</w:t>
      </w:r>
    </w:p>
    <w:p w14:paraId="4A9C1769" w14:textId="77777777" w:rsidR="00A02831" w:rsidRDefault="00A02831" w:rsidP="00A02831"/>
    <w:p w14:paraId="613AFF71" w14:textId="77777777" w:rsidR="00A02831" w:rsidRDefault="00A02831" w:rsidP="00A02831">
      <w:r>
        <w:t xml:space="preserve">2.2 </w:t>
      </w:r>
      <w:r>
        <w:rPr>
          <w:rFonts w:hint="eastAsia"/>
        </w:rPr>
        <w:t>Методология</w:t>
      </w:r>
      <w:r>
        <w:t xml:space="preserve"> </w:t>
      </w:r>
      <w:r>
        <w:rPr>
          <w:rFonts w:hint="eastAsia"/>
        </w:rPr>
        <w:t>построения</w:t>
      </w:r>
      <w:r>
        <w:t xml:space="preserve"> </w:t>
      </w:r>
      <w:r>
        <w:rPr>
          <w:rFonts w:hint="eastAsia"/>
        </w:rPr>
        <w:t>модели</w:t>
      </w:r>
      <w:r>
        <w:t xml:space="preserve"> </w:t>
      </w:r>
      <w:r>
        <w:rPr>
          <w:rFonts w:hint="eastAsia"/>
        </w:rPr>
        <w:t>персонифицированного</w:t>
      </w:r>
      <w:r>
        <w:t xml:space="preserve"> </w:t>
      </w:r>
      <w:r>
        <w:rPr>
          <w:rFonts w:hint="eastAsia"/>
        </w:rPr>
        <w:t>выбора</w:t>
      </w:r>
      <w:r>
        <w:t xml:space="preserve"> </w:t>
      </w:r>
      <w:r>
        <w:rPr>
          <w:rFonts w:hint="eastAsia"/>
        </w:rPr>
        <w:t>стратегии</w:t>
      </w:r>
      <w:r>
        <w:t xml:space="preserve"> </w:t>
      </w:r>
      <w:r>
        <w:rPr>
          <w:rFonts w:hint="eastAsia"/>
        </w:rPr>
        <w:t>реваскуляризации</w:t>
      </w:r>
    </w:p>
    <w:p w14:paraId="2F668C43" w14:textId="77777777" w:rsidR="00A02831" w:rsidRDefault="00A02831" w:rsidP="00A02831"/>
    <w:p w14:paraId="0C1FA3A2" w14:textId="77777777" w:rsidR="00A02831" w:rsidRDefault="00A02831" w:rsidP="00A02831">
      <w:r>
        <w:t xml:space="preserve">2.3 </w:t>
      </w:r>
      <w:r>
        <w:rPr>
          <w:rFonts w:hint="eastAsia"/>
        </w:rPr>
        <w:t>Методика</w:t>
      </w:r>
      <w:r>
        <w:t xml:space="preserve"> </w:t>
      </w:r>
      <w:r>
        <w:rPr>
          <w:rFonts w:hint="eastAsia"/>
        </w:rPr>
        <w:t>выполнения</w:t>
      </w:r>
      <w:r>
        <w:t xml:space="preserve"> </w:t>
      </w:r>
      <w:r>
        <w:rPr>
          <w:rFonts w:hint="eastAsia"/>
        </w:rPr>
        <w:t>коронарного</w:t>
      </w:r>
      <w:r>
        <w:t xml:space="preserve"> </w:t>
      </w:r>
      <w:r>
        <w:rPr>
          <w:rFonts w:hint="eastAsia"/>
        </w:rPr>
        <w:t>шунтировани</w:t>
      </w:r>
      <w:r>
        <w:rPr>
          <w:rFonts w:hint="eastAsia"/>
        </w:rPr>
        <w:lastRenderedPageBreak/>
        <w:t>я</w:t>
      </w:r>
      <w:r>
        <w:t xml:space="preserve"> </w:t>
      </w:r>
      <w:r>
        <w:rPr>
          <w:rFonts w:hint="eastAsia"/>
        </w:rPr>
        <w:t>и</w:t>
      </w:r>
      <w:r>
        <w:t xml:space="preserve"> </w:t>
      </w:r>
      <w:r>
        <w:rPr>
          <w:rFonts w:hint="eastAsia"/>
        </w:rPr>
        <w:t>каротидной</w:t>
      </w:r>
      <w:r>
        <w:t xml:space="preserve"> </w:t>
      </w:r>
      <w:r>
        <w:rPr>
          <w:rFonts w:hint="eastAsia"/>
        </w:rPr>
        <w:t>эндартерэктомии</w:t>
      </w:r>
    </w:p>
    <w:p w14:paraId="34D547A8" w14:textId="77777777" w:rsidR="00A02831" w:rsidRDefault="00A02831" w:rsidP="00A02831"/>
    <w:p w14:paraId="752ACEA5" w14:textId="77777777" w:rsidR="00A02831" w:rsidRDefault="00A02831" w:rsidP="00A02831">
      <w:r>
        <w:t xml:space="preserve">2.4 </w:t>
      </w:r>
      <w:r>
        <w:rPr>
          <w:rFonts w:hint="eastAsia"/>
        </w:rPr>
        <w:t>Методы</w:t>
      </w:r>
      <w:r>
        <w:t xml:space="preserve"> </w:t>
      </w:r>
      <w:r>
        <w:rPr>
          <w:rFonts w:hint="eastAsia"/>
        </w:rPr>
        <w:t>клинического</w:t>
      </w:r>
      <w:r>
        <w:t xml:space="preserve"> </w:t>
      </w:r>
      <w:r>
        <w:rPr>
          <w:rFonts w:hint="eastAsia"/>
        </w:rPr>
        <w:t>исследования</w:t>
      </w:r>
    </w:p>
    <w:p w14:paraId="06468F40" w14:textId="77777777" w:rsidR="00A02831" w:rsidRDefault="00A02831" w:rsidP="00A02831"/>
    <w:p w14:paraId="5BF22EBD" w14:textId="77777777" w:rsidR="00A02831" w:rsidRDefault="00A02831" w:rsidP="00A02831">
      <w:r>
        <w:t xml:space="preserve">2.5 </w:t>
      </w:r>
      <w:r>
        <w:rPr>
          <w:rFonts w:hint="eastAsia"/>
        </w:rPr>
        <w:t>Методы</w:t>
      </w:r>
      <w:r>
        <w:t xml:space="preserve"> </w:t>
      </w:r>
      <w:r>
        <w:rPr>
          <w:rFonts w:hint="eastAsia"/>
        </w:rPr>
        <w:t>статистического</w:t>
      </w:r>
      <w:r>
        <w:t xml:space="preserve"> </w:t>
      </w:r>
      <w:r>
        <w:rPr>
          <w:rFonts w:hint="eastAsia"/>
        </w:rPr>
        <w:t>анализа</w:t>
      </w:r>
    </w:p>
    <w:p w14:paraId="74F7F41B" w14:textId="77777777" w:rsidR="00A02831" w:rsidRDefault="00A02831" w:rsidP="00A02831"/>
    <w:p w14:paraId="675C9BC7" w14:textId="77777777" w:rsidR="00A02831" w:rsidRDefault="00A02831" w:rsidP="00A02831">
      <w:r>
        <w:t xml:space="preserve">2.6 </w:t>
      </w:r>
      <w:r>
        <w:rPr>
          <w:rFonts w:hint="eastAsia"/>
        </w:rPr>
        <w:t>Сопоставление</w:t>
      </w:r>
      <w:r>
        <w:t xml:space="preserve"> </w:t>
      </w:r>
      <w:r>
        <w:rPr>
          <w:rFonts w:hint="eastAsia"/>
        </w:rPr>
        <w:t>исследуемых</w:t>
      </w:r>
      <w:r>
        <w:t xml:space="preserve"> </w:t>
      </w:r>
      <w:r>
        <w:rPr>
          <w:rFonts w:hint="eastAsia"/>
        </w:rPr>
        <w:t>групп</w:t>
      </w:r>
      <w:r>
        <w:t xml:space="preserve"> </w:t>
      </w:r>
      <w:r>
        <w:rPr>
          <w:rFonts w:hint="eastAsia"/>
        </w:rPr>
        <w:t>пациентов</w:t>
      </w:r>
    </w:p>
    <w:p w14:paraId="66D117C1" w14:textId="77777777" w:rsidR="00A02831" w:rsidRDefault="00A02831" w:rsidP="00A02831"/>
    <w:p w14:paraId="7E89279E" w14:textId="77777777" w:rsidR="00A02831" w:rsidRDefault="00A02831" w:rsidP="00A02831">
      <w:r>
        <w:rPr>
          <w:rFonts w:hint="eastAsia"/>
        </w:rPr>
        <w:t>ГЛАВА</w:t>
      </w:r>
      <w:r>
        <w:t xml:space="preserve"> 3 </w:t>
      </w:r>
      <w:r>
        <w:rPr>
          <w:rFonts w:hint="eastAsia"/>
        </w:rPr>
        <w:t>РЕЗУЛЬТАТЫ</w:t>
      </w:r>
      <w:r>
        <w:t xml:space="preserve"> </w:t>
      </w:r>
      <w:r>
        <w:rPr>
          <w:rFonts w:hint="eastAsia"/>
        </w:rPr>
        <w:t>РАЗЛИЧНЫХ</w:t>
      </w:r>
      <w:r>
        <w:t xml:space="preserve"> </w:t>
      </w:r>
      <w:r>
        <w:rPr>
          <w:rFonts w:hint="eastAsia"/>
        </w:rPr>
        <w:t>ХИРУРГИЧЕСКИХ</w:t>
      </w:r>
      <w:r>
        <w:t xml:space="preserve"> </w:t>
      </w:r>
      <w:r>
        <w:rPr>
          <w:rFonts w:hint="eastAsia"/>
        </w:rPr>
        <w:t>СТРАТЕГИЙ</w:t>
      </w:r>
      <w:r>
        <w:t xml:space="preserve"> </w:t>
      </w:r>
      <w:r>
        <w:rPr>
          <w:rFonts w:hint="eastAsia"/>
        </w:rPr>
        <w:t>РЕВАСКУЛЯРИЗАЦИИ</w:t>
      </w:r>
      <w:r>
        <w:t xml:space="preserve"> </w:t>
      </w:r>
      <w:r>
        <w:rPr>
          <w:rFonts w:hint="eastAsia"/>
        </w:rPr>
        <w:t>МИОКАРДА</w:t>
      </w:r>
      <w:r>
        <w:t xml:space="preserve"> </w:t>
      </w:r>
      <w:r>
        <w:rPr>
          <w:rFonts w:hint="eastAsia"/>
        </w:rPr>
        <w:t>И</w:t>
      </w:r>
      <w:r>
        <w:t xml:space="preserve"> </w:t>
      </w:r>
      <w:r>
        <w:rPr>
          <w:rFonts w:hint="eastAsia"/>
        </w:rPr>
        <w:t>ГОЛОВНОГО</w:t>
      </w:r>
    </w:p>
    <w:p w14:paraId="6EC1D6CD" w14:textId="77777777" w:rsidR="00A02831" w:rsidRDefault="00A02831" w:rsidP="00A02831"/>
    <w:p w14:paraId="1D5A60CC" w14:textId="77777777" w:rsidR="00A02831" w:rsidRDefault="00A02831" w:rsidP="00A02831">
      <w:r>
        <w:rPr>
          <w:rFonts w:hint="eastAsia"/>
        </w:rPr>
        <w:t>МОЗГА</w:t>
      </w:r>
    </w:p>
    <w:p w14:paraId="2F40425C" w14:textId="77777777" w:rsidR="00A02831" w:rsidRDefault="00A02831" w:rsidP="00A02831"/>
    <w:p w14:paraId="4F3E8B81" w14:textId="77777777" w:rsidR="00A02831" w:rsidRDefault="00A02831" w:rsidP="00A02831">
      <w:r>
        <w:t xml:space="preserve">3.1 </w:t>
      </w:r>
      <w:r>
        <w:rPr>
          <w:rFonts w:hint="eastAsia"/>
        </w:rPr>
        <w:t>Госпитальные</w:t>
      </w:r>
      <w:r>
        <w:t xml:space="preserve"> </w:t>
      </w:r>
      <w:r>
        <w:rPr>
          <w:rFonts w:hint="eastAsia"/>
        </w:rPr>
        <w:t>результаты</w:t>
      </w:r>
      <w:r>
        <w:t xml:space="preserve"> </w:t>
      </w:r>
      <w:r>
        <w:rPr>
          <w:rFonts w:hint="eastAsia"/>
        </w:rPr>
        <w:t>различных</w:t>
      </w:r>
      <w:r>
        <w:t xml:space="preserve"> </w:t>
      </w:r>
      <w:r>
        <w:rPr>
          <w:rFonts w:hint="eastAsia"/>
        </w:rPr>
        <w:t>стратегий</w:t>
      </w:r>
      <w:r>
        <w:t xml:space="preserve"> </w:t>
      </w:r>
      <w:r>
        <w:rPr>
          <w:rFonts w:hint="eastAsia"/>
        </w:rPr>
        <w:t>реваскуляризации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симультанным</w:t>
      </w:r>
      <w:r>
        <w:t xml:space="preserve"> </w:t>
      </w:r>
      <w:r>
        <w:rPr>
          <w:rFonts w:hint="eastAsia"/>
        </w:rPr>
        <w:t>поражением</w:t>
      </w:r>
      <w:r>
        <w:t xml:space="preserve"> </w:t>
      </w:r>
      <w:r>
        <w:rPr>
          <w:rFonts w:hint="eastAsia"/>
        </w:rPr>
        <w:t>брахиоцефальных</w:t>
      </w:r>
      <w:r>
        <w:t xml:space="preserve"> </w:t>
      </w:r>
      <w:r>
        <w:rPr>
          <w:rFonts w:hint="eastAsia"/>
        </w:rPr>
        <w:t>и</w:t>
      </w:r>
      <w:r>
        <w:t xml:space="preserve"> </w:t>
      </w:r>
      <w:r>
        <w:rPr>
          <w:rFonts w:hint="eastAsia"/>
        </w:rPr>
        <w:t>коронарных</w:t>
      </w:r>
    </w:p>
    <w:p w14:paraId="2D7AA3AA" w14:textId="77777777" w:rsidR="00A02831" w:rsidRDefault="00A02831" w:rsidP="00A02831"/>
    <w:p w14:paraId="54E57564" w14:textId="77777777" w:rsidR="00A02831" w:rsidRDefault="00A02831" w:rsidP="00A02831">
      <w:r>
        <w:rPr>
          <w:rFonts w:hint="eastAsia"/>
        </w:rPr>
        <w:t>артерий</w:t>
      </w:r>
    </w:p>
    <w:p w14:paraId="01D565DB" w14:textId="77777777" w:rsidR="00A02831" w:rsidRDefault="00A02831" w:rsidP="00A02831"/>
    <w:p w14:paraId="72B144F1" w14:textId="77777777" w:rsidR="00A02831" w:rsidRDefault="00A02831" w:rsidP="00A02831">
      <w:r>
        <w:t xml:space="preserve">3.2 </w:t>
      </w:r>
      <w:r>
        <w:rPr>
          <w:rFonts w:hint="eastAsia"/>
        </w:rPr>
        <w:t>Отдаленные</w:t>
      </w:r>
      <w:r>
        <w:t xml:space="preserve"> </w:t>
      </w:r>
      <w:r>
        <w:rPr>
          <w:rFonts w:hint="eastAsia"/>
        </w:rPr>
        <w:t>результаты</w:t>
      </w:r>
      <w:r>
        <w:t xml:space="preserve"> </w:t>
      </w:r>
      <w:r>
        <w:rPr>
          <w:rFonts w:hint="eastAsia"/>
        </w:rPr>
        <w:t>различных</w:t>
      </w:r>
      <w:r>
        <w:t xml:space="preserve"> </w:t>
      </w:r>
      <w:r>
        <w:rPr>
          <w:rFonts w:hint="eastAsia"/>
        </w:rPr>
        <w:t>стратегий</w:t>
      </w:r>
      <w:r>
        <w:t xml:space="preserve"> </w:t>
      </w:r>
      <w:r>
        <w:rPr>
          <w:rFonts w:hint="eastAsia"/>
        </w:rPr>
        <w:t>реваскуляризации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симультанным</w:t>
      </w:r>
      <w:r>
        <w:t xml:space="preserve"> </w:t>
      </w:r>
      <w:r>
        <w:rPr>
          <w:rFonts w:hint="eastAsia"/>
        </w:rPr>
        <w:t>поражением</w:t>
      </w:r>
      <w:r>
        <w:t xml:space="preserve"> </w:t>
      </w:r>
      <w:r>
        <w:rPr>
          <w:rFonts w:hint="eastAsia"/>
        </w:rPr>
        <w:t>брахиоцефальных</w:t>
      </w:r>
      <w:r>
        <w:t xml:space="preserve"> </w:t>
      </w:r>
      <w:r>
        <w:rPr>
          <w:rFonts w:hint="eastAsia"/>
        </w:rPr>
        <w:t>и</w:t>
      </w:r>
      <w:r>
        <w:t xml:space="preserve"> </w:t>
      </w:r>
      <w:r>
        <w:rPr>
          <w:rFonts w:hint="eastAsia"/>
        </w:rPr>
        <w:t>коронарных</w:t>
      </w:r>
      <w:r>
        <w:t xml:space="preserve"> </w:t>
      </w:r>
      <w:r>
        <w:rPr>
          <w:rFonts w:hint="eastAsia"/>
        </w:rPr>
        <w:t>артерий</w:t>
      </w:r>
    </w:p>
    <w:p w14:paraId="15AECF36" w14:textId="77777777" w:rsidR="00A02831" w:rsidRDefault="00A02831" w:rsidP="00A02831"/>
    <w:p w14:paraId="6E50062F" w14:textId="77777777" w:rsidR="00A02831" w:rsidRDefault="00A02831" w:rsidP="00A02831">
      <w:r>
        <w:t xml:space="preserve">3.3 </w:t>
      </w:r>
      <w:r>
        <w:rPr>
          <w:rFonts w:hint="eastAsia"/>
        </w:rPr>
        <w:t>Факторы</w:t>
      </w:r>
      <w:r>
        <w:t xml:space="preserve"> </w:t>
      </w:r>
      <w:r>
        <w:rPr>
          <w:rFonts w:hint="eastAsia"/>
        </w:rPr>
        <w:t>неблагоприятных</w:t>
      </w:r>
      <w:r>
        <w:t xml:space="preserve"> </w:t>
      </w:r>
      <w:r>
        <w:rPr>
          <w:rFonts w:hint="eastAsia"/>
        </w:rPr>
        <w:t>исходов</w:t>
      </w:r>
      <w:r>
        <w:t xml:space="preserve"> </w:t>
      </w:r>
      <w:r>
        <w:rPr>
          <w:rFonts w:hint="eastAsia"/>
        </w:rPr>
        <w:t>в</w:t>
      </w:r>
      <w:r>
        <w:t xml:space="preserve"> </w:t>
      </w:r>
      <w:r>
        <w:rPr>
          <w:rFonts w:hint="eastAsia"/>
        </w:rPr>
        <w:t>госпитальном</w:t>
      </w:r>
      <w:r>
        <w:t xml:space="preserve"> </w:t>
      </w:r>
      <w:r>
        <w:rPr>
          <w:rFonts w:hint="eastAsia"/>
        </w:rPr>
        <w:t>послеоперационном</w:t>
      </w:r>
      <w:r>
        <w:t xml:space="preserve"> </w:t>
      </w:r>
      <w:r>
        <w:rPr>
          <w:rFonts w:hint="eastAsia"/>
        </w:rPr>
        <w:t>периоде</w:t>
      </w:r>
      <w:r>
        <w:t xml:space="preserve"> </w:t>
      </w:r>
      <w:r>
        <w:rPr>
          <w:rFonts w:hint="eastAsia"/>
        </w:rPr>
        <w:t>различных</w:t>
      </w:r>
      <w:r>
        <w:t xml:space="preserve"> </w:t>
      </w:r>
      <w:r>
        <w:rPr>
          <w:rFonts w:hint="eastAsia"/>
        </w:rPr>
        <w:t>стратегий</w:t>
      </w:r>
      <w:r>
        <w:t xml:space="preserve"> </w:t>
      </w:r>
      <w:r>
        <w:rPr>
          <w:rFonts w:hint="eastAsia"/>
        </w:rPr>
        <w:t>реваскуляризации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симультанным</w:t>
      </w:r>
      <w:r>
        <w:t xml:space="preserve"> </w:t>
      </w:r>
      <w:r>
        <w:rPr>
          <w:rFonts w:hint="eastAsia"/>
        </w:rPr>
        <w:t>поражением</w:t>
      </w:r>
      <w:r>
        <w:t xml:space="preserve"> </w:t>
      </w:r>
      <w:r>
        <w:rPr>
          <w:rFonts w:hint="eastAsia"/>
        </w:rPr>
        <w:t>брахиоцефальных</w:t>
      </w:r>
      <w:r>
        <w:t xml:space="preserve"> </w:t>
      </w:r>
      <w:r>
        <w:rPr>
          <w:rFonts w:hint="eastAsia"/>
        </w:rPr>
        <w:t>и</w:t>
      </w:r>
      <w:r>
        <w:t xml:space="preserve"> </w:t>
      </w:r>
      <w:r>
        <w:rPr>
          <w:rFonts w:hint="eastAsia"/>
        </w:rPr>
        <w:t>коронарных</w:t>
      </w:r>
      <w:r>
        <w:t xml:space="preserve"> </w:t>
      </w:r>
      <w:r>
        <w:rPr>
          <w:rFonts w:hint="eastAsia"/>
        </w:rPr>
        <w:t>артерий</w:t>
      </w:r>
    </w:p>
    <w:p w14:paraId="0F0A226D" w14:textId="77777777" w:rsidR="00A02831" w:rsidRDefault="00A02831" w:rsidP="00A02831"/>
    <w:p w14:paraId="12D77210" w14:textId="77777777" w:rsidR="00A02831" w:rsidRDefault="00A02831" w:rsidP="00A02831">
      <w:r>
        <w:t xml:space="preserve">3.4 </w:t>
      </w:r>
      <w:r>
        <w:rPr>
          <w:rFonts w:hint="eastAsia"/>
        </w:rPr>
        <w:t>Предикторы</w:t>
      </w:r>
      <w:r>
        <w:t xml:space="preserve"> </w:t>
      </w:r>
      <w:r>
        <w:rPr>
          <w:rFonts w:hint="eastAsia"/>
        </w:rPr>
        <w:t>неблагоприятных</w:t>
      </w:r>
      <w:r>
        <w:t xml:space="preserve"> </w:t>
      </w:r>
      <w:r>
        <w:rPr>
          <w:rFonts w:hint="eastAsia"/>
        </w:rPr>
        <w:t>исходов</w:t>
      </w:r>
      <w:r>
        <w:t xml:space="preserve"> </w:t>
      </w:r>
      <w:r>
        <w:rPr>
          <w:rFonts w:hint="eastAsia"/>
        </w:rPr>
        <w:t>в</w:t>
      </w:r>
      <w:r>
        <w:t xml:space="preserve"> </w:t>
      </w:r>
      <w:r>
        <w:rPr>
          <w:rFonts w:hint="eastAsia"/>
        </w:rPr>
        <w:t>отдаленном</w:t>
      </w:r>
      <w:r>
        <w:t xml:space="preserve"> </w:t>
      </w:r>
      <w:r>
        <w:rPr>
          <w:rFonts w:hint="eastAsia"/>
        </w:rPr>
        <w:t>послеоперационном</w:t>
      </w:r>
      <w:r>
        <w:t xml:space="preserve"> </w:t>
      </w:r>
      <w:r>
        <w:rPr>
          <w:rFonts w:hint="eastAsia"/>
        </w:rPr>
        <w:t>периоде</w:t>
      </w:r>
      <w:r>
        <w:t xml:space="preserve"> </w:t>
      </w:r>
      <w:r>
        <w:rPr>
          <w:rFonts w:hint="eastAsia"/>
        </w:rPr>
        <w:t>различных</w:t>
      </w:r>
      <w:r>
        <w:t xml:space="preserve"> </w:t>
      </w:r>
      <w:r>
        <w:rPr>
          <w:rFonts w:hint="eastAsia"/>
        </w:rPr>
        <w:t>стратегий</w:t>
      </w:r>
      <w:r>
        <w:t xml:space="preserve"> </w:t>
      </w:r>
      <w:r>
        <w:rPr>
          <w:rFonts w:hint="eastAsia"/>
        </w:rPr>
        <w:t>реваскуляризации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симультанным</w:t>
      </w:r>
      <w:r>
        <w:t xml:space="preserve"> </w:t>
      </w:r>
      <w:r>
        <w:rPr>
          <w:rFonts w:hint="eastAsia"/>
        </w:rPr>
        <w:t>поражением</w:t>
      </w:r>
      <w:r>
        <w:t xml:space="preserve"> </w:t>
      </w:r>
      <w:r>
        <w:rPr>
          <w:rFonts w:hint="eastAsia"/>
        </w:rPr>
        <w:t>брахиоцефальных</w:t>
      </w:r>
      <w:r>
        <w:t xml:space="preserve"> </w:t>
      </w:r>
      <w:r>
        <w:rPr>
          <w:rFonts w:hint="eastAsia"/>
        </w:rPr>
        <w:t>и</w:t>
      </w:r>
      <w:r>
        <w:t xml:space="preserve"> </w:t>
      </w:r>
      <w:r>
        <w:rPr>
          <w:rFonts w:hint="eastAsia"/>
        </w:rPr>
        <w:t>коронарных</w:t>
      </w:r>
      <w:r>
        <w:t xml:space="preserve"> </w:t>
      </w:r>
      <w:r>
        <w:rPr>
          <w:rFonts w:hint="eastAsia"/>
        </w:rPr>
        <w:t>артерий</w:t>
      </w:r>
    </w:p>
    <w:p w14:paraId="6E3F87B5" w14:textId="77777777" w:rsidR="00A02831" w:rsidRDefault="00A02831" w:rsidP="00A02831"/>
    <w:p w14:paraId="164617ED" w14:textId="77777777" w:rsidR="00A02831" w:rsidRDefault="00A02831" w:rsidP="00A02831">
      <w:r>
        <w:t xml:space="preserve">3.5 </w:t>
      </w:r>
      <w:r>
        <w:rPr>
          <w:rFonts w:hint="eastAsia"/>
        </w:rPr>
        <w:t>Персонифицированный</w:t>
      </w:r>
      <w:r>
        <w:t xml:space="preserve"> </w:t>
      </w:r>
      <w:r>
        <w:rPr>
          <w:rFonts w:hint="eastAsia"/>
        </w:rPr>
        <w:t>выбор</w:t>
      </w:r>
      <w:r>
        <w:t xml:space="preserve"> </w:t>
      </w:r>
      <w:r>
        <w:rPr>
          <w:rFonts w:hint="eastAsia"/>
        </w:rPr>
        <w:t>оптимальной</w:t>
      </w:r>
      <w:r>
        <w:t xml:space="preserve"> </w:t>
      </w:r>
      <w:r>
        <w:rPr>
          <w:rFonts w:hint="eastAsia"/>
        </w:rPr>
        <w:t>стратегии</w:t>
      </w:r>
      <w:r>
        <w:t xml:space="preserve"> </w:t>
      </w:r>
      <w:r>
        <w:rPr>
          <w:rFonts w:hint="eastAsia"/>
        </w:rPr>
        <w:t>реваскуляризации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симультанным</w:t>
      </w:r>
      <w:r>
        <w:t xml:space="preserve"> </w:t>
      </w:r>
      <w:r>
        <w:rPr>
          <w:rFonts w:hint="eastAsia"/>
        </w:rPr>
        <w:t>атеросклеротическим</w:t>
      </w:r>
      <w:r>
        <w:t xml:space="preserve"> </w:t>
      </w:r>
      <w:r>
        <w:rPr>
          <w:rFonts w:hint="eastAsia"/>
        </w:rPr>
        <w:t>поражением</w:t>
      </w:r>
      <w:r>
        <w:t xml:space="preserve"> </w:t>
      </w:r>
      <w:r>
        <w:rPr>
          <w:rFonts w:hint="eastAsia"/>
        </w:rPr>
        <w:t>коронарных</w:t>
      </w:r>
      <w:r>
        <w:t xml:space="preserve"> </w:t>
      </w:r>
      <w:r>
        <w:rPr>
          <w:rFonts w:hint="eastAsia"/>
        </w:rPr>
        <w:t>и</w:t>
      </w:r>
      <w:r>
        <w:t xml:space="preserve"> </w:t>
      </w:r>
      <w:r>
        <w:rPr>
          <w:rFonts w:hint="eastAsia"/>
        </w:rPr>
        <w:t>брахиоцефальных</w:t>
      </w:r>
      <w:r>
        <w:t xml:space="preserve"> </w:t>
      </w:r>
      <w:r>
        <w:rPr>
          <w:rFonts w:hint="eastAsia"/>
        </w:rPr>
        <w:t>артерий</w:t>
      </w:r>
      <w:r>
        <w:t xml:space="preserve">, </w:t>
      </w:r>
      <w:r>
        <w:rPr>
          <w:rFonts w:hint="eastAsia"/>
        </w:rPr>
        <w:t>основанный</w:t>
      </w:r>
      <w:r>
        <w:t xml:space="preserve"> </w:t>
      </w:r>
      <w:r>
        <w:rPr>
          <w:rFonts w:hint="eastAsia"/>
        </w:rPr>
        <w:t>на</w:t>
      </w:r>
      <w:r>
        <w:t xml:space="preserve"> </w:t>
      </w:r>
      <w:r>
        <w:rPr>
          <w:rFonts w:hint="eastAsia"/>
        </w:rPr>
        <w:t>клинических</w:t>
      </w:r>
      <w:r>
        <w:t xml:space="preserve"> </w:t>
      </w:r>
      <w:r>
        <w:rPr>
          <w:rFonts w:hint="eastAsia"/>
        </w:rPr>
        <w:t>и</w:t>
      </w:r>
      <w:r>
        <w:t xml:space="preserve"> </w:t>
      </w:r>
      <w:r>
        <w:rPr>
          <w:rFonts w:hint="eastAsia"/>
        </w:rPr>
        <w:t>коронарных</w:t>
      </w:r>
      <w:r>
        <w:t xml:space="preserve"> </w:t>
      </w:r>
      <w:r>
        <w:rPr>
          <w:rFonts w:hint="eastAsia"/>
        </w:rPr>
        <w:t>факторах</w:t>
      </w:r>
    </w:p>
    <w:p w14:paraId="1A10AB9A" w14:textId="77777777" w:rsidR="00A02831" w:rsidRDefault="00A02831" w:rsidP="00A02831"/>
    <w:p w14:paraId="0C93F7E2" w14:textId="77777777" w:rsidR="00A02831" w:rsidRDefault="00A02831" w:rsidP="00A02831">
      <w:r>
        <w:t xml:space="preserve">3.6 </w:t>
      </w:r>
      <w:r>
        <w:rPr>
          <w:rFonts w:hint="eastAsia"/>
        </w:rPr>
        <w:t>Модель</w:t>
      </w:r>
      <w:r>
        <w:t xml:space="preserve"> </w:t>
      </w:r>
      <w:r>
        <w:rPr>
          <w:rFonts w:hint="eastAsia"/>
        </w:rPr>
        <w:t>стратификации</w:t>
      </w:r>
      <w:r>
        <w:t xml:space="preserve"> </w:t>
      </w:r>
      <w:r>
        <w:rPr>
          <w:rFonts w:hint="eastAsia"/>
        </w:rPr>
        <w:t>риска</w:t>
      </w:r>
      <w:r>
        <w:t xml:space="preserve"> </w:t>
      </w:r>
      <w:r>
        <w:rPr>
          <w:rFonts w:hint="eastAsia"/>
        </w:rPr>
        <w:t>госпитальных</w:t>
      </w:r>
      <w:r>
        <w:t xml:space="preserve"> </w:t>
      </w:r>
      <w:r>
        <w:rPr>
          <w:rFonts w:hint="eastAsia"/>
        </w:rPr>
        <w:t>осложнений</w:t>
      </w:r>
      <w:r>
        <w:t xml:space="preserve"> </w:t>
      </w:r>
      <w:r>
        <w:rPr>
          <w:rFonts w:hint="eastAsia"/>
        </w:rPr>
        <w:t>и</w:t>
      </w:r>
      <w:r>
        <w:t xml:space="preserve"> </w:t>
      </w:r>
      <w:r>
        <w:rPr>
          <w:rFonts w:hint="eastAsia"/>
        </w:rPr>
        <w:t>выбора</w:t>
      </w:r>
      <w:r>
        <w:t xml:space="preserve"> </w:t>
      </w:r>
      <w:r>
        <w:rPr>
          <w:rFonts w:hint="eastAsia"/>
        </w:rPr>
        <w:t>стратегии</w:t>
      </w:r>
      <w:r>
        <w:t xml:space="preserve"> </w:t>
      </w:r>
      <w:r>
        <w:rPr>
          <w:rFonts w:hint="eastAsia"/>
        </w:rPr>
        <w:t>реваскуляризации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симультанным</w:t>
      </w:r>
      <w:r>
        <w:t xml:space="preserve"> </w:t>
      </w:r>
      <w:r>
        <w:rPr>
          <w:rFonts w:hint="eastAsia"/>
        </w:rPr>
        <w:t>поражением</w:t>
      </w:r>
      <w:r>
        <w:t xml:space="preserve"> </w:t>
      </w:r>
      <w:r>
        <w:rPr>
          <w:rFonts w:hint="eastAsia"/>
        </w:rPr>
        <w:t>коронарных</w:t>
      </w:r>
      <w:r>
        <w:t xml:space="preserve"> </w:t>
      </w:r>
      <w:r>
        <w:rPr>
          <w:rFonts w:hint="eastAsia"/>
        </w:rPr>
        <w:t>и</w:t>
      </w:r>
      <w:r>
        <w:t xml:space="preserve"> </w:t>
      </w:r>
      <w:r>
        <w:rPr>
          <w:rFonts w:hint="eastAsia"/>
        </w:rPr>
        <w:t>брахиоцефальных</w:t>
      </w:r>
      <w:r>
        <w:t xml:space="preserve"> </w:t>
      </w:r>
      <w:r>
        <w:rPr>
          <w:rFonts w:hint="eastAsia"/>
        </w:rPr>
        <w:t>артерий</w:t>
      </w:r>
      <w:r>
        <w:t xml:space="preserve">, </w:t>
      </w:r>
      <w:r>
        <w:rPr>
          <w:rFonts w:hint="eastAsia"/>
        </w:rPr>
        <w:t>основанная</w:t>
      </w:r>
      <w:r>
        <w:t xml:space="preserve"> </w:t>
      </w:r>
      <w:r>
        <w:rPr>
          <w:rFonts w:hint="eastAsia"/>
        </w:rPr>
        <w:t>на</w:t>
      </w:r>
      <w:r>
        <w:t xml:space="preserve"> </w:t>
      </w:r>
      <w:r>
        <w:rPr>
          <w:rFonts w:hint="eastAsia"/>
        </w:rPr>
        <w:t>оценке</w:t>
      </w:r>
      <w:r>
        <w:t xml:space="preserve"> </w:t>
      </w:r>
      <w:r>
        <w:rPr>
          <w:rFonts w:hint="eastAsia"/>
        </w:rPr>
        <w:t>клинических</w:t>
      </w:r>
      <w:r>
        <w:t xml:space="preserve">, </w:t>
      </w:r>
      <w:r>
        <w:rPr>
          <w:rFonts w:hint="eastAsia"/>
        </w:rPr>
        <w:t>коронарных</w:t>
      </w:r>
      <w:r>
        <w:t xml:space="preserve"> </w:t>
      </w:r>
      <w:r>
        <w:rPr>
          <w:rFonts w:hint="eastAsia"/>
        </w:rPr>
        <w:t>и</w:t>
      </w:r>
      <w:r>
        <w:t xml:space="preserve"> </w:t>
      </w:r>
      <w:r>
        <w:rPr>
          <w:rFonts w:hint="eastAsia"/>
        </w:rPr>
        <w:t>цереброваскулярных</w:t>
      </w:r>
      <w:r>
        <w:t xml:space="preserve"> </w:t>
      </w:r>
      <w:r>
        <w:rPr>
          <w:rFonts w:hint="eastAsia"/>
        </w:rPr>
        <w:t>факторов</w:t>
      </w:r>
    </w:p>
    <w:p w14:paraId="239950C6" w14:textId="77777777" w:rsidR="00A02831" w:rsidRDefault="00A02831" w:rsidP="00A02831"/>
    <w:p w14:paraId="4BBC9432" w14:textId="77777777" w:rsidR="00A02831" w:rsidRDefault="00A02831" w:rsidP="00A02831">
      <w:r>
        <w:t xml:space="preserve">3.7 </w:t>
      </w:r>
      <w:r>
        <w:rPr>
          <w:rFonts w:hint="eastAsia"/>
        </w:rPr>
        <w:t>Модель</w:t>
      </w:r>
      <w:r>
        <w:t xml:space="preserve"> </w:t>
      </w:r>
      <w:r>
        <w:rPr>
          <w:rFonts w:hint="eastAsia"/>
        </w:rPr>
        <w:t>стратификации</w:t>
      </w:r>
      <w:r>
        <w:t xml:space="preserve"> </w:t>
      </w:r>
      <w:r>
        <w:rPr>
          <w:rFonts w:hint="eastAsia"/>
        </w:rPr>
        <w:t>риска</w:t>
      </w:r>
      <w:r>
        <w:t xml:space="preserve"> </w:t>
      </w:r>
      <w:r>
        <w:rPr>
          <w:rFonts w:hint="eastAsia"/>
        </w:rPr>
        <w:t>отдаленных</w:t>
      </w:r>
      <w:r>
        <w:t xml:space="preserve"> </w:t>
      </w:r>
      <w:r>
        <w:rPr>
          <w:rFonts w:hint="eastAsia"/>
        </w:rPr>
        <w:t>осложнений</w:t>
      </w:r>
      <w:r>
        <w:t xml:space="preserve"> </w:t>
      </w:r>
      <w:r>
        <w:rPr>
          <w:rFonts w:hint="eastAsia"/>
        </w:rPr>
        <w:t>и</w:t>
      </w:r>
      <w:r>
        <w:t xml:space="preserve"> </w:t>
      </w:r>
      <w:r>
        <w:rPr>
          <w:rFonts w:hint="eastAsia"/>
        </w:rPr>
        <w:t>выбора</w:t>
      </w:r>
      <w:r>
        <w:t xml:space="preserve"> </w:t>
      </w:r>
      <w:r>
        <w:rPr>
          <w:rFonts w:hint="eastAsia"/>
        </w:rPr>
        <w:t>стратегии</w:t>
      </w:r>
      <w:r>
        <w:t xml:space="preserve"> </w:t>
      </w:r>
      <w:r>
        <w:rPr>
          <w:rFonts w:hint="eastAsia"/>
        </w:rPr>
        <w:t>реваскуляризации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симультанным</w:t>
      </w:r>
      <w:r>
        <w:t xml:space="preserve"> </w:t>
      </w:r>
      <w:r>
        <w:rPr>
          <w:rFonts w:hint="eastAsia"/>
        </w:rPr>
        <w:t>поражением</w:t>
      </w:r>
      <w:r>
        <w:t xml:space="preserve"> </w:t>
      </w:r>
      <w:r>
        <w:rPr>
          <w:rFonts w:hint="eastAsia"/>
        </w:rPr>
        <w:t>коронарных</w:t>
      </w:r>
      <w:r>
        <w:t xml:space="preserve"> </w:t>
      </w:r>
      <w:r>
        <w:rPr>
          <w:rFonts w:hint="eastAsia"/>
        </w:rPr>
        <w:t>и</w:t>
      </w:r>
      <w:r>
        <w:t xml:space="preserve"> </w:t>
      </w:r>
      <w:r>
        <w:rPr>
          <w:rFonts w:hint="eastAsia"/>
        </w:rPr>
        <w:t>брахиоцефальных</w:t>
      </w:r>
      <w:r>
        <w:t xml:space="preserve"> </w:t>
      </w:r>
      <w:r>
        <w:rPr>
          <w:rFonts w:hint="eastAsia"/>
        </w:rPr>
        <w:t>артерий</w:t>
      </w:r>
      <w:r>
        <w:t xml:space="preserve">, </w:t>
      </w:r>
      <w:r>
        <w:rPr>
          <w:rFonts w:hint="eastAsia"/>
        </w:rPr>
        <w:t>основанная</w:t>
      </w:r>
      <w:r>
        <w:t xml:space="preserve"> </w:t>
      </w:r>
      <w:r>
        <w:rPr>
          <w:rFonts w:hint="eastAsia"/>
        </w:rPr>
        <w:t>на</w:t>
      </w:r>
      <w:r>
        <w:t xml:space="preserve"> </w:t>
      </w:r>
      <w:r>
        <w:rPr>
          <w:rFonts w:hint="eastAsia"/>
        </w:rPr>
        <w:t>оценке</w:t>
      </w:r>
      <w:r>
        <w:t xml:space="preserve"> </w:t>
      </w:r>
      <w:r>
        <w:rPr>
          <w:rFonts w:hint="eastAsia"/>
        </w:rPr>
        <w:t>клинических</w:t>
      </w:r>
      <w:r>
        <w:t xml:space="preserve">, </w:t>
      </w:r>
      <w:r>
        <w:rPr>
          <w:rFonts w:hint="eastAsia"/>
        </w:rPr>
        <w:t>коронарных</w:t>
      </w:r>
      <w:r>
        <w:t xml:space="preserve"> </w:t>
      </w:r>
      <w:r>
        <w:rPr>
          <w:rFonts w:hint="eastAsia"/>
        </w:rPr>
        <w:t>и</w:t>
      </w:r>
      <w:r>
        <w:t xml:space="preserve"> </w:t>
      </w:r>
      <w:r>
        <w:rPr>
          <w:rFonts w:hint="eastAsia"/>
        </w:rPr>
        <w:t>цереброваскулярных</w:t>
      </w:r>
      <w:r>
        <w:t xml:space="preserve"> </w:t>
      </w:r>
      <w:r>
        <w:rPr>
          <w:rFonts w:hint="eastAsia"/>
        </w:rPr>
        <w:t>факторов</w:t>
      </w:r>
    </w:p>
    <w:p w14:paraId="1C8E1AF5" w14:textId="77777777" w:rsidR="00A02831" w:rsidRDefault="00A02831" w:rsidP="00A02831"/>
    <w:p w14:paraId="12ACE5D9" w14:textId="77777777" w:rsidR="00A02831" w:rsidRDefault="00A02831" w:rsidP="00A02831">
      <w:r>
        <w:t xml:space="preserve">3.8 </w:t>
      </w:r>
      <w:r>
        <w:rPr>
          <w:rFonts w:hint="eastAsia"/>
        </w:rPr>
        <w:t>Персонифицированный</w:t>
      </w:r>
      <w:r>
        <w:t xml:space="preserve"> </w:t>
      </w:r>
      <w:r>
        <w:rPr>
          <w:rFonts w:hint="eastAsia"/>
        </w:rPr>
        <w:t>выбор</w:t>
      </w:r>
      <w:r>
        <w:t xml:space="preserve"> </w:t>
      </w:r>
      <w:r>
        <w:rPr>
          <w:rFonts w:hint="eastAsia"/>
        </w:rPr>
        <w:t>оптимальной</w:t>
      </w:r>
      <w:r>
        <w:t xml:space="preserve"> </w:t>
      </w:r>
      <w:r>
        <w:rPr>
          <w:rFonts w:hint="eastAsia"/>
        </w:rPr>
        <w:t>стратегии</w:t>
      </w:r>
      <w:r>
        <w:t xml:space="preserve"> </w:t>
      </w:r>
      <w:r>
        <w:rPr>
          <w:rFonts w:hint="eastAsia"/>
        </w:rPr>
        <w:t>реваскуляризации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сочетанным</w:t>
      </w:r>
      <w:r>
        <w:t xml:space="preserve"> </w:t>
      </w:r>
      <w:r>
        <w:rPr>
          <w:rFonts w:hint="eastAsia"/>
        </w:rPr>
        <w:t>поражением</w:t>
      </w:r>
      <w:r>
        <w:t xml:space="preserve"> </w:t>
      </w:r>
      <w:r>
        <w:rPr>
          <w:rFonts w:hint="eastAsia"/>
        </w:rPr>
        <w:t>коронарных</w:t>
      </w:r>
      <w:r>
        <w:t xml:space="preserve"> </w:t>
      </w:r>
      <w:r>
        <w:rPr>
          <w:rFonts w:hint="eastAsia"/>
        </w:rPr>
        <w:t>и</w:t>
      </w:r>
      <w:r>
        <w:t xml:space="preserve"> </w:t>
      </w:r>
      <w:r>
        <w:rPr>
          <w:rFonts w:hint="eastAsia"/>
        </w:rPr>
        <w:t>брахиоцефальных</w:t>
      </w:r>
      <w:r>
        <w:t xml:space="preserve"> </w:t>
      </w:r>
      <w:r>
        <w:rPr>
          <w:rFonts w:hint="eastAsia"/>
        </w:rPr>
        <w:t>артерий</w:t>
      </w:r>
      <w:r>
        <w:t xml:space="preserve">: </w:t>
      </w:r>
      <w:r>
        <w:rPr>
          <w:rFonts w:hint="eastAsia"/>
        </w:rPr>
        <w:t>результаты</w:t>
      </w:r>
      <w:r>
        <w:t xml:space="preserve"> </w:t>
      </w:r>
      <w:r>
        <w:rPr>
          <w:rFonts w:hint="eastAsia"/>
        </w:rPr>
        <w:t>тестирования</w:t>
      </w:r>
      <w:r>
        <w:t xml:space="preserve"> </w:t>
      </w:r>
      <w:r>
        <w:rPr>
          <w:rFonts w:hint="eastAsia"/>
        </w:rPr>
        <w:t>математической</w:t>
      </w:r>
      <w:r>
        <w:t xml:space="preserve"> </w:t>
      </w:r>
      <w:r>
        <w:rPr>
          <w:rFonts w:hint="eastAsia"/>
        </w:rPr>
        <w:t>модели</w:t>
      </w:r>
      <w:r>
        <w:t xml:space="preserve"> </w:t>
      </w:r>
      <w:r>
        <w:rPr>
          <w:rFonts w:hint="eastAsia"/>
        </w:rPr>
        <w:t>и</w:t>
      </w:r>
      <w:r>
        <w:t xml:space="preserve"> </w:t>
      </w:r>
      <w:r>
        <w:rPr>
          <w:rFonts w:hint="eastAsia"/>
        </w:rPr>
        <w:t>созданного</w:t>
      </w:r>
      <w:r>
        <w:t xml:space="preserve"> </w:t>
      </w:r>
      <w:r>
        <w:rPr>
          <w:rFonts w:hint="eastAsia"/>
        </w:rPr>
        <w:t>на</w:t>
      </w:r>
    </w:p>
    <w:p w14:paraId="0DFA7C31" w14:textId="77777777" w:rsidR="00A02831" w:rsidRDefault="00A02831" w:rsidP="00A02831"/>
    <w:p w14:paraId="5D7B2CC8" w14:textId="77777777" w:rsidR="00A02831" w:rsidRDefault="00A02831" w:rsidP="00A02831">
      <w:r>
        <w:rPr>
          <w:rFonts w:hint="eastAsia"/>
        </w:rPr>
        <w:t>его</w:t>
      </w:r>
      <w:r>
        <w:t xml:space="preserve"> </w:t>
      </w:r>
      <w:r>
        <w:rPr>
          <w:rFonts w:hint="eastAsia"/>
        </w:rPr>
        <w:t>основе</w:t>
      </w:r>
      <w:r>
        <w:t xml:space="preserve"> </w:t>
      </w:r>
      <w:r>
        <w:rPr>
          <w:rFonts w:hint="eastAsia"/>
        </w:rPr>
        <w:t>интерактивного</w:t>
      </w:r>
      <w:r>
        <w:t xml:space="preserve"> </w:t>
      </w:r>
      <w:r>
        <w:rPr>
          <w:rFonts w:hint="eastAsia"/>
        </w:rPr>
        <w:t>калькулятора</w:t>
      </w:r>
      <w:r>
        <w:t xml:space="preserve"> </w:t>
      </w:r>
      <w:r>
        <w:rPr>
          <w:rFonts w:hint="eastAsia"/>
        </w:rPr>
        <w:t>в</w:t>
      </w:r>
      <w:r>
        <w:t xml:space="preserve"> </w:t>
      </w:r>
      <w:r>
        <w:rPr>
          <w:rFonts w:hint="eastAsia"/>
        </w:rPr>
        <w:t>клинической</w:t>
      </w:r>
      <w:r>
        <w:t xml:space="preserve"> </w:t>
      </w:r>
      <w:r>
        <w:rPr>
          <w:rFonts w:hint="eastAsia"/>
        </w:rPr>
        <w:t>практике</w:t>
      </w:r>
    </w:p>
    <w:p w14:paraId="5971CB59" w14:textId="77777777" w:rsidR="00A02831" w:rsidRDefault="00A02831" w:rsidP="00A02831"/>
    <w:p w14:paraId="7D92F53D" w14:textId="77777777" w:rsidR="00A02831" w:rsidRDefault="00A02831" w:rsidP="00A02831">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09D7122F" w14:textId="77777777" w:rsidR="00A02831" w:rsidRDefault="00A02831" w:rsidP="00A02831"/>
    <w:p w14:paraId="1AE153A4" w14:textId="77777777" w:rsidR="00A02831" w:rsidRDefault="00A02831" w:rsidP="00A02831">
      <w:r>
        <w:t xml:space="preserve">4.1 </w:t>
      </w:r>
      <w:r>
        <w:rPr>
          <w:rFonts w:hint="eastAsia"/>
        </w:rPr>
        <w:t>Обсуждение</w:t>
      </w:r>
      <w:r>
        <w:t xml:space="preserve"> </w:t>
      </w:r>
      <w:r>
        <w:rPr>
          <w:rFonts w:hint="eastAsia"/>
        </w:rPr>
        <w:t>результатов</w:t>
      </w:r>
      <w:r>
        <w:t xml:space="preserve"> </w:t>
      </w:r>
      <w:r>
        <w:rPr>
          <w:rFonts w:hint="eastAsia"/>
        </w:rPr>
        <w:t>различных</w:t>
      </w:r>
      <w:r>
        <w:t xml:space="preserve"> </w:t>
      </w:r>
      <w:r>
        <w:rPr>
          <w:rFonts w:hint="eastAsia"/>
        </w:rPr>
        <w:t>стратегий</w:t>
      </w:r>
      <w:r>
        <w:t xml:space="preserve"> </w:t>
      </w:r>
      <w:r>
        <w:rPr>
          <w:rFonts w:hint="eastAsia"/>
        </w:rPr>
        <w:t>реваскуляризации</w:t>
      </w:r>
      <w:r>
        <w:t xml:space="preserve"> </w:t>
      </w:r>
      <w:r>
        <w:rPr>
          <w:rFonts w:hint="eastAsia"/>
        </w:rPr>
        <w:t>в</w:t>
      </w:r>
      <w:r>
        <w:t xml:space="preserve"> </w:t>
      </w:r>
      <w:r>
        <w:rPr>
          <w:rFonts w:hint="eastAsia"/>
        </w:rPr>
        <w:t>госпитальном</w:t>
      </w:r>
      <w:r>
        <w:t xml:space="preserve"> </w:t>
      </w:r>
      <w:r>
        <w:rPr>
          <w:rFonts w:hint="eastAsia"/>
        </w:rPr>
        <w:t>послеоперационном</w:t>
      </w:r>
      <w:r>
        <w:t xml:space="preserve"> </w:t>
      </w:r>
      <w:r>
        <w:rPr>
          <w:rFonts w:hint="eastAsia"/>
        </w:rPr>
        <w:t>периоде</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симультанным</w:t>
      </w:r>
      <w:r>
        <w:t xml:space="preserve"> </w:t>
      </w:r>
      <w:r>
        <w:rPr>
          <w:rFonts w:hint="eastAsia"/>
        </w:rPr>
        <w:t>поражением</w:t>
      </w:r>
      <w:r>
        <w:t xml:space="preserve"> </w:t>
      </w:r>
      <w:r>
        <w:rPr>
          <w:rFonts w:hint="eastAsia"/>
        </w:rPr>
        <w:t>коронарных</w:t>
      </w:r>
      <w:r>
        <w:t xml:space="preserve"> </w:t>
      </w:r>
      <w:r>
        <w:rPr>
          <w:rFonts w:hint="eastAsia"/>
        </w:rPr>
        <w:t>и</w:t>
      </w:r>
      <w:r>
        <w:t xml:space="preserve"> </w:t>
      </w:r>
      <w:r>
        <w:rPr>
          <w:rFonts w:hint="eastAsia"/>
        </w:rPr>
        <w:t>брахиоцефальных</w:t>
      </w:r>
      <w:r>
        <w:t xml:space="preserve"> </w:t>
      </w:r>
      <w:r>
        <w:rPr>
          <w:rFonts w:hint="eastAsia"/>
        </w:rPr>
        <w:t>артерий</w:t>
      </w:r>
    </w:p>
    <w:p w14:paraId="515287C1" w14:textId="77777777" w:rsidR="00A02831" w:rsidRDefault="00A02831" w:rsidP="00A02831"/>
    <w:p w14:paraId="662ED466" w14:textId="77777777" w:rsidR="00A02831" w:rsidRDefault="00A02831" w:rsidP="00A02831">
      <w:r>
        <w:t xml:space="preserve">4.2 </w:t>
      </w:r>
      <w:r>
        <w:rPr>
          <w:rFonts w:hint="eastAsia"/>
        </w:rPr>
        <w:t>Обсуждение</w:t>
      </w:r>
      <w:r>
        <w:t xml:space="preserve"> </w:t>
      </w:r>
      <w:r>
        <w:rPr>
          <w:rFonts w:hint="eastAsia"/>
        </w:rPr>
        <w:t>результатов</w:t>
      </w:r>
      <w:r>
        <w:t xml:space="preserve"> </w:t>
      </w:r>
      <w:r>
        <w:rPr>
          <w:rFonts w:hint="eastAsia"/>
        </w:rPr>
        <w:t>различных</w:t>
      </w:r>
      <w:r>
        <w:t xml:space="preserve"> </w:t>
      </w:r>
      <w:r>
        <w:rPr>
          <w:rFonts w:hint="eastAsia"/>
        </w:rPr>
        <w:t>стратегий</w:t>
      </w:r>
      <w:r>
        <w:t xml:space="preserve"> </w:t>
      </w:r>
      <w:r>
        <w:rPr>
          <w:rFonts w:hint="eastAsia"/>
        </w:rPr>
        <w:t>реваскуляризации</w:t>
      </w:r>
      <w:r>
        <w:t xml:space="preserve"> </w:t>
      </w:r>
      <w:r>
        <w:rPr>
          <w:rFonts w:hint="eastAsia"/>
        </w:rPr>
        <w:t>в</w:t>
      </w:r>
      <w:r>
        <w:t xml:space="preserve"> </w:t>
      </w:r>
      <w:r>
        <w:rPr>
          <w:rFonts w:hint="eastAsia"/>
        </w:rPr>
        <w:t>отдаленном</w:t>
      </w:r>
      <w:r>
        <w:t xml:space="preserve"> </w:t>
      </w:r>
      <w:r>
        <w:rPr>
          <w:rFonts w:hint="eastAsia"/>
        </w:rPr>
        <w:t>послеоперационном</w:t>
      </w:r>
      <w:r>
        <w:t xml:space="preserve"> </w:t>
      </w:r>
      <w:r>
        <w:rPr>
          <w:rFonts w:hint="eastAsia"/>
        </w:rPr>
        <w:t>периоде</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симультанным</w:t>
      </w:r>
      <w:r>
        <w:t xml:space="preserve"> </w:t>
      </w:r>
      <w:r>
        <w:rPr>
          <w:rFonts w:hint="eastAsia"/>
        </w:rPr>
        <w:t>поражением</w:t>
      </w:r>
      <w:r>
        <w:t xml:space="preserve"> </w:t>
      </w:r>
      <w:r>
        <w:rPr>
          <w:rFonts w:hint="eastAsia"/>
        </w:rPr>
        <w:t>коронарных</w:t>
      </w:r>
      <w:r>
        <w:t xml:space="preserve"> </w:t>
      </w:r>
      <w:r>
        <w:rPr>
          <w:rFonts w:hint="eastAsia"/>
        </w:rPr>
        <w:t>и</w:t>
      </w:r>
      <w:r>
        <w:t xml:space="preserve"> </w:t>
      </w:r>
      <w:r>
        <w:rPr>
          <w:rFonts w:hint="eastAsia"/>
        </w:rPr>
        <w:t>брахиоцефальных</w:t>
      </w:r>
      <w:r>
        <w:t xml:space="preserve"> </w:t>
      </w:r>
      <w:r>
        <w:rPr>
          <w:rFonts w:hint="eastAsia"/>
        </w:rPr>
        <w:t>артерий</w:t>
      </w:r>
    </w:p>
    <w:p w14:paraId="2D972C5D" w14:textId="77777777" w:rsidR="00A02831" w:rsidRDefault="00A02831" w:rsidP="00A02831"/>
    <w:p w14:paraId="1B8DC76D" w14:textId="77777777" w:rsidR="00A02831" w:rsidRDefault="00A02831" w:rsidP="00A02831">
      <w:r>
        <w:t xml:space="preserve">4.3 </w:t>
      </w:r>
      <w:r>
        <w:rPr>
          <w:rFonts w:hint="eastAsia"/>
        </w:rPr>
        <w:t>Обсуждение</w:t>
      </w:r>
      <w:r>
        <w:t xml:space="preserve"> </w:t>
      </w:r>
      <w:r>
        <w:rPr>
          <w:rFonts w:hint="eastAsia"/>
        </w:rPr>
        <w:t>модели</w:t>
      </w:r>
      <w:r>
        <w:t xml:space="preserve"> </w:t>
      </w:r>
      <w:r>
        <w:rPr>
          <w:rFonts w:hint="eastAsia"/>
        </w:rPr>
        <w:t>персонифицированного</w:t>
      </w:r>
      <w:r>
        <w:t xml:space="preserve"> </w:t>
      </w:r>
      <w:r>
        <w:rPr>
          <w:rFonts w:hint="eastAsia"/>
        </w:rPr>
        <w:t>выбора</w:t>
      </w:r>
      <w:r>
        <w:t xml:space="preserve"> </w:t>
      </w:r>
      <w:r>
        <w:rPr>
          <w:rFonts w:hint="eastAsia"/>
        </w:rPr>
        <w:t>стратегии</w:t>
      </w:r>
      <w:r>
        <w:t xml:space="preserve"> </w:t>
      </w:r>
      <w:r>
        <w:rPr>
          <w:rFonts w:hint="eastAsia"/>
        </w:rPr>
        <w:t>реваскуляризации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симультанным</w:t>
      </w:r>
      <w:r>
        <w:t xml:space="preserve"> </w:t>
      </w:r>
      <w:r>
        <w:rPr>
          <w:rFonts w:hint="eastAsia"/>
        </w:rPr>
        <w:t>поражением</w:t>
      </w:r>
      <w:r>
        <w:t xml:space="preserve"> </w:t>
      </w:r>
      <w:r>
        <w:rPr>
          <w:rFonts w:hint="eastAsia"/>
        </w:rPr>
        <w:t>коронарных</w:t>
      </w:r>
      <w:r>
        <w:t xml:space="preserve"> </w:t>
      </w:r>
      <w:r>
        <w:rPr>
          <w:rFonts w:hint="eastAsia"/>
        </w:rPr>
        <w:t>и</w:t>
      </w:r>
    </w:p>
    <w:p w14:paraId="292859B2" w14:textId="77777777" w:rsidR="00A02831" w:rsidRDefault="00A02831" w:rsidP="00A02831"/>
    <w:p w14:paraId="0C05C4E1" w14:textId="77777777" w:rsidR="00A02831" w:rsidRDefault="00A02831" w:rsidP="00A02831">
      <w:r>
        <w:rPr>
          <w:rFonts w:hint="eastAsia"/>
        </w:rPr>
        <w:t>сонных</w:t>
      </w:r>
      <w:r>
        <w:t xml:space="preserve"> </w:t>
      </w:r>
      <w:r>
        <w:rPr>
          <w:rFonts w:hint="eastAsia"/>
        </w:rPr>
        <w:t>артерий</w:t>
      </w:r>
    </w:p>
    <w:p w14:paraId="545E9C97" w14:textId="77777777" w:rsidR="00A02831" w:rsidRDefault="00A02831" w:rsidP="00A02831"/>
    <w:p w14:paraId="4CAA372E" w14:textId="77777777" w:rsidR="00A02831" w:rsidRDefault="00A02831" w:rsidP="00A02831">
      <w:r>
        <w:rPr>
          <w:rFonts w:hint="eastAsia"/>
        </w:rPr>
        <w:t>ЗАКЛЮЧЕНИЕ</w:t>
      </w:r>
    </w:p>
    <w:p w14:paraId="3913AFE3" w14:textId="77777777" w:rsidR="00A02831" w:rsidRDefault="00A02831" w:rsidP="00A02831"/>
    <w:p w14:paraId="434F5894" w14:textId="77777777" w:rsidR="00A02831" w:rsidRDefault="00A02831" w:rsidP="00A02831">
      <w:r>
        <w:rPr>
          <w:rFonts w:hint="eastAsia"/>
        </w:rPr>
        <w:t>ВЫВОДЫ</w:t>
      </w:r>
    </w:p>
    <w:p w14:paraId="5605F9AF" w14:textId="77777777" w:rsidR="00A02831" w:rsidRDefault="00A02831" w:rsidP="00A02831"/>
    <w:p w14:paraId="3E489933" w14:textId="77777777" w:rsidR="00A02831" w:rsidRDefault="00A02831" w:rsidP="00A02831">
      <w:r>
        <w:rPr>
          <w:rFonts w:hint="eastAsia"/>
        </w:rPr>
        <w:t>ПРАКТИЧЕСКИЕ</w:t>
      </w:r>
      <w:r>
        <w:t xml:space="preserve"> </w:t>
      </w:r>
      <w:r>
        <w:rPr>
          <w:rFonts w:hint="eastAsia"/>
        </w:rPr>
        <w:t>РЕКОМЕНДАЦИИ</w:t>
      </w:r>
    </w:p>
    <w:p w14:paraId="0229FF37" w14:textId="77777777" w:rsidR="00A02831" w:rsidRDefault="00A02831" w:rsidP="00A02831"/>
    <w:p w14:paraId="2030919C" w14:textId="77777777" w:rsidR="00A02831" w:rsidRDefault="00A02831" w:rsidP="00A02831">
      <w:r>
        <w:rPr>
          <w:rFonts w:hint="eastAsia"/>
        </w:rPr>
        <w:t>СПИСОК</w:t>
      </w:r>
      <w:r>
        <w:t xml:space="preserve"> </w:t>
      </w:r>
      <w:r>
        <w:rPr>
          <w:rFonts w:hint="eastAsia"/>
        </w:rPr>
        <w:t>СОКРАЩЕНИЙ</w:t>
      </w:r>
    </w:p>
    <w:p w14:paraId="024EE319" w14:textId="77777777" w:rsidR="00A02831" w:rsidRDefault="00A02831" w:rsidP="00A02831"/>
    <w:p w14:paraId="276ADCE6" w14:textId="77777777" w:rsidR="00A02831" w:rsidRDefault="00A02831" w:rsidP="00A02831">
      <w:r>
        <w:rPr>
          <w:rFonts w:hint="eastAsia"/>
        </w:rPr>
        <w:t>СПИСОК</w:t>
      </w:r>
      <w:r>
        <w:t xml:space="preserve"> </w:t>
      </w:r>
      <w:r>
        <w:rPr>
          <w:rFonts w:hint="eastAsia"/>
        </w:rPr>
        <w:t>ЛИТЕРАТУРЫ</w:t>
      </w:r>
    </w:p>
    <w:p w14:paraId="49A91A7B" w14:textId="77777777" w:rsidR="00A02831" w:rsidRDefault="00A02831" w:rsidP="00A02831"/>
    <w:p w14:paraId="1028DEE9" w14:textId="7769B0A1" w:rsidR="00A02831" w:rsidRPr="00A02831" w:rsidRDefault="00A02831" w:rsidP="00A02831">
      <w:r>
        <w:rPr>
          <w:rFonts w:hint="eastAsia"/>
        </w:rPr>
        <w:t>ВВЕДЕНИЕ</w:t>
      </w:r>
    </w:p>
    <w:sectPr w:rsidR="00A02831" w:rsidRPr="00A0283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55BC3" w14:textId="77777777" w:rsidR="0043329B" w:rsidRPr="008D1934" w:rsidRDefault="0043329B">
      <w:pPr>
        <w:spacing w:after="0" w:line="240" w:lineRule="auto"/>
      </w:pPr>
      <w:r w:rsidRPr="008D1934">
        <w:separator/>
      </w:r>
    </w:p>
  </w:endnote>
  <w:endnote w:type="continuationSeparator" w:id="0">
    <w:p w14:paraId="2AE5BFD1" w14:textId="77777777" w:rsidR="0043329B" w:rsidRPr="008D1934" w:rsidRDefault="0043329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D0827" w14:textId="77777777" w:rsidR="0043329B" w:rsidRPr="008D1934" w:rsidRDefault="0043329B"/>
    <w:p w14:paraId="2AAEB967" w14:textId="77777777" w:rsidR="0043329B" w:rsidRPr="008D1934" w:rsidRDefault="0043329B"/>
    <w:p w14:paraId="0C0B7A5D" w14:textId="77777777" w:rsidR="0043329B" w:rsidRPr="008D1934" w:rsidRDefault="0043329B"/>
    <w:p w14:paraId="2F620260" w14:textId="77777777" w:rsidR="0043329B" w:rsidRPr="008D1934" w:rsidRDefault="0043329B"/>
    <w:p w14:paraId="5E01E661" w14:textId="77777777" w:rsidR="0043329B" w:rsidRPr="008D1934" w:rsidRDefault="0043329B"/>
    <w:p w14:paraId="09EFF859" w14:textId="77777777" w:rsidR="0043329B" w:rsidRPr="008D1934" w:rsidRDefault="0043329B"/>
    <w:p w14:paraId="56173164" w14:textId="77777777" w:rsidR="0043329B" w:rsidRPr="008D1934" w:rsidRDefault="0043329B">
      <w:pPr>
        <w:rPr>
          <w:sz w:val="2"/>
          <w:szCs w:val="2"/>
        </w:rPr>
      </w:pPr>
      <w:r>
        <w:rPr>
          <w:noProof/>
        </w:rPr>
        <mc:AlternateContent>
          <mc:Choice Requires="wps">
            <w:drawing>
              <wp:anchor distT="0" distB="0" distL="63500" distR="63500" simplePos="0" relativeHeight="251660288" behindDoc="1" locked="0" layoutInCell="1" allowOverlap="1" wp14:anchorId="348F658F" wp14:editId="7C37E1A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9071CFC" w14:textId="77777777" w:rsidR="0043329B" w:rsidRPr="008D1934" w:rsidRDefault="004332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8F658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071CFC" w14:textId="77777777" w:rsidR="0043329B" w:rsidRPr="008D1934" w:rsidRDefault="004332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2CEB8F8" w14:textId="77777777" w:rsidR="0043329B" w:rsidRPr="008D1934" w:rsidRDefault="0043329B"/>
    <w:p w14:paraId="5F9AF4A8" w14:textId="77777777" w:rsidR="0043329B" w:rsidRPr="008D1934" w:rsidRDefault="0043329B"/>
    <w:p w14:paraId="56A8C6D1" w14:textId="77777777" w:rsidR="0043329B" w:rsidRPr="008D1934" w:rsidRDefault="0043329B">
      <w:pPr>
        <w:rPr>
          <w:sz w:val="2"/>
          <w:szCs w:val="2"/>
        </w:rPr>
      </w:pPr>
      <w:r>
        <w:rPr>
          <w:noProof/>
        </w:rPr>
        <mc:AlternateContent>
          <mc:Choice Requires="wps">
            <w:drawing>
              <wp:anchor distT="0" distB="0" distL="63500" distR="63500" simplePos="0" relativeHeight="251659264" behindDoc="1" locked="0" layoutInCell="1" allowOverlap="1" wp14:anchorId="06D7F705" wp14:editId="262C355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7B4E7AA" w14:textId="77777777" w:rsidR="0043329B" w:rsidRPr="008D1934" w:rsidRDefault="004332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D7F70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B4E7AA" w14:textId="77777777" w:rsidR="0043329B" w:rsidRPr="008D1934" w:rsidRDefault="004332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3E02E72" w14:textId="77777777" w:rsidR="0043329B" w:rsidRPr="008D1934" w:rsidRDefault="0043329B"/>
    <w:p w14:paraId="6A62A22E" w14:textId="77777777" w:rsidR="0043329B" w:rsidRPr="008D1934" w:rsidRDefault="0043329B">
      <w:pPr>
        <w:rPr>
          <w:sz w:val="2"/>
          <w:szCs w:val="2"/>
        </w:rPr>
      </w:pPr>
    </w:p>
    <w:p w14:paraId="64F4A596" w14:textId="77777777" w:rsidR="0043329B" w:rsidRPr="008D1934" w:rsidRDefault="0043329B"/>
    <w:p w14:paraId="18815465" w14:textId="77777777" w:rsidR="0043329B" w:rsidRPr="008D1934" w:rsidRDefault="0043329B">
      <w:pPr>
        <w:spacing w:after="0" w:line="240" w:lineRule="auto"/>
      </w:pPr>
    </w:p>
  </w:footnote>
  <w:footnote w:type="continuationSeparator" w:id="0">
    <w:p w14:paraId="6B82267B" w14:textId="77777777" w:rsidR="0043329B" w:rsidRPr="008D1934" w:rsidRDefault="0043329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B"/>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5364</TotalTime>
  <Pages>4</Pages>
  <Words>545</Words>
  <Characters>3109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855</cp:revision>
  <cp:lastPrinted>2024-05-12T14:21:00Z</cp:lastPrinted>
  <dcterms:created xsi:type="dcterms:W3CDTF">2024-05-12T14:37:00Z</dcterms:created>
  <dcterms:modified xsi:type="dcterms:W3CDTF">2024-05-19T09:18:00Z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