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D3CA" w14:textId="3BD41EE4" w:rsidR="00DF501F" w:rsidRDefault="00096E86" w:rsidP="00096E86">
      <w:pPr>
        <w:rPr>
          <w:rFonts w:ascii="Times New Roman" w:eastAsia="Arial Unicode MS" w:hAnsi="Times New Roman" w:cs="Times New Roman"/>
          <w:b/>
          <w:bCs/>
          <w:color w:val="000000"/>
          <w:kern w:val="0"/>
          <w:sz w:val="28"/>
          <w:szCs w:val="28"/>
          <w:lang w:eastAsia="ru-RU" w:bidi="uk-UA"/>
        </w:rPr>
      </w:pPr>
      <w:r w:rsidRPr="00096E86">
        <w:rPr>
          <w:rFonts w:ascii="Times New Roman" w:eastAsia="Arial Unicode MS" w:hAnsi="Times New Roman" w:cs="Times New Roman" w:hint="eastAsia"/>
          <w:b/>
          <w:bCs/>
          <w:color w:val="000000"/>
          <w:kern w:val="0"/>
          <w:sz w:val="28"/>
          <w:szCs w:val="28"/>
          <w:lang w:eastAsia="ru-RU" w:bidi="uk-UA"/>
        </w:rPr>
        <w:t>Уколов</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Станислав</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Разработка</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алгоритмов</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оптимальной</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маршрутизации</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инструмента</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для</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САПР</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управляющих</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программ</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машин</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листовой</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резки</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с</w:t>
      </w:r>
      <w:r w:rsidRPr="00096E86">
        <w:rPr>
          <w:rFonts w:ascii="Times New Roman" w:eastAsia="Arial Unicode MS" w:hAnsi="Times New Roman" w:cs="Times New Roman"/>
          <w:b/>
          <w:bCs/>
          <w:color w:val="000000"/>
          <w:kern w:val="0"/>
          <w:sz w:val="28"/>
          <w:szCs w:val="28"/>
          <w:lang w:eastAsia="ru-RU" w:bidi="uk-UA"/>
        </w:rPr>
        <w:t xml:space="preserve"> </w:t>
      </w:r>
      <w:r w:rsidRPr="00096E86">
        <w:rPr>
          <w:rFonts w:ascii="Times New Roman" w:eastAsia="Arial Unicode MS" w:hAnsi="Times New Roman" w:cs="Times New Roman" w:hint="eastAsia"/>
          <w:b/>
          <w:bCs/>
          <w:color w:val="000000"/>
          <w:kern w:val="0"/>
          <w:sz w:val="28"/>
          <w:szCs w:val="28"/>
          <w:lang w:eastAsia="ru-RU" w:bidi="uk-UA"/>
        </w:rPr>
        <w:t>ЧПУ</w:t>
      </w:r>
    </w:p>
    <w:p w14:paraId="0D9B745C" w14:textId="77777777" w:rsidR="00096E86" w:rsidRDefault="00096E86" w:rsidP="00096E86">
      <w:r>
        <w:rPr>
          <w:rFonts w:hint="eastAsia"/>
        </w:rPr>
        <w:t>ОГЛАВЛЕНИЕ</w:t>
      </w:r>
      <w:r>
        <w:t xml:space="preserve"> </w:t>
      </w:r>
      <w:r>
        <w:rPr>
          <w:rFonts w:hint="eastAsia"/>
        </w:rPr>
        <w:t>ДИССЕРТАЦИИ</w:t>
      </w:r>
    </w:p>
    <w:p w14:paraId="1FCBAFD0" w14:textId="77777777" w:rsidR="00096E86" w:rsidRDefault="00096E86" w:rsidP="00096E86">
      <w:r>
        <w:rPr>
          <w:rFonts w:hint="eastAsia"/>
        </w:rPr>
        <w:t>кандидат</w:t>
      </w:r>
      <w:r>
        <w:t xml:space="preserve"> </w:t>
      </w:r>
      <w:r>
        <w:rPr>
          <w:rFonts w:hint="eastAsia"/>
        </w:rPr>
        <w:t>наук</w:t>
      </w:r>
      <w:r>
        <w:t xml:space="preserve"> </w:t>
      </w:r>
      <w:r>
        <w:rPr>
          <w:rFonts w:hint="eastAsia"/>
        </w:rPr>
        <w:t>Уколов</w:t>
      </w:r>
      <w:r>
        <w:t xml:space="preserve"> </w:t>
      </w:r>
      <w:r>
        <w:rPr>
          <w:rFonts w:hint="eastAsia"/>
        </w:rPr>
        <w:t>Станислав</w:t>
      </w:r>
      <w:r>
        <w:t xml:space="preserve"> </w:t>
      </w:r>
      <w:r>
        <w:rPr>
          <w:rFonts w:hint="eastAsia"/>
        </w:rPr>
        <w:t>Сергеевич</w:t>
      </w:r>
    </w:p>
    <w:p w14:paraId="64246F7D" w14:textId="77777777" w:rsidR="00096E86" w:rsidRDefault="00096E86" w:rsidP="00096E86">
      <w:r>
        <w:rPr>
          <w:rFonts w:hint="eastAsia"/>
        </w:rPr>
        <w:t>Введение</w:t>
      </w:r>
    </w:p>
    <w:p w14:paraId="64D5FFB3" w14:textId="77777777" w:rsidR="00096E86" w:rsidRDefault="00096E86" w:rsidP="00096E86"/>
    <w:p w14:paraId="00BF6872" w14:textId="77777777" w:rsidR="00096E86" w:rsidRDefault="00096E86" w:rsidP="00096E86">
      <w:r>
        <w:rPr>
          <w:rFonts w:hint="eastAsia"/>
        </w:rPr>
        <w:t>Глава</w:t>
      </w:r>
      <w:r>
        <w:t xml:space="preserve"> 1. </w:t>
      </w:r>
      <w:r>
        <w:rPr>
          <w:rFonts w:hint="eastAsia"/>
        </w:rPr>
        <w:t>Задача</w:t>
      </w:r>
      <w:r>
        <w:t xml:space="preserve"> </w:t>
      </w:r>
      <w:r>
        <w:rPr>
          <w:rFonts w:hint="eastAsia"/>
        </w:rPr>
        <w:t>оптимизации</w:t>
      </w:r>
      <w:r>
        <w:t xml:space="preserve"> </w:t>
      </w:r>
      <w:r>
        <w:rPr>
          <w:rFonts w:hint="eastAsia"/>
        </w:rPr>
        <w:t>маршрута</w:t>
      </w:r>
      <w:r>
        <w:t xml:space="preserve"> </w:t>
      </w:r>
      <w:r>
        <w:rPr>
          <w:rFonts w:hint="eastAsia"/>
        </w:rPr>
        <w:t>режущего</w:t>
      </w:r>
      <w:r>
        <w:t xml:space="preserve"> </w:t>
      </w:r>
      <w:r>
        <w:rPr>
          <w:rFonts w:hint="eastAsia"/>
        </w:rPr>
        <w:t>инструмента</w:t>
      </w:r>
      <w:r>
        <w:t xml:space="preserve"> </w:t>
      </w:r>
      <w:r>
        <w:rPr>
          <w:rFonts w:hint="eastAsia"/>
        </w:rPr>
        <w:t>для</w:t>
      </w:r>
    </w:p>
    <w:p w14:paraId="4A169EE7" w14:textId="77777777" w:rsidR="00096E86" w:rsidRDefault="00096E86" w:rsidP="00096E86"/>
    <w:p w14:paraId="60DAD451" w14:textId="77777777" w:rsidR="00096E86" w:rsidRDefault="00096E86" w:rsidP="00096E86">
      <w:r>
        <w:rPr>
          <w:rFonts w:hint="eastAsia"/>
        </w:rPr>
        <w:t>машин</w:t>
      </w:r>
      <w:r>
        <w:t xml:space="preserve"> </w:t>
      </w:r>
      <w:r>
        <w:rPr>
          <w:rFonts w:hint="eastAsia"/>
        </w:rPr>
        <w:t>листовой</w:t>
      </w:r>
      <w:r>
        <w:t xml:space="preserve"> </w:t>
      </w:r>
      <w:r>
        <w:rPr>
          <w:rFonts w:hint="eastAsia"/>
        </w:rPr>
        <w:t>резки</w:t>
      </w:r>
      <w:r>
        <w:t xml:space="preserve"> </w:t>
      </w:r>
      <w:r>
        <w:rPr>
          <w:rFonts w:hint="eastAsia"/>
        </w:rPr>
        <w:t>с</w:t>
      </w:r>
      <w:r>
        <w:t xml:space="preserve"> </w:t>
      </w:r>
      <w:r>
        <w:rPr>
          <w:rFonts w:hint="eastAsia"/>
        </w:rPr>
        <w:t>ЧПУ</w:t>
      </w:r>
      <w:r>
        <w:t xml:space="preserve">.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 xml:space="preserve"> </w:t>
      </w:r>
      <w:r>
        <w:rPr>
          <w:rFonts w:hint="eastAsia"/>
        </w:rPr>
        <w:t>исследования</w:t>
      </w:r>
    </w:p>
    <w:p w14:paraId="461008E8" w14:textId="77777777" w:rsidR="00096E86" w:rsidRDefault="00096E86" w:rsidP="00096E86"/>
    <w:p w14:paraId="7032922E" w14:textId="77777777" w:rsidR="00096E86" w:rsidRDefault="00096E86" w:rsidP="00096E86">
      <w:r>
        <w:t xml:space="preserve">1.1. </w:t>
      </w:r>
      <w:r>
        <w:rPr>
          <w:rFonts w:hint="eastAsia"/>
        </w:rPr>
        <w:t>Основные</w:t>
      </w:r>
      <w:r>
        <w:t xml:space="preserve"> </w:t>
      </w:r>
      <w:r>
        <w:rPr>
          <w:rFonts w:hint="eastAsia"/>
        </w:rPr>
        <w:t>понятия</w:t>
      </w:r>
    </w:p>
    <w:p w14:paraId="5F1EF01C" w14:textId="77777777" w:rsidR="00096E86" w:rsidRDefault="00096E86" w:rsidP="00096E86"/>
    <w:p w14:paraId="40EE56B0" w14:textId="77777777" w:rsidR="00096E86" w:rsidRDefault="00096E86" w:rsidP="00096E86">
      <w:r>
        <w:t xml:space="preserve">1.2. </w:t>
      </w:r>
      <w:r>
        <w:rPr>
          <w:rFonts w:hint="eastAsia"/>
        </w:rPr>
        <w:t>Формализация</w:t>
      </w:r>
      <w:r>
        <w:t xml:space="preserve"> </w:t>
      </w:r>
      <w:r>
        <w:rPr>
          <w:rFonts w:hint="eastAsia"/>
        </w:rPr>
        <w:t>общей</w:t>
      </w:r>
      <w:r>
        <w:t xml:space="preserve"> </w:t>
      </w:r>
      <w:r>
        <w:rPr>
          <w:rFonts w:hint="eastAsia"/>
        </w:rPr>
        <w:t>задачи</w:t>
      </w:r>
      <w:r>
        <w:t xml:space="preserve"> </w:t>
      </w:r>
      <w:r>
        <w:rPr>
          <w:rFonts w:hint="eastAsia"/>
        </w:rPr>
        <w:t>маршрутизации</w:t>
      </w:r>
      <w:r>
        <w:t xml:space="preserve"> </w:t>
      </w:r>
      <w:r>
        <w:rPr>
          <w:rFonts w:hint="eastAsia"/>
        </w:rPr>
        <w:t>режущего</w:t>
      </w:r>
      <w:r>
        <w:t xml:space="preserve"> </w:t>
      </w:r>
      <w:r>
        <w:rPr>
          <w:rFonts w:hint="eastAsia"/>
        </w:rPr>
        <w:t>инструмента</w:t>
      </w:r>
    </w:p>
    <w:p w14:paraId="128062BA" w14:textId="77777777" w:rsidR="00096E86" w:rsidRDefault="00096E86" w:rsidP="00096E86"/>
    <w:p w14:paraId="6258234E" w14:textId="77777777" w:rsidR="00096E86" w:rsidRDefault="00096E86" w:rsidP="00096E86">
      <w:r>
        <w:t xml:space="preserve">1.3. </w:t>
      </w:r>
      <w:r>
        <w:rPr>
          <w:rFonts w:hint="eastAsia"/>
        </w:rPr>
        <w:t>Технологические</w:t>
      </w:r>
      <w:r>
        <w:t xml:space="preserve"> </w:t>
      </w:r>
      <w:r>
        <w:rPr>
          <w:rFonts w:hint="eastAsia"/>
        </w:rPr>
        <w:t>ограничения</w:t>
      </w:r>
      <w:r>
        <w:t xml:space="preserve"> </w:t>
      </w:r>
      <w:r>
        <w:rPr>
          <w:rFonts w:hint="eastAsia"/>
        </w:rPr>
        <w:t>современных</w:t>
      </w:r>
      <w:r>
        <w:t xml:space="preserve"> </w:t>
      </w:r>
      <w:r>
        <w:rPr>
          <w:rFonts w:hint="eastAsia"/>
        </w:rPr>
        <w:t>машин</w:t>
      </w:r>
      <w:r>
        <w:t xml:space="preserve"> </w:t>
      </w:r>
      <w:r>
        <w:rPr>
          <w:rFonts w:hint="eastAsia"/>
        </w:rPr>
        <w:t>листовой</w:t>
      </w:r>
    </w:p>
    <w:p w14:paraId="6A4F47D7" w14:textId="77777777" w:rsidR="00096E86" w:rsidRDefault="00096E86" w:rsidP="00096E86"/>
    <w:p w14:paraId="7E840182" w14:textId="77777777" w:rsidR="00096E86" w:rsidRDefault="00096E86" w:rsidP="00096E86">
      <w:r>
        <w:rPr>
          <w:rFonts w:hint="eastAsia"/>
        </w:rPr>
        <w:t>резки</w:t>
      </w:r>
      <w:r>
        <w:t xml:space="preserve"> </w:t>
      </w:r>
      <w:r>
        <w:rPr>
          <w:rFonts w:hint="eastAsia"/>
        </w:rPr>
        <w:t>с</w:t>
      </w:r>
      <w:r>
        <w:t xml:space="preserve"> </w:t>
      </w:r>
      <w:r>
        <w:rPr>
          <w:rFonts w:hint="eastAsia"/>
        </w:rPr>
        <w:t>ЧПУ</w:t>
      </w:r>
    </w:p>
    <w:p w14:paraId="293AC27A" w14:textId="77777777" w:rsidR="00096E86" w:rsidRDefault="00096E86" w:rsidP="00096E86"/>
    <w:p w14:paraId="4E438BAD" w14:textId="77777777" w:rsidR="00096E86" w:rsidRDefault="00096E86" w:rsidP="00096E86">
      <w:r>
        <w:t xml:space="preserve">1.3.1. </w:t>
      </w:r>
      <w:r>
        <w:rPr>
          <w:rFonts w:hint="eastAsia"/>
        </w:rPr>
        <w:t>Позиции</w:t>
      </w:r>
      <w:r>
        <w:t xml:space="preserve"> </w:t>
      </w:r>
      <w:r>
        <w:rPr>
          <w:rFonts w:hint="eastAsia"/>
        </w:rPr>
        <w:t>точек</w:t>
      </w:r>
      <w:r>
        <w:t xml:space="preserve"> </w:t>
      </w:r>
      <w:r>
        <w:rPr>
          <w:rFonts w:hint="eastAsia"/>
        </w:rPr>
        <w:t>врезки</w:t>
      </w:r>
      <w:r>
        <w:t xml:space="preserve"> </w:t>
      </w:r>
      <w:r>
        <w:rPr>
          <w:rFonts w:hint="eastAsia"/>
        </w:rPr>
        <w:t>и</w:t>
      </w:r>
      <w:r>
        <w:t xml:space="preserve"> </w:t>
      </w:r>
      <w:r>
        <w:rPr>
          <w:rFonts w:hint="eastAsia"/>
        </w:rPr>
        <w:t>выключения</w:t>
      </w:r>
      <w:r>
        <w:t xml:space="preserve"> </w:t>
      </w:r>
      <w:r>
        <w:rPr>
          <w:rFonts w:hint="eastAsia"/>
        </w:rPr>
        <w:t>инструмента</w:t>
      </w:r>
    </w:p>
    <w:p w14:paraId="10523F05" w14:textId="77777777" w:rsidR="00096E86" w:rsidRDefault="00096E86" w:rsidP="00096E86"/>
    <w:p w14:paraId="3E486E1F" w14:textId="77777777" w:rsidR="00096E86" w:rsidRDefault="00096E86" w:rsidP="00096E86">
      <w:r>
        <w:t xml:space="preserve">1.3.2. </w:t>
      </w:r>
      <w:r>
        <w:rPr>
          <w:rFonts w:hint="eastAsia"/>
        </w:rPr>
        <w:t>Условия</w:t>
      </w:r>
      <w:r>
        <w:t xml:space="preserve"> </w:t>
      </w:r>
      <w:r>
        <w:rPr>
          <w:rFonts w:hint="eastAsia"/>
        </w:rPr>
        <w:t>предшествования</w:t>
      </w:r>
    </w:p>
    <w:p w14:paraId="7BB563CA" w14:textId="77777777" w:rsidR="00096E86" w:rsidRDefault="00096E86" w:rsidP="00096E86"/>
    <w:p w14:paraId="78C235FD" w14:textId="77777777" w:rsidR="00096E86" w:rsidRDefault="00096E86" w:rsidP="00096E86">
      <w:r>
        <w:t xml:space="preserve">1.3.3. </w:t>
      </w:r>
      <w:r>
        <w:rPr>
          <w:rFonts w:hint="eastAsia"/>
        </w:rPr>
        <w:t>Эвристические</w:t>
      </w:r>
      <w:r>
        <w:t xml:space="preserve"> </w:t>
      </w:r>
      <w:r>
        <w:rPr>
          <w:rFonts w:hint="eastAsia"/>
        </w:rPr>
        <w:t>правила</w:t>
      </w:r>
      <w:r>
        <w:t xml:space="preserve"> </w:t>
      </w:r>
      <w:r>
        <w:rPr>
          <w:rFonts w:hint="eastAsia"/>
        </w:rPr>
        <w:t>термической</w:t>
      </w:r>
      <w:r>
        <w:t xml:space="preserve"> </w:t>
      </w:r>
      <w:r>
        <w:rPr>
          <w:rFonts w:hint="eastAsia"/>
        </w:rPr>
        <w:t>резки</w:t>
      </w:r>
      <w:r>
        <w:t xml:space="preserve"> </w:t>
      </w:r>
      <w:r>
        <w:rPr>
          <w:rFonts w:hint="eastAsia"/>
        </w:rPr>
        <w:t>заготовок</w:t>
      </w:r>
      <w:r>
        <w:t xml:space="preserve"> </w:t>
      </w:r>
      <w:r>
        <w:rPr>
          <w:rFonts w:hint="eastAsia"/>
        </w:rPr>
        <w:t>из</w:t>
      </w:r>
      <w:r>
        <w:t xml:space="preserve"> </w:t>
      </w:r>
      <w:r>
        <w:rPr>
          <w:rFonts w:hint="eastAsia"/>
        </w:rPr>
        <w:t>листовых</w:t>
      </w:r>
      <w:r>
        <w:t xml:space="preserve"> </w:t>
      </w:r>
      <w:r>
        <w:rPr>
          <w:rFonts w:hint="eastAsia"/>
        </w:rPr>
        <w:t>материалов</w:t>
      </w:r>
    </w:p>
    <w:p w14:paraId="4D9E239E" w14:textId="77777777" w:rsidR="00096E86" w:rsidRDefault="00096E86" w:rsidP="00096E86"/>
    <w:p w14:paraId="46C95637" w14:textId="77777777" w:rsidR="00096E86" w:rsidRDefault="00096E86" w:rsidP="00096E86">
      <w:r>
        <w:t xml:space="preserve">1.4. </w:t>
      </w:r>
      <w:r>
        <w:rPr>
          <w:rFonts w:hint="eastAsia"/>
        </w:rPr>
        <w:t>Классификация</w:t>
      </w:r>
      <w:r>
        <w:t xml:space="preserve"> </w:t>
      </w:r>
      <w:r>
        <w:rPr>
          <w:rFonts w:hint="eastAsia"/>
        </w:rPr>
        <w:t>задач</w:t>
      </w:r>
      <w:r>
        <w:t xml:space="preserve"> </w:t>
      </w:r>
      <w:r>
        <w:rPr>
          <w:rFonts w:hint="eastAsia"/>
        </w:rPr>
        <w:t>маршрутизации</w:t>
      </w:r>
      <w:r>
        <w:t xml:space="preserve"> </w:t>
      </w:r>
      <w:r>
        <w:rPr>
          <w:rFonts w:hint="eastAsia"/>
        </w:rPr>
        <w:t>инструмента</w:t>
      </w:r>
      <w:r>
        <w:t xml:space="preserve"> </w:t>
      </w:r>
      <w:r>
        <w:rPr>
          <w:rFonts w:hint="eastAsia"/>
        </w:rPr>
        <w:t>машин</w:t>
      </w:r>
      <w:r>
        <w:t xml:space="preserve"> </w:t>
      </w:r>
      <w:r>
        <w:rPr>
          <w:rFonts w:hint="eastAsia"/>
        </w:rPr>
        <w:t>листовой</w:t>
      </w:r>
      <w:r>
        <w:t xml:space="preserve"> </w:t>
      </w:r>
      <w:r>
        <w:rPr>
          <w:rFonts w:hint="eastAsia"/>
        </w:rPr>
        <w:t>резки</w:t>
      </w:r>
    </w:p>
    <w:p w14:paraId="34FD5273" w14:textId="77777777" w:rsidR="00096E86" w:rsidRDefault="00096E86" w:rsidP="00096E86"/>
    <w:p w14:paraId="7550D0C7" w14:textId="77777777" w:rsidR="00096E86" w:rsidRDefault="00096E86" w:rsidP="00096E86">
      <w:r>
        <w:t xml:space="preserve">1.5.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исследования</w:t>
      </w:r>
      <w:r>
        <w:t xml:space="preserve"> </w:t>
      </w:r>
      <w:r>
        <w:rPr>
          <w:rFonts w:hint="eastAsia"/>
        </w:rPr>
        <w:t>и</w:t>
      </w:r>
      <w:r>
        <w:t xml:space="preserve"> </w:t>
      </w:r>
      <w:r>
        <w:rPr>
          <w:rFonts w:hint="eastAsia"/>
        </w:rPr>
        <w:t>применение</w:t>
      </w:r>
      <w:r>
        <w:t xml:space="preserve"> </w:t>
      </w:r>
      <w:r>
        <w:rPr>
          <w:rFonts w:hint="eastAsia"/>
        </w:rPr>
        <w:t>алгоритмов</w:t>
      </w:r>
      <w:r>
        <w:t xml:space="preserve"> </w:t>
      </w:r>
      <w:r>
        <w:rPr>
          <w:rFonts w:hint="eastAsia"/>
        </w:rPr>
        <w:t>маршрутизации</w:t>
      </w:r>
      <w:r>
        <w:t xml:space="preserve"> </w:t>
      </w:r>
      <w:r>
        <w:rPr>
          <w:rFonts w:hint="eastAsia"/>
        </w:rPr>
        <w:t>для</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управляющих</w:t>
      </w:r>
      <w:r>
        <w:t xml:space="preserve"> </w:t>
      </w:r>
      <w:r>
        <w:rPr>
          <w:rFonts w:hint="eastAsia"/>
        </w:rPr>
        <w:t>программ</w:t>
      </w:r>
    </w:p>
    <w:p w14:paraId="38665BAD" w14:textId="77777777" w:rsidR="00096E86" w:rsidRDefault="00096E86" w:rsidP="00096E86"/>
    <w:p w14:paraId="49D7DF94" w14:textId="77777777" w:rsidR="00096E86" w:rsidRDefault="00096E86" w:rsidP="00096E86">
      <w:r>
        <w:t xml:space="preserve">1.6. </w:t>
      </w:r>
      <w:r>
        <w:rPr>
          <w:rFonts w:hint="eastAsia"/>
        </w:rPr>
        <w:t>Выводы</w:t>
      </w:r>
      <w:r>
        <w:t xml:space="preserve"> </w:t>
      </w:r>
      <w:r>
        <w:rPr>
          <w:rFonts w:hint="eastAsia"/>
        </w:rPr>
        <w:t>по</w:t>
      </w:r>
      <w:r>
        <w:t xml:space="preserve"> </w:t>
      </w:r>
      <w:r>
        <w:rPr>
          <w:rFonts w:hint="eastAsia"/>
        </w:rPr>
        <w:t>Главе</w:t>
      </w:r>
    </w:p>
    <w:p w14:paraId="79A90189" w14:textId="77777777" w:rsidR="00096E86" w:rsidRDefault="00096E86" w:rsidP="00096E86"/>
    <w:p w14:paraId="63ACDDA1" w14:textId="77777777" w:rsidR="00096E86" w:rsidRDefault="00096E86" w:rsidP="00096E86">
      <w:r>
        <w:rPr>
          <w:rFonts w:hint="eastAsia"/>
        </w:rPr>
        <w:t>Глава</w:t>
      </w:r>
      <w:r>
        <w:t xml:space="preserve"> 2. </w:t>
      </w:r>
      <w:r>
        <w:rPr>
          <w:rFonts w:hint="eastAsia"/>
        </w:rPr>
        <w:t>Разработка</w:t>
      </w:r>
      <w:r>
        <w:t xml:space="preserve"> </w:t>
      </w:r>
      <w:r>
        <w:rPr>
          <w:rFonts w:hint="eastAsia"/>
        </w:rPr>
        <w:t>алгоритмов</w:t>
      </w:r>
      <w:r>
        <w:t xml:space="preserve"> </w:t>
      </w:r>
      <w:r>
        <w:rPr>
          <w:rFonts w:hint="eastAsia"/>
        </w:rPr>
        <w:t>маршрутизации</w:t>
      </w:r>
      <w:r>
        <w:t xml:space="preserve"> </w:t>
      </w:r>
      <w:r>
        <w:rPr>
          <w:rFonts w:hint="eastAsia"/>
        </w:rPr>
        <w:t>инструмента</w:t>
      </w:r>
      <w:r>
        <w:t xml:space="preserve"> </w:t>
      </w:r>
      <w:r>
        <w:rPr>
          <w:rFonts w:hint="eastAsia"/>
        </w:rPr>
        <w:t>на</w:t>
      </w:r>
      <w:r>
        <w:t xml:space="preserve"> </w:t>
      </w:r>
      <w:r>
        <w:rPr>
          <w:rFonts w:hint="eastAsia"/>
        </w:rPr>
        <w:t>основе</w:t>
      </w:r>
    </w:p>
    <w:p w14:paraId="79BF42E0" w14:textId="77777777" w:rsidR="00096E86" w:rsidRDefault="00096E86" w:rsidP="00096E86"/>
    <w:p w14:paraId="39757FF7" w14:textId="77777777" w:rsidR="00096E86" w:rsidRDefault="00096E86" w:rsidP="00096E86">
      <w:r>
        <w:rPr>
          <w:rFonts w:hint="eastAsia"/>
        </w:rPr>
        <w:t>дискретных</w:t>
      </w:r>
      <w:r>
        <w:t xml:space="preserve"> </w:t>
      </w:r>
      <w:r>
        <w:rPr>
          <w:rFonts w:hint="eastAsia"/>
        </w:rPr>
        <w:t>оптимизационных</w:t>
      </w:r>
      <w:r>
        <w:t xml:space="preserve"> </w:t>
      </w:r>
      <w:r>
        <w:rPr>
          <w:rFonts w:hint="eastAsia"/>
        </w:rPr>
        <w:t>моделей</w:t>
      </w:r>
    </w:p>
    <w:p w14:paraId="6BBAF27B" w14:textId="77777777" w:rsidR="00096E86" w:rsidRDefault="00096E86" w:rsidP="00096E86"/>
    <w:p w14:paraId="7DF54B05" w14:textId="77777777" w:rsidR="00096E86" w:rsidRDefault="00096E86" w:rsidP="00096E86">
      <w:r>
        <w:t xml:space="preserve">2.1. </w:t>
      </w:r>
      <w:r>
        <w:rPr>
          <w:rFonts w:hint="eastAsia"/>
        </w:rPr>
        <w:t>Использование</w:t>
      </w:r>
      <w:r>
        <w:t xml:space="preserve"> </w:t>
      </w:r>
      <w:r>
        <w:rPr>
          <w:rFonts w:hint="eastAsia"/>
        </w:rPr>
        <w:t>модели</w:t>
      </w:r>
      <w:r>
        <w:t xml:space="preserve"> </w:t>
      </w:r>
      <w:r>
        <w:rPr>
          <w:rFonts w:hint="eastAsia"/>
        </w:rPr>
        <w:t>обобщенной</w:t>
      </w:r>
      <w:r>
        <w:t xml:space="preserve"> </w:t>
      </w:r>
      <w:r>
        <w:rPr>
          <w:rFonts w:hint="eastAsia"/>
        </w:rPr>
        <w:t>задачи</w:t>
      </w:r>
      <w:r>
        <w:t xml:space="preserve"> </w:t>
      </w:r>
      <w:r>
        <w:rPr>
          <w:rFonts w:hint="eastAsia"/>
        </w:rPr>
        <w:t>коммивояжера</w:t>
      </w:r>
      <w:r>
        <w:t xml:space="preserve"> </w:t>
      </w:r>
      <w:r>
        <w:rPr>
          <w:rFonts w:hint="eastAsia"/>
        </w:rPr>
        <w:t>с</w:t>
      </w:r>
      <w:r>
        <w:t xml:space="preserve"> </w:t>
      </w:r>
      <w:r>
        <w:rPr>
          <w:rFonts w:hint="eastAsia"/>
        </w:rPr>
        <w:t>ограничениями</w:t>
      </w:r>
      <w:r>
        <w:t xml:space="preserve"> </w:t>
      </w:r>
      <w:r>
        <w:rPr>
          <w:rFonts w:hint="eastAsia"/>
        </w:rPr>
        <w:t>предшествования</w:t>
      </w:r>
      <w:r>
        <w:t xml:space="preserve"> PCGTSP </w:t>
      </w:r>
      <w:r>
        <w:rPr>
          <w:rFonts w:hint="eastAsia"/>
        </w:rPr>
        <w:t>для</w:t>
      </w:r>
      <w:r>
        <w:t xml:space="preserve"> </w:t>
      </w:r>
      <w:r>
        <w:rPr>
          <w:rFonts w:hint="eastAsia"/>
        </w:rPr>
        <w:t>формализации</w:t>
      </w:r>
      <w:r>
        <w:t xml:space="preserve"> </w:t>
      </w:r>
      <w:r>
        <w:rPr>
          <w:rFonts w:hint="eastAsia"/>
        </w:rPr>
        <w:t>задачи</w:t>
      </w:r>
      <w:r>
        <w:t xml:space="preserve"> </w:t>
      </w:r>
      <w:r>
        <w:rPr>
          <w:rFonts w:hint="eastAsia"/>
        </w:rPr>
        <w:t>маршрутизации</w:t>
      </w:r>
    </w:p>
    <w:p w14:paraId="464C0636" w14:textId="77777777" w:rsidR="00096E86" w:rsidRDefault="00096E86" w:rsidP="00096E86"/>
    <w:p w14:paraId="6D972825" w14:textId="77777777" w:rsidR="00096E86" w:rsidRDefault="00096E86" w:rsidP="00096E86">
      <w:r>
        <w:t xml:space="preserve">2.2. </w:t>
      </w:r>
      <w:r>
        <w:rPr>
          <w:rFonts w:hint="eastAsia"/>
        </w:rPr>
        <w:t>Общие</w:t>
      </w:r>
      <w:r>
        <w:t xml:space="preserve"> </w:t>
      </w:r>
      <w:r>
        <w:rPr>
          <w:rFonts w:hint="eastAsia"/>
        </w:rPr>
        <w:t>соображения</w:t>
      </w:r>
    </w:p>
    <w:p w14:paraId="5AEC0E2C" w14:textId="77777777" w:rsidR="00096E86" w:rsidRDefault="00096E86" w:rsidP="00096E86"/>
    <w:p w14:paraId="2CE89C35" w14:textId="77777777" w:rsidR="00096E86" w:rsidRDefault="00096E86" w:rsidP="00096E86">
      <w:r>
        <w:t xml:space="preserve">2.2.1. </w:t>
      </w:r>
      <w:r>
        <w:rPr>
          <w:rFonts w:hint="eastAsia"/>
        </w:rPr>
        <w:t>Получение</w:t>
      </w:r>
      <w:r>
        <w:t xml:space="preserve"> </w:t>
      </w:r>
      <w:r>
        <w:rPr>
          <w:rFonts w:hint="eastAsia"/>
        </w:rPr>
        <w:t>нижних</w:t>
      </w:r>
      <w:r>
        <w:t xml:space="preserve"> </w:t>
      </w:r>
      <w:r>
        <w:rPr>
          <w:rFonts w:hint="eastAsia"/>
        </w:rPr>
        <w:t>оценок</w:t>
      </w:r>
    </w:p>
    <w:p w14:paraId="72BD5825" w14:textId="77777777" w:rsidR="00096E86" w:rsidRDefault="00096E86" w:rsidP="00096E86"/>
    <w:p w14:paraId="64EB7ACD" w14:textId="77777777" w:rsidR="00096E86" w:rsidRDefault="00096E86" w:rsidP="00096E86">
      <w:r>
        <w:t xml:space="preserve">2.2.2. </w:t>
      </w:r>
      <w:r>
        <w:rPr>
          <w:rFonts w:hint="eastAsia"/>
        </w:rPr>
        <w:t>Отсечение</w:t>
      </w:r>
    </w:p>
    <w:p w14:paraId="38D2F1F3" w14:textId="77777777" w:rsidR="00096E86" w:rsidRDefault="00096E86" w:rsidP="00096E86"/>
    <w:p w14:paraId="0F98CB33" w14:textId="77777777" w:rsidR="00096E86" w:rsidRDefault="00096E86" w:rsidP="00096E86">
      <w:r>
        <w:t xml:space="preserve">2.2.3. </w:t>
      </w:r>
      <w:r>
        <w:rPr>
          <w:rFonts w:hint="eastAsia"/>
        </w:rPr>
        <w:t>Ветвление</w:t>
      </w:r>
    </w:p>
    <w:p w14:paraId="73B827C9" w14:textId="77777777" w:rsidR="00096E86" w:rsidRDefault="00096E86" w:rsidP="00096E86"/>
    <w:p w14:paraId="7ADB3610" w14:textId="77777777" w:rsidR="00096E86" w:rsidRDefault="00096E86" w:rsidP="00096E86">
      <w:r>
        <w:t xml:space="preserve">2.2.4. </w:t>
      </w:r>
      <w:r>
        <w:rPr>
          <w:rFonts w:hint="eastAsia"/>
        </w:rPr>
        <w:t>Обновление</w:t>
      </w:r>
      <w:r>
        <w:t xml:space="preserve"> </w:t>
      </w:r>
      <w:r>
        <w:rPr>
          <w:rFonts w:hint="eastAsia"/>
        </w:rPr>
        <w:t>нижней</w:t>
      </w:r>
      <w:r>
        <w:t xml:space="preserve"> </w:t>
      </w:r>
      <w:r>
        <w:rPr>
          <w:rFonts w:hint="eastAsia"/>
        </w:rPr>
        <w:t>оценки</w:t>
      </w:r>
    </w:p>
    <w:p w14:paraId="46B60151" w14:textId="77777777" w:rsidR="00096E86" w:rsidRDefault="00096E86" w:rsidP="00096E86"/>
    <w:p w14:paraId="4F5D63DB" w14:textId="77777777" w:rsidR="00096E86" w:rsidRDefault="00096E86" w:rsidP="00096E86">
      <w:r>
        <w:t xml:space="preserve">2.2.5. </w:t>
      </w:r>
      <w:r>
        <w:rPr>
          <w:rFonts w:hint="eastAsia"/>
        </w:rPr>
        <w:t>Точное</w:t>
      </w:r>
      <w:r>
        <w:t xml:space="preserve"> </w:t>
      </w:r>
      <w:r>
        <w:rPr>
          <w:rFonts w:hint="eastAsia"/>
        </w:rPr>
        <w:t>решение</w:t>
      </w:r>
    </w:p>
    <w:p w14:paraId="4CCCA3D2" w14:textId="77777777" w:rsidR="00096E86" w:rsidRDefault="00096E86" w:rsidP="00096E86"/>
    <w:p w14:paraId="61B59245" w14:textId="77777777" w:rsidR="00096E86" w:rsidRDefault="00096E86" w:rsidP="00096E86">
      <w:r>
        <w:t xml:space="preserve">2.3. </w:t>
      </w:r>
      <w:r>
        <w:rPr>
          <w:rFonts w:hint="eastAsia"/>
        </w:rPr>
        <w:t>Алгоритм</w:t>
      </w:r>
      <w:r>
        <w:t xml:space="preserve"> </w:t>
      </w:r>
      <w:r>
        <w:rPr>
          <w:rFonts w:hint="eastAsia"/>
        </w:rPr>
        <w:t>ветвей</w:t>
      </w:r>
      <w:r>
        <w:t xml:space="preserve"> </w:t>
      </w:r>
      <w:r>
        <w:rPr>
          <w:rFonts w:hint="eastAsia"/>
        </w:rPr>
        <w:t>и</w:t>
      </w:r>
      <w:r>
        <w:t xml:space="preserve"> </w:t>
      </w:r>
      <w:r>
        <w:rPr>
          <w:rFonts w:hint="eastAsia"/>
        </w:rPr>
        <w:t>границ</w:t>
      </w:r>
    </w:p>
    <w:p w14:paraId="0DB938E3" w14:textId="77777777" w:rsidR="00096E86" w:rsidRDefault="00096E86" w:rsidP="00096E86"/>
    <w:p w14:paraId="15C80B73" w14:textId="77777777" w:rsidR="00096E86" w:rsidRDefault="00096E86" w:rsidP="00096E86">
      <w:r>
        <w:t xml:space="preserve">2.4. </w:t>
      </w:r>
      <w:r>
        <w:rPr>
          <w:rFonts w:hint="eastAsia"/>
        </w:rPr>
        <w:t>Динамическое</w:t>
      </w:r>
      <w:r>
        <w:t xml:space="preserve"> </w:t>
      </w:r>
      <w:r>
        <w:rPr>
          <w:rFonts w:hint="eastAsia"/>
        </w:rPr>
        <w:t>программирование</w:t>
      </w:r>
    </w:p>
    <w:p w14:paraId="366BE9FC" w14:textId="77777777" w:rsidR="00096E86" w:rsidRDefault="00096E86" w:rsidP="00096E86"/>
    <w:p w14:paraId="64FC2CA8" w14:textId="77777777" w:rsidR="00096E86" w:rsidRDefault="00096E86" w:rsidP="00096E86">
      <w:r>
        <w:lastRenderedPageBreak/>
        <w:t xml:space="preserve">2.5. </w:t>
      </w:r>
      <w:r>
        <w:rPr>
          <w:rFonts w:hint="eastAsia"/>
        </w:rPr>
        <w:t>Численные</w:t>
      </w:r>
      <w:r>
        <w:t xml:space="preserve"> </w:t>
      </w:r>
      <w:r>
        <w:rPr>
          <w:rFonts w:hint="eastAsia"/>
        </w:rPr>
        <w:t>эксперименты</w:t>
      </w:r>
    </w:p>
    <w:p w14:paraId="394A0724" w14:textId="77777777" w:rsidR="00096E86" w:rsidRDefault="00096E86" w:rsidP="00096E86"/>
    <w:p w14:paraId="6800CF4F" w14:textId="77777777" w:rsidR="00096E86" w:rsidRDefault="00096E86" w:rsidP="00096E86">
      <w:r>
        <w:t xml:space="preserve">2.6. </w:t>
      </w:r>
      <w:r>
        <w:rPr>
          <w:rFonts w:hint="eastAsia"/>
        </w:rPr>
        <w:t>Выводы</w:t>
      </w:r>
      <w:r>
        <w:t xml:space="preserve"> </w:t>
      </w:r>
      <w:r>
        <w:rPr>
          <w:rFonts w:hint="eastAsia"/>
        </w:rPr>
        <w:t>по</w:t>
      </w:r>
      <w:r>
        <w:t xml:space="preserve"> </w:t>
      </w:r>
      <w:r>
        <w:rPr>
          <w:rFonts w:hint="eastAsia"/>
        </w:rPr>
        <w:t>Главе</w:t>
      </w:r>
    </w:p>
    <w:p w14:paraId="021E04BC" w14:textId="77777777" w:rsidR="00096E86" w:rsidRDefault="00096E86" w:rsidP="00096E86"/>
    <w:p w14:paraId="54A85D83" w14:textId="77777777" w:rsidR="00096E86" w:rsidRDefault="00096E86" w:rsidP="00096E86">
      <w:r>
        <w:rPr>
          <w:rFonts w:hint="eastAsia"/>
        </w:rPr>
        <w:t>Глава</w:t>
      </w:r>
      <w:r>
        <w:t xml:space="preserve"> 3. </w:t>
      </w:r>
      <w:r>
        <w:rPr>
          <w:rFonts w:hint="eastAsia"/>
        </w:rPr>
        <w:t>Применение</w:t>
      </w:r>
      <w:r>
        <w:t xml:space="preserve"> </w:t>
      </w:r>
      <w:r>
        <w:rPr>
          <w:rFonts w:hint="eastAsia"/>
        </w:rPr>
        <w:t>непрерывно</w:t>
      </w:r>
      <w:r>
        <w:t>-</w:t>
      </w:r>
      <w:r>
        <w:rPr>
          <w:rFonts w:hint="eastAsia"/>
        </w:rPr>
        <w:t>дискретных</w:t>
      </w:r>
      <w:r>
        <w:t xml:space="preserve"> </w:t>
      </w:r>
      <w:r>
        <w:rPr>
          <w:rFonts w:hint="eastAsia"/>
        </w:rPr>
        <w:t>оптимизационных</w:t>
      </w:r>
    </w:p>
    <w:p w14:paraId="5A1853CA" w14:textId="77777777" w:rsidR="00096E86" w:rsidRDefault="00096E86" w:rsidP="00096E86"/>
    <w:p w14:paraId="72535E1F" w14:textId="77777777" w:rsidR="00096E86" w:rsidRDefault="00096E86" w:rsidP="00096E86">
      <w:r>
        <w:rPr>
          <w:rFonts w:hint="eastAsia"/>
        </w:rPr>
        <w:t>моделей</w:t>
      </w:r>
      <w:r>
        <w:t xml:space="preserve"> </w:t>
      </w:r>
      <w:r>
        <w:rPr>
          <w:rFonts w:hint="eastAsia"/>
        </w:rPr>
        <w:t>маршрутизации</w:t>
      </w:r>
      <w:r>
        <w:t xml:space="preserve"> </w:t>
      </w:r>
      <w:r>
        <w:rPr>
          <w:rFonts w:hint="eastAsia"/>
        </w:rPr>
        <w:t>в</w:t>
      </w:r>
      <w:r>
        <w:t xml:space="preserve"> </w:t>
      </w:r>
      <w:r>
        <w:rPr>
          <w:rFonts w:hint="eastAsia"/>
        </w:rPr>
        <w:t>эвристических</w:t>
      </w:r>
      <w:r>
        <w:t xml:space="preserve"> </w:t>
      </w:r>
      <w:r>
        <w:rPr>
          <w:rFonts w:hint="eastAsia"/>
        </w:rPr>
        <w:t>алгоритмах</w:t>
      </w:r>
      <w:r>
        <w:t xml:space="preserve"> </w:t>
      </w:r>
      <w:r>
        <w:rPr>
          <w:rFonts w:hint="eastAsia"/>
        </w:rPr>
        <w:t>решения</w:t>
      </w:r>
    </w:p>
    <w:p w14:paraId="034EC121" w14:textId="77777777" w:rsidR="00096E86" w:rsidRDefault="00096E86" w:rsidP="00096E86"/>
    <w:p w14:paraId="7F53B7D2" w14:textId="77777777" w:rsidR="00096E86" w:rsidRDefault="00096E86" w:rsidP="00096E86">
      <w:r>
        <w:rPr>
          <w:rFonts w:hint="eastAsia"/>
        </w:rPr>
        <w:t>задачи</w:t>
      </w:r>
      <w:r>
        <w:t xml:space="preserve"> </w:t>
      </w:r>
      <w:r>
        <w:rPr>
          <w:rFonts w:hint="eastAsia"/>
        </w:rPr>
        <w:t>непрерывной</w:t>
      </w:r>
      <w:r>
        <w:t xml:space="preserve"> </w:t>
      </w:r>
      <w:r>
        <w:rPr>
          <w:rFonts w:hint="eastAsia"/>
        </w:rPr>
        <w:t>резки</w:t>
      </w:r>
      <w:r>
        <w:t xml:space="preserve"> 00</w:t>
      </w:r>
      <w:r>
        <w:rPr>
          <w:rFonts w:hint="eastAsia"/>
        </w:rPr>
        <w:t>Р</w:t>
      </w:r>
    </w:p>
    <w:p w14:paraId="49BFF345" w14:textId="77777777" w:rsidR="00096E86" w:rsidRDefault="00096E86" w:rsidP="00096E86"/>
    <w:p w14:paraId="63E471E9" w14:textId="77777777" w:rsidR="00096E86" w:rsidRDefault="00096E86" w:rsidP="00096E86">
      <w:r>
        <w:t xml:space="preserve">3.1. </w:t>
      </w:r>
      <w:r>
        <w:rPr>
          <w:rFonts w:hint="eastAsia"/>
        </w:rPr>
        <w:t>Постановка</w:t>
      </w:r>
      <w:r>
        <w:t xml:space="preserve"> </w:t>
      </w:r>
      <w:r>
        <w:rPr>
          <w:rFonts w:hint="eastAsia"/>
        </w:rPr>
        <w:t>задачи</w:t>
      </w:r>
      <w:r>
        <w:t xml:space="preserve"> 00</w:t>
      </w:r>
      <w:r>
        <w:rPr>
          <w:rFonts w:hint="eastAsia"/>
        </w:rPr>
        <w:t>Р</w:t>
      </w:r>
    </w:p>
    <w:p w14:paraId="4DF2DB4C" w14:textId="77777777" w:rsidR="00096E86" w:rsidRDefault="00096E86" w:rsidP="00096E86"/>
    <w:p w14:paraId="78D3E2C6" w14:textId="77777777" w:rsidR="00096E86" w:rsidRDefault="00096E86" w:rsidP="00096E86">
      <w:r>
        <w:t xml:space="preserve">3.2. </w:t>
      </w:r>
      <w:r>
        <w:rPr>
          <w:rFonts w:hint="eastAsia"/>
        </w:rPr>
        <w:t>Алгоритмы</w:t>
      </w:r>
      <w:r>
        <w:t xml:space="preserve"> </w:t>
      </w:r>
      <w:r>
        <w:rPr>
          <w:rFonts w:hint="eastAsia"/>
        </w:rPr>
        <w:t>решения</w:t>
      </w:r>
      <w:r>
        <w:t xml:space="preserve"> </w:t>
      </w:r>
      <w:r>
        <w:rPr>
          <w:rFonts w:hint="eastAsia"/>
        </w:rPr>
        <w:t>задачи</w:t>
      </w:r>
      <w:r>
        <w:t xml:space="preserve"> </w:t>
      </w:r>
      <w:r>
        <w:rPr>
          <w:rFonts w:hint="eastAsia"/>
        </w:rPr>
        <w:t>непрерывной</w:t>
      </w:r>
      <w:r>
        <w:t xml:space="preserve"> </w:t>
      </w:r>
      <w:r>
        <w:rPr>
          <w:rFonts w:hint="eastAsia"/>
        </w:rPr>
        <w:t>резки</w:t>
      </w:r>
    </w:p>
    <w:p w14:paraId="73AFC2E8" w14:textId="77777777" w:rsidR="00096E86" w:rsidRDefault="00096E86" w:rsidP="00096E86"/>
    <w:p w14:paraId="38D53D96" w14:textId="77777777" w:rsidR="00096E86" w:rsidRDefault="00096E86" w:rsidP="00096E86">
      <w:r>
        <w:t xml:space="preserve">3.2.1. </w:t>
      </w:r>
      <w:r>
        <w:rPr>
          <w:rFonts w:hint="eastAsia"/>
        </w:rPr>
        <w:t>О</w:t>
      </w:r>
      <w:r>
        <w:t xml:space="preserve"> </w:t>
      </w:r>
      <w:r>
        <w:rPr>
          <w:rFonts w:hint="eastAsia"/>
        </w:rPr>
        <w:t>приеме</w:t>
      </w:r>
      <w:r>
        <w:t xml:space="preserve"> </w:t>
      </w:r>
      <w:r>
        <w:rPr>
          <w:rFonts w:hint="eastAsia"/>
        </w:rPr>
        <w:t>удаления</w:t>
      </w:r>
      <w:r>
        <w:t xml:space="preserve"> </w:t>
      </w:r>
      <w:r>
        <w:rPr>
          <w:rFonts w:hint="eastAsia"/>
        </w:rPr>
        <w:t>«</w:t>
      </w:r>
      <w:r>
        <w:rPr>
          <w:rFonts w:hint="eastAsia"/>
        </w:rPr>
        <w:t>внешних</w:t>
      </w:r>
      <w:r>
        <w:rPr>
          <w:rFonts w:hint="eastAsia"/>
        </w:rPr>
        <w:t>»</w:t>
      </w:r>
      <w:r>
        <w:t xml:space="preserve"> </w:t>
      </w:r>
      <w:r>
        <w:rPr>
          <w:rFonts w:hint="eastAsia"/>
        </w:rPr>
        <w:t>контуров</w:t>
      </w:r>
      <w:r>
        <w:t xml:space="preserve"> </w:t>
      </w:r>
      <w:r>
        <w:rPr>
          <w:rFonts w:hint="eastAsia"/>
        </w:rPr>
        <w:t>для</w:t>
      </w:r>
      <w:r>
        <w:t xml:space="preserve"> </w:t>
      </w:r>
      <w:r>
        <w:rPr>
          <w:rFonts w:hint="eastAsia"/>
        </w:rPr>
        <w:t>сокращения</w:t>
      </w:r>
      <w:r>
        <w:t xml:space="preserve"> </w:t>
      </w:r>
      <w:r>
        <w:rPr>
          <w:rFonts w:hint="eastAsia"/>
        </w:rPr>
        <w:t>трудоемкости</w:t>
      </w:r>
      <w:r>
        <w:t xml:space="preserve"> </w:t>
      </w:r>
      <w:r>
        <w:rPr>
          <w:rFonts w:hint="eastAsia"/>
        </w:rPr>
        <w:t>решения</w:t>
      </w:r>
    </w:p>
    <w:p w14:paraId="67A86E58" w14:textId="77777777" w:rsidR="00096E86" w:rsidRDefault="00096E86" w:rsidP="00096E86"/>
    <w:p w14:paraId="439E116B" w14:textId="77777777" w:rsidR="00096E86" w:rsidRDefault="00096E86" w:rsidP="00096E86">
      <w:r>
        <w:t xml:space="preserve">3.2.2. </w:t>
      </w:r>
      <w:r>
        <w:rPr>
          <w:rFonts w:hint="eastAsia"/>
        </w:rPr>
        <w:t>Поиск</w:t>
      </w:r>
      <w:r>
        <w:t xml:space="preserve"> </w:t>
      </w:r>
      <w:r>
        <w:rPr>
          <w:rFonts w:hint="eastAsia"/>
        </w:rPr>
        <w:t>траектории</w:t>
      </w:r>
      <w:r>
        <w:t xml:space="preserve"> </w:t>
      </w:r>
      <w:r>
        <w:rPr>
          <w:rFonts w:hint="eastAsia"/>
        </w:rPr>
        <w:t>перемещения</w:t>
      </w:r>
      <w:r>
        <w:t xml:space="preserve"> </w:t>
      </w:r>
      <w:r>
        <w:rPr>
          <w:rFonts w:hint="eastAsia"/>
        </w:rPr>
        <w:t>инструмента</w:t>
      </w:r>
      <w:r>
        <w:t xml:space="preserve"> </w:t>
      </w:r>
      <w:r>
        <w:rPr>
          <w:rFonts w:hint="eastAsia"/>
        </w:rPr>
        <w:t>для</w:t>
      </w:r>
      <w:r>
        <w:t xml:space="preserve"> </w:t>
      </w:r>
      <w:r>
        <w:rPr>
          <w:rFonts w:hint="eastAsia"/>
        </w:rPr>
        <w:t>случая</w:t>
      </w:r>
      <w:r>
        <w:t xml:space="preserve"> </w:t>
      </w:r>
      <w:r>
        <w:rPr>
          <w:rFonts w:hint="eastAsia"/>
        </w:rPr>
        <w:t>непрерывной</w:t>
      </w:r>
      <w:r>
        <w:t xml:space="preserve"> </w:t>
      </w:r>
      <w:r>
        <w:rPr>
          <w:rFonts w:hint="eastAsia"/>
        </w:rPr>
        <w:t>модели</w:t>
      </w:r>
      <w:r>
        <w:t xml:space="preserve"> </w:t>
      </w:r>
      <w:r>
        <w:rPr>
          <w:rFonts w:hint="eastAsia"/>
        </w:rPr>
        <w:t>описания</w:t>
      </w:r>
      <w:r>
        <w:t xml:space="preserve"> </w:t>
      </w:r>
      <w:r>
        <w:rPr>
          <w:rFonts w:hint="eastAsia"/>
        </w:rPr>
        <w:t>геометрии</w:t>
      </w:r>
      <w:r>
        <w:t xml:space="preserve"> </w:t>
      </w:r>
      <w:r>
        <w:rPr>
          <w:rFonts w:hint="eastAsia"/>
        </w:rPr>
        <w:t>контуров</w:t>
      </w:r>
    </w:p>
    <w:p w14:paraId="220EFB7B" w14:textId="77777777" w:rsidR="00096E86" w:rsidRDefault="00096E86" w:rsidP="00096E86"/>
    <w:p w14:paraId="33D26DB5" w14:textId="77777777" w:rsidR="00096E86" w:rsidRDefault="00096E86" w:rsidP="00096E86">
      <w:r>
        <w:t xml:space="preserve">3.2.3. </w:t>
      </w:r>
      <w:r>
        <w:rPr>
          <w:rFonts w:hint="eastAsia"/>
        </w:rPr>
        <w:t>Алгоритмы</w:t>
      </w:r>
      <w:r>
        <w:t xml:space="preserve"> </w:t>
      </w:r>
      <w:r>
        <w:rPr>
          <w:rFonts w:hint="eastAsia"/>
        </w:rPr>
        <w:t>комбинаторной</w:t>
      </w:r>
      <w:r>
        <w:t xml:space="preserve"> </w:t>
      </w:r>
      <w:r>
        <w:rPr>
          <w:rFonts w:hint="eastAsia"/>
        </w:rPr>
        <w:t>оптимизации</w:t>
      </w:r>
      <w:r>
        <w:t xml:space="preserve"> </w:t>
      </w:r>
      <w:r>
        <w:rPr>
          <w:rFonts w:hint="eastAsia"/>
        </w:rPr>
        <w:t>построения</w:t>
      </w:r>
      <w:r>
        <w:t xml:space="preserve"> </w:t>
      </w:r>
      <w:r>
        <w:rPr>
          <w:rFonts w:hint="eastAsia"/>
        </w:rPr>
        <w:t>маршрута</w:t>
      </w:r>
    </w:p>
    <w:p w14:paraId="2AC7924B" w14:textId="77777777" w:rsidR="00096E86" w:rsidRDefault="00096E86" w:rsidP="00096E86"/>
    <w:p w14:paraId="45442368" w14:textId="77777777" w:rsidR="00096E86" w:rsidRDefault="00096E86" w:rsidP="00096E86">
      <w:r>
        <w:t xml:space="preserve">3.3. </w:t>
      </w:r>
      <w:r>
        <w:rPr>
          <w:rFonts w:hint="eastAsia"/>
        </w:rPr>
        <w:t>Численные</w:t>
      </w:r>
      <w:r>
        <w:t xml:space="preserve"> </w:t>
      </w:r>
      <w:r>
        <w:rPr>
          <w:rFonts w:hint="eastAsia"/>
        </w:rPr>
        <w:t>эксперименты</w:t>
      </w:r>
    </w:p>
    <w:p w14:paraId="620F36A7" w14:textId="77777777" w:rsidR="00096E86" w:rsidRDefault="00096E86" w:rsidP="00096E86"/>
    <w:p w14:paraId="7CB097C1" w14:textId="77777777" w:rsidR="00096E86" w:rsidRDefault="00096E86" w:rsidP="00096E86">
      <w:r>
        <w:t xml:space="preserve">3.4. </w:t>
      </w:r>
      <w:r>
        <w:rPr>
          <w:rFonts w:hint="eastAsia"/>
        </w:rPr>
        <w:t>Обобщение</w:t>
      </w:r>
      <w:r>
        <w:t xml:space="preserve"> </w:t>
      </w:r>
      <w:r>
        <w:rPr>
          <w:rFonts w:hint="eastAsia"/>
        </w:rPr>
        <w:t>на</w:t>
      </w:r>
      <w:r>
        <w:t xml:space="preserve"> </w:t>
      </w:r>
      <w:r>
        <w:rPr>
          <w:rFonts w:hint="eastAsia"/>
        </w:rPr>
        <w:t>задачи</w:t>
      </w:r>
      <w:r>
        <w:t xml:space="preserve"> </w:t>
      </w:r>
      <w:r>
        <w:rPr>
          <w:rFonts w:hint="eastAsia"/>
        </w:rPr>
        <w:t>сегментной</w:t>
      </w:r>
      <w:r>
        <w:t xml:space="preserve"> </w:t>
      </w:r>
      <w:r>
        <w:rPr>
          <w:rFonts w:hint="eastAsia"/>
        </w:rPr>
        <w:t>резки</w:t>
      </w:r>
      <w:r>
        <w:t xml:space="preserve"> 800</w:t>
      </w:r>
      <w:r>
        <w:rPr>
          <w:rFonts w:hint="eastAsia"/>
        </w:rPr>
        <w:t>Р</w:t>
      </w:r>
      <w:r>
        <w:t xml:space="preserve"> / 0800?</w:t>
      </w:r>
    </w:p>
    <w:p w14:paraId="1DBAC751" w14:textId="77777777" w:rsidR="00096E86" w:rsidRDefault="00096E86" w:rsidP="00096E86"/>
    <w:p w14:paraId="217D402D" w14:textId="77777777" w:rsidR="00096E86" w:rsidRDefault="00096E86" w:rsidP="00096E86">
      <w:r>
        <w:t xml:space="preserve">3.4.1. </w:t>
      </w:r>
      <w:r>
        <w:rPr>
          <w:rFonts w:hint="eastAsia"/>
        </w:rPr>
        <w:t>Общая</w:t>
      </w:r>
      <w:r>
        <w:t xml:space="preserve"> </w:t>
      </w:r>
      <w:r>
        <w:rPr>
          <w:rFonts w:hint="eastAsia"/>
        </w:rPr>
        <w:t>схема</w:t>
      </w:r>
      <w:r>
        <w:t xml:space="preserve"> </w:t>
      </w:r>
      <w:r>
        <w:rPr>
          <w:rFonts w:hint="eastAsia"/>
        </w:rPr>
        <w:t>решения</w:t>
      </w:r>
      <w:r>
        <w:t xml:space="preserve"> </w:t>
      </w:r>
      <w:r>
        <w:rPr>
          <w:rFonts w:hint="eastAsia"/>
        </w:rPr>
        <w:t>задачи</w:t>
      </w:r>
      <w:r>
        <w:t xml:space="preserve"> 0800</w:t>
      </w:r>
      <w:r>
        <w:rPr>
          <w:rFonts w:hint="eastAsia"/>
        </w:rPr>
        <w:t>Р</w:t>
      </w:r>
    </w:p>
    <w:p w14:paraId="5D13B857" w14:textId="77777777" w:rsidR="00096E86" w:rsidRDefault="00096E86" w:rsidP="00096E86"/>
    <w:p w14:paraId="5893D212" w14:textId="77777777" w:rsidR="00096E86" w:rsidRDefault="00096E86" w:rsidP="00096E86">
      <w:r>
        <w:t xml:space="preserve">3.5. </w:t>
      </w:r>
      <w:r>
        <w:rPr>
          <w:rFonts w:hint="eastAsia"/>
        </w:rPr>
        <w:t>Выводы</w:t>
      </w:r>
      <w:r>
        <w:t xml:space="preserve"> </w:t>
      </w:r>
      <w:r>
        <w:rPr>
          <w:rFonts w:hint="eastAsia"/>
        </w:rPr>
        <w:t>по</w:t>
      </w:r>
      <w:r>
        <w:t xml:space="preserve"> </w:t>
      </w:r>
      <w:r>
        <w:rPr>
          <w:rFonts w:hint="eastAsia"/>
        </w:rPr>
        <w:t>Главе</w:t>
      </w:r>
    </w:p>
    <w:p w14:paraId="39EEEF08" w14:textId="77777777" w:rsidR="00096E86" w:rsidRDefault="00096E86" w:rsidP="00096E86"/>
    <w:p w14:paraId="1E54CE5D" w14:textId="77777777" w:rsidR="00096E86" w:rsidRDefault="00096E86" w:rsidP="00096E86">
      <w:r>
        <w:rPr>
          <w:rFonts w:hint="eastAsia"/>
        </w:rPr>
        <w:t>Глава</w:t>
      </w:r>
      <w:r>
        <w:t xml:space="preserve"> 4. </w:t>
      </w:r>
      <w:r>
        <w:rPr>
          <w:rFonts w:hint="eastAsia"/>
        </w:rPr>
        <w:t>Методология</w:t>
      </w:r>
      <w:r>
        <w:t xml:space="preserve"> </w:t>
      </w:r>
      <w:r>
        <w:rPr>
          <w:rFonts w:hint="eastAsia"/>
        </w:rPr>
        <w:t>использования</w:t>
      </w:r>
      <w:r>
        <w:t xml:space="preserve"> </w:t>
      </w:r>
      <w:r>
        <w:rPr>
          <w:rFonts w:hint="eastAsia"/>
        </w:rPr>
        <w:t>алгоритмов</w:t>
      </w:r>
      <w:r>
        <w:t xml:space="preserve"> </w:t>
      </w:r>
      <w:r>
        <w:rPr>
          <w:rFonts w:hint="eastAsia"/>
        </w:rPr>
        <w:t>решения</w:t>
      </w:r>
      <w:r>
        <w:t xml:space="preserve"> </w:t>
      </w:r>
      <w:r>
        <w:rPr>
          <w:rFonts w:hint="eastAsia"/>
        </w:rPr>
        <w:t>задачи</w:t>
      </w:r>
      <w:r>
        <w:t xml:space="preserve"> </w:t>
      </w:r>
      <w:r>
        <w:rPr>
          <w:rFonts w:hint="eastAsia"/>
        </w:rPr>
        <w:t>оптимальной</w:t>
      </w:r>
      <w:r>
        <w:t xml:space="preserve"> </w:t>
      </w:r>
      <w:r>
        <w:rPr>
          <w:rFonts w:hint="eastAsia"/>
        </w:rPr>
        <w:t>маршрутизации</w:t>
      </w:r>
      <w:r>
        <w:t xml:space="preserve"> </w:t>
      </w:r>
      <w:r>
        <w:rPr>
          <w:rFonts w:hint="eastAsia"/>
        </w:rPr>
        <w:t>режущего</w:t>
      </w:r>
      <w:r>
        <w:t xml:space="preserve"> </w:t>
      </w:r>
      <w:r>
        <w:rPr>
          <w:rFonts w:hint="eastAsia"/>
        </w:rPr>
        <w:t>инструмента</w:t>
      </w:r>
    </w:p>
    <w:p w14:paraId="367D9210" w14:textId="77777777" w:rsidR="00096E86" w:rsidRDefault="00096E86" w:rsidP="00096E86"/>
    <w:p w14:paraId="0A594635" w14:textId="77777777" w:rsidR="00096E86" w:rsidRDefault="00096E86" w:rsidP="00096E86">
      <w:r>
        <w:rPr>
          <w:rFonts w:hint="eastAsia"/>
        </w:rPr>
        <w:t>в</w:t>
      </w:r>
      <w:r>
        <w:t xml:space="preserve"> </w:t>
      </w:r>
      <w:r>
        <w:rPr>
          <w:rFonts w:hint="eastAsia"/>
        </w:rPr>
        <w:t>ОАЭ</w:t>
      </w:r>
      <w:r>
        <w:t>/</w:t>
      </w:r>
      <w:r>
        <w:rPr>
          <w:rFonts w:hint="eastAsia"/>
        </w:rPr>
        <w:t>ОАМ</w:t>
      </w:r>
      <w:r>
        <w:t>-</w:t>
      </w:r>
      <w:r>
        <w:rPr>
          <w:rFonts w:hint="eastAsia"/>
        </w:rPr>
        <w:t>системах</w:t>
      </w:r>
    </w:p>
    <w:p w14:paraId="1DE7234B" w14:textId="77777777" w:rsidR="00096E86" w:rsidRDefault="00096E86" w:rsidP="00096E86"/>
    <w:p w14:paraId="4741A506" w14:textId="77777777" w:rsidR="00096E86" w:rsidRDefault="00096E86" w:rsidP="00096E86">
      <w:r>
        <w:t xml:space="preserve">4.1. </w:t>
      </w:r>
      <w:r>
        <w:rPr>
          <w:rFonts w:hint="eastAsia"/>
        </w:rPr>
        <w:t>Использование</w:t>
      </w:r>
      <w:r>
        <w:t xml:space="preserve"> </w:t>
      </w:r>
      <w:r>
        <w:rPr>
          <w:rFonts w:hint="eastAsia"/>
        </w:rPr>
        <w:t>открытых</w:t>
      </w:r>
      <w:r>
        <w:t xml:space="preserve"> </w:t>
      </w:r>
      <w:r>
        <w:rPr>
          <w:rFonts w:hint="eastAsia"/>
        </w:rPr>
        <w:t>форматов</w:t>
      </w:r>
      <w:r>
        <w:t xml:space="preserve"> </w:t>
      </w:r>
      <w:r>
        <w:rPr>
          <w:rFonts w:hint="eastAsia"/>
        </w:rPr>
        <w:t>файлов</w:t>
      </w:r>
      <w:r>
        <w:t xml:space="preserve"> </w:t>
      </w:r>
      <w:r>
        <w:rPr>
          <w:rFonts w:hint="eastAsia"/>
        </w:rPr>
        <w:t>данных</w:t>
      </w:r>
      <w:r>
        <w:t xml:space="preserve"> </w:t>
      </w:r>
      <w:r>
        <w:rPr>
          <w:rFonts w:hint="eastAsia"/>
        </w:rPr>
        <w:t>для</w:t>
      </w:r>
      <w:r>
        <w:t xml:space="preserve"> </w:t>
      </w:r>
      <w:r>
        <w:rPr>
          <w:rFonts w:hint="eastAsia"/>
        </w:rPr>
        <w:t>взаимодействия</w:t>
      </w:r>
      <w:r>
        <w:t xml:space="preserve"> </w:t>
      </w:r>
      <w:r>
        <w:rPr>
          <w:rFonts w:hint="eastAsia"/>
        </w:rPr>
        <w:t>подсистем</w:t>
      </w:r>
    </w:p>
    <w:p w14:paraId="3C64BA89" w14:textId="77777777" w:rsidR="00096E86" w:rsidRDefault="00096E86" w:rsidP="00096E86"/>
    <w:p w14:paraId="7F54EE0F" w14:textId="77777777" w:rsidR="00096E86" w:rsidRDefault="00096E86" w:rsidP="00096E86">
      <w:r>
        <w:t xml:space="preserve">4.1.1. </w:t>
      </w:r>
      <w:r>
        <w:rPr>
          <w:rFonts w:hint="eastAsia"/>
        </w:rPr>
        <w:t>Выбор</w:t>
      </w:r>
      <w:r>
        <w:t xml:space="preserve"> </w:t>
      </w:r>
      <w:r>
        <w:rPr>
          <w:rFonts w:hint="eastAsia"/>
        </w:rPr>
        <w:t>открытого</w:t>
      </w:r>
      <w:r>
        <w:t xml:space="preserve"> </w:t>
      </w:r>
      <w:r>
        <w:rPr>
          <w:rFonts w:hint="eastAsia"/>
        </w:rPr>
        <w:t>формата</w:t>
      </w:r>
      <w:r>
        <w:t xml:space="preserve"> </w:t>
      </w:r>
      <w:r>
        <w:rPr>
          <w:rFonts w:hint="eastAsia"/>
        </w:rPr>
        <w:t>представления</w:t>
      </w:r>
      <w:r>
        <w:t xml:space="preserve"> </w:t>
      </w:r>
      <w:r>
        <w:rPr>
          <w:rFonts w:hint="eastAsia"/>
        </w:rPr>
        <w:t>геометрической</w:t>
      </w:r>
      <w:r>
        <w:t xml:space="preserve"> </w:t>
      </w:r>
      <w:r>
        <w:rPr>
          <w:rFonts w:hint="eastAsia"/>
        </w:rPr>
        <w:t>информации</w:t>
      </w:r>
    </w:p>
    <w:p w14:paraId="783DC2E9" w14:textId="77777777" w:rsidR="00096E86" w:rsidRDefault="00096E86" w:rsidP="00096E86"/>
    <w:p w14:paraId="746B6272" w14:textId="77777777" w:rsidR="00096E86" w:rsidRDefault="00096E86" w:rsidP="00096E86">
      <w:r>
        <w:t xml:space="preserve">4.1.2. </w:t>
      </w:r>
      <w:r>
        <w:rPr>
          <w:rFonts w:hint="eastAsia"/>
        </w:rPr>
        <w:t>Разработка</w:t>
      </w:r>
      <w:r>
        <w:t xml:space="preserve"> </w:t>
      </w:r>
      <w:r>
        <w:rPr>
          <w:rFonts w:hint="eastAsia"/>
        </w:rPr>
        <w:t>спецификаций</w:t>
      </w:r>
      <w:r>
        <w:t xml:space="preserve"> </w:t>
      </w:r>
      <w:r>
        <w:rPr>
          <w:rFonts w:hint="eastAsia"/>
        </w:rPr>
        <w:t>Л</w:t>
      </w:r>
      <w:r>
        <w:t>80</w:t>
      </w:r>
      <w:r>
        <w:rPr>
          <w:rFonts w:hint="eastAsia"/>
        </w:rPr>
        <w:t>К</w:t>
      </w:r>
    </w:p>
    <w:p w14:paraId="56ACAEB7" w14:textId="77777777" w:rsidR="00096E86" w:rsidRDefault="00096E86" w:rsidP="00096E86"/>
    <w:p w14:paraId="39B793B3" w14:textId="77777777" w:rsidR="00096E86" w:rsidRDefault="00096E86" w:rsidP="00096E86">
      <w:r>
        <w:t xml:space="preserve">4.1.3. </w:t>
      </w:r>
      <w:r>
        <w:rPr>
          <w:rFonts w:hint="eastAsia"/>
        </w:rPr>
        <w:t>Разработка</w:t>
      </w:r>
      <w:r>
        <w:t xml:space="preserve"> </w:t>
      </w:r>
      <w:r>
        <w:rPr>
          <w:rFonts w:hint="eastAsia"/>
        </w:rPr>
        <w:t>конвертеров</w:t>
      </w:r>
      <w:r>
        <w:t xml:space="preserve"> </w:t>
      </w:r>
      <w:r>
        <w:rPr>
          <w:rFonts w:hint="eastAsia"/>
        </w:rPr>
        <w:t>форматов</w:t>
      </w:r>
      <w:r>
        <w:t xml:space="preserve"> </w:t>
      </w:r>
      <w:r>
        <w:rPr>
          <w:rFonts w:hint="eastAsia"/>
        </w:rPr>
        <w:t>файлов</w:t>
      </w:r>
      <w:r>
        <w:t xml:space="preserve"> </w:t>
      </w:r>
      <w:r>
        <w:rPr>
          <w:rFonts w:hint="eastAsia"/>
        </w:rPr>
        <w:t>данных</w:t>
      </w:r>
    </w:p>
    <w:p w14:paraId="52A9FF1C" w14:textId="77777777" w:rsidR="00096E86" w:rsidRDefault="00096E86" w:rsidP="00096E86"/>
    <w:p w14:paraId="5EACC124" w14:textId="77777777" w:rsidR="00096E86" w:rsidRDefault="00096E86" w:rsidP="00096E86">
      <w:r>
        <w:t xml:space="preserve">4.2. </w:t>
      </w:r>
      <w:r>
        <w:rPr>
          <w:rFonts w:hint="eastAsia"/>
        </w:rPr>
        <w:t>Визуализация</w:t>
      </w:r>
      <w:r>
        <w:t xml:space="preserve"> </w:t>
      </w:r>
      <w:r>
        <w:rPr>
          <w:rFonts w:hint="eastAsia"/>
        </w:rPr>
        <w:t>геометрической</w:t>
      </w:r>
      <w:r>
        <w:t xml:space="preserve"> </w:t>
      </w:r>
      <w:r>
        <w:rPr>
          <w:rFonts w:hint="eastAsia"/>
        </w:rPr>
        <w:t>информации</w:t>
      </w:r>
    </w:p>
    <w:p w14:paraId="247A7878" w14:textId="77777777" w:rsidR="00096E86" w:rsidRDefault="00096E86" w:rsidP="00096E86"/>
    <w:p w14:paraId="096C46C6" w14:textId="77777777" w:rsidR="00096E86" w:rsidRDefault="00096E86" w:rsidP="00096E86">
      <w:r>
        <w:t xml:space="preserve">4.2.1. </w:t>
      </w:r>
      <w:r>
        <w:rPr>
          <w:rFonts w:hint="eastAsia"/>
        </w:rPr>
        <w:t>Настройка</w:t>
      </w:r>
      <w:r>
        <w:t xml:space="preserve"> </w:t>
      </w:r>
      <w:r>
        <w:rPr>
          <w:rFonts w:hint="eastAsia"/>
        </w:rPr>
        <w:t>параметров</w:t>
      </w:r>
      <w:r>
        <w:t xml:space="preserve"> </w:t>
      </w:r>
      <w:r>
        <w:rPr>
          <w:rFonts w:hint="eastAsia"/>
        </w:rPr>
        <w:t>визуализации</w:t>
      </w:r>
    </w:p>
    <w:p w14:paraId="19E3CFBB" w14:textId="77777777" w:rsidR="00096E86" w:rsidRDefault="00096E86" w:rsidP="00096E86"/>
    <w:p w14:paraId="53A4FC71" w14:textId="77777777" w:rsidR="00096E86" w:rsidRDefault="00096E86" w:rsidP="00096E86">
      <w:r>
        <w:t xml:space="preserve">4.2.2. </w:t>
      </w:r>
      <w:r>
        <w:rPr>
          <w:rFonts w:hint="eastAsia"/>
        </w:rPr>
        <w:t>Организация</w:t>
      </w:r>
      <w:r>
        <w:t xml:space="preserve"> </w:t>
      </w:r>
      <w:r>
        <w:rPr>
          <w:rFonts w:hint="eastAsia"/>
        </w:rPr>
        <w:t>пользовательского</w:t>
      </w:r>
      <w:r>
        <w:t xml:space="preserve"> </w:t>
      </w:r>
      <w:r>
        <w:rPr>
          <w:rFonts w:hint="eastAsia"/>
        </w:rPr>
        <w:t>интерфейса</w:t>
      </w:r>
    </w:p>
    <w:p w14:paraId="7B756E23" w14:textId="77777777" w:rsidR="00096E86" w:rsidRDefault="00096E86" w:rsidP="00096E86"/>
    <w:p w14:paraId="630F34EA" w14:textId="77777777" w:rsidR="00096E86" w:rsidRDefault="00096E86" w:rsidP="00096E86">
      <w:r>
        <w:t xml:space="preserve">4.3. </w:t>
      </w:r>
      <w:r>
        <w:rPr>
          <w:rFonts w:hint="eastAsia"/>
        </w:rPr>
        <w:t>Выводы</w:t>
      </w:r>
      <w:r>
        <w:t xml:space="preserve"> </w:t>
      </w:r>
      <w:r>
        <w:rPr>
          <w:rFonts w:hint="eastAsia"/>
        </w:rPr>
        <w:t>по</w:t>
      </w:r>
      <w:r>
        <w:t xml:space="preserve"> </w:t>
      </w:r>
      <w:r>
        <w:rPr>
          <w:rFonts w:hint="eastAsia"/>
        </w:rPr>
        <w:t>Главе</w:t>
      </w:r>
    </w:p>
    <w:p w14:paraId="596DED1E" w14:textId="77777777" w:rsidR="00096E86" w:rsidRDefault="00096E86" w:rsidP="00096E86"/>
    <w:p w14:paraId="692E7841" w14:textId="77777777" w:rsidR="00096E86" w:rsidRDefault="00096E86" w:rsidP="00096E86">
      <w:r>
        <w:rPr>
          <w:rFonts w:hint="eastAsia"/>
        </w:rPr>
        <w:t>Заключение</w:t>
      </w:r>
    </w:p>
    <w:p w14:paraId="36C84615" w14:textId="77777777" w:rsidR="00096E86" w:rsidRDefault="00096E86" w:rsidP="00096E86"/>
    <w:p w14:paraId="3C355FC2" w14:textId="77777777" w:rsidR="00096E86" w:rsidRDefault="00096E86" w:rsidP="00096E86">
      <w:r>
        <w:rPr>
          <w:rFonts w:hint="eastAsia"/>
        </w:rPr>
        <w:t>Список</w:t>
      </w:r>
      <w:r>
        <w:t xml:space="preserve"> </w:t>
      </w:r>
      <w:r>
        <w:rPr>
          <w:rFonts w:hint="eastAsia"/>
        </w:rPr>
        <w:t>основных</w:t>
      </w:r>
      <w:r>
        <w:t xml:space="preserve"> </w:t>
      </w:r>
      <w:r>
        <w:rPr>
          <w:rFonts w:hint="eastAsia"/>
        </w:rPr>
        <w:t>сокращений</w:t>
      </w:r>
    </w:p>
    <w:p w14:paraId="66A75DEE" w14:textId="77777777" w:rsidR="00096E86" w:rsidRDefault="00096E86" w:rsidP="00096E86"/>
    <w:p w14:paraId="3DCB661A" w14:textId="77777777" w:rsidR="00096E86" w:rsidRDefault="00096E86" w:rsidP="00096E86">
      <w:r>
        <w:rPr>
          <w:rFonts w:hint="eastAsia"/>
        </w:rPr>
        <w:t>Список</w:t>
      </w:r>
      <w:r>
        <w:t xml:space="preserve"> </w:t>
      </w:r>
      <w:r>
        <w:rPr>
          <w:rFonts w:hint="eastAsia"/>
        </w:rPr>
        <w:t>литературы</w:t>
      </w:r>
    </w:p>
    <w:p w14:paraId="3F18C9D7" w14:textId="77777777" w:rsidR="00096E86" w:rsidRDefault="00096E86" w:rsidP="00096E86"/>
    <w:p w14:paraId="35040124" w14:textId="77777777" w:rsidR="00096E86" w:rsidRDefault="00096E86" w:rsidP="00096E86">
      <w:r>
        <w:rPr>
          <w:rFonts w:hint="eastAsia"/>
        </w:rPr>
        <w:lastRenderedPageBreak/>
        <w:t>Список</w:t>
      </w:r>
      <w:r>
        <w:t xml:space="preserve"> </w:t>
      </w:r>
      <w:r>
        <w:rPr>
          <w:rFonts w:hint="eastAsia"/>
        </w:rPr>
        <w:t>иллюстраций</w:t>
      </w:r>
    </w:p>
    <w:p w14:paraId="75AC9937" w14:textId="77777777" w:rsidR="00096E86" w:rsidRDefault="00096E86" w:rsidP="00096E86"/>
    <w:p w14:paraId="797EDCB2" w14:textId="77777777" w:rsidR="00096E86" w:rsidRDefault="00096E86" w:rsidP="00096E86">
      <w:r>
        <w:rPr>
          <w:rFonts w:hint="eastAsia"/>
        </w:rPr>
        <w:t>Список</w:t>
      </w:r>
      <w:r>
        <w:t xml:space="preserve"> </w:t>
      </w:r>
      <w:r>
        <w:rPr>
          <w:rFonts w:hint="eastAsia"/>
        </w:rPr>
        <w:t>таблиц</w:t>
      </w:r>
    </w:p>
    <w:p w14:paraId="12E5937A" w14:textId="77777777" w:rsidR="00096E86" w:rsidRDefault="00096E86" w:rsidP="00096E86"/>
    <w:p w14:paraId="0C5757B6" w14:textId="77777777" w:rsidR="00096E86" w:rsidRDefault="00096E86" w:rsidP="00096E86">
      <w:r>
        <w:rPr>
          <w:rFonts w:hint="eastAsia"/>
        </w:rPr>
        <w:t>Приложение</w:t>
      </w:r>
      <w:r>
        <w:t xml:space="preserve"> </w:t>
      </w:r>
      <w:r>
        <w:rPr>
          <w:rFonts w:hint="eastAsia"/>
        </w:rPr>
        <w:t>А</w:t>
      </w:r>
      <w:r>
        <w:t xml:space="preserve">.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0DCC90ED" w14:textId="77777777" w:rsidR="00096E86" w:rsidRDefault="00096E86" w:rsidP="00096E86"/>
    <w:p w14:paraId="7BE08339" w14:textId="77777777" w:rsidR="00096E86" w:rsidRDefault="00096E86" w:rsidP="00096E86">
      <w:r>
        <w:rPr>
          <w:rFonts w:hint="eastAsia"/>
        </w:rPr>
        <w:t>исследования</w:t>
      </w:r>
    </w:p>
    <w:p w14:paraId="6F172B93" w14:textId="77777777" w:rsidR="00096E86" w:rsidRDefault="00096E86" w:rsidP="00096E86"/>
    <w:p w14:paraId="66EF88A2" w14:textId="77777777" w:rsidR="00096E86" w:rsidRDefault="00096E86" w:rsidP="00096E86">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формулы</w:t>
      </w:r>
      <w:r>
        <w:t xml:space="preserve"> </w:t>
      </w:r>
      <w:r>
        <w:rPr>
          <w:rFonts w:hint="eastAsia"/>
        </w:rPr>
        <w:t>геометрии</w:t>
      </w:r>
      <w:r>
        <w:t xml:space="preserve"> </w:t>
      </w:r>
      <w:r>
        <w:rPr>
          <w:rFonts w:hint="eastAsia"/>
        </w:rPr>
        <w:t>дуг</w:t>
      </w:r>
      <w:r>
        <w:t xml:space="preserve"> </w:t>
      </w:r>
      <w:r>
        <w:rPr>
          <w:rFonts w:hint="eastAsia"/>
        </w:rPr>
        <w:t>на</w:t>
      </w:r>
      <w:r>
        <w:t xml:space="preserve"> </w:t>
      </w:r>
      <w:r>
        <w:rPr>
          <w:rFonts w:hint="eastAsia"/>
        </w:rPr>
        <w:t>комплексной</w:t>
      </w:r>
    </w:p>
    <w:p w14:paraId="0E598DCA" w14:textId="77777777" w:rsidR="00096E86" w:rsidRDefault="00096E86" w:rsidP="00096E86"/>
    <w:p w14:paraId="1CA1372E" w14:textId="77777777" w:rsidR="00096E86" w:rsidRDefault="00096E86" w:rsidP="00096E86">
      <w:r>
        <w:rPr>
          <w:rFonts w:hint="eastAsia"/>
        </w:rPr>
        <w:t>плоскости</w:t>
      </w:r>
    </w:p>
    <w:p w14:paraId="6FCEAD69" w14:textId="77777777" w:rsidR="00096E86" w:rsidRDefault="00096E86" w:rsidP="00096E86"/>
    <w:p w14:paraId="66DF7CD8" w14:textId="77777777" w:rsidR="00096E86" w:rsidRDefault="00096E86" w:rsidP="00096E86">
      <w:r>
        <w:rPr>
          <w:rFonts w:hint="eastAsia"/>
        </w:rPr>
        <w:t>Приложение</w:t>
      </w:r>
      <w:r>
        <w:t xml:space="preserve"> </w:t>
      </w:r>
      <w:r>
        <w:rPr>
          <w:rFonts w:hint="eastAsia"/>
        </w:rPr>
        <w:t>В</w:t>
      </w:r>
      <w:r>
        <w:t xml:space="preserve">. </w:t>
      </w:r>
      <w:r>
        <w:rPr>
          <w:rFonts w:hint="eastAsia"/>
        </w:rPr>
        <w:t>Описание</w:t>
      </w:r>
      <w:r>
        <w:t xml:space="preserve"> </w:t>
      </w:r>
      <w:r>
        <w:rPr>
          <w:rFonts w:hint="eastAsia"/>
        </w:rPr>
        <w:t>формата</w:t>
      </w:r>
      <w:r>
        <w:t xml:space="preserve"> </w:t>
      </w:r>
      <w:r>
        <w:rPr>
          <w:rFonts w:hint="eastAsia"/>
        </w:rPr>
        <w:t>файлов</w:t>
      </w:r>
      <w:r>
        <w:t xml:space="preserve"> DBS</w:t>
      </w:r>
    </w:p>
    <w:p w14:paraId="26C5534C" w14:textId="77777777" w:rsidR="00096E86" w:rsidRDefault="00096E86" w:rsidP="00096E86"/>
    <w:p w14:paraId="7B194281" w14:textId="77777777" w:rsidR="00096E86" w:rsidRDefault="00096E86" w:rsidP="00096E86">
      <w:r>
        <w:rPr>
          <w:rFonts w:hint="eastAsia"/>
        </w:rPr>
        <w:t>Приложение</w:t>
      </w:r>
      <w:r>
        <w:t xml:space="preserve"> </w:t>
      </w:r>
      <w:r>
        <w:rPr>
          <w:rFonts w:hint="eastAsia"/>
        </w:rPr>
        <w:t>Г</w:t>
      </w:r>
      <w:r>
        <w:t>. JSON-</w:t>
      </w:r>
      <w:r>
        <w:rPr>
          <w:rFonts w:hint="eastAsia"/>
        </w:rPr>
        <w:t>схемы</w:t>
      </w:r>
    </w:p>
    <w:p w14:paraId="13193C09" w14:textId="77777777" w:rsidR="00096E86" w:rsidRDefault="00096E86" w:rsidP="00096E86"/>
    <w:p w14:paraId="4A20F1C5" w14:textId="77777777" w:rsidR="00096E86" w:rsidRDefault="00096E86" w:rsidP="00096E86">
      <w:r>
        <w:rPr>
          <w:rFonts w:hint="eastAsia"/>
        </w:rPr>
        <w:t>Г</w:t>
      </w:r>
      <w:r>
        <w:t xml:space="preserve">.1. </w:t>
      </w:r>
      <w:r>
        <w:rPr>
          <w:rFonts w:hint="eastAsia"/>
        </w:rPr>
        <w:t>Сведения</w:t>
      </w:r>
      <w:r>
        <w:t xml:space="preserve"> </w:t>
      </w:r>
      <w:r>
        <w:rPr>
          <w:rFonts w:hint="eastAsia"/>
        </w:rPr>
        <w:t>о</w:t>
      </w:r>
      <w:r>
        <w:t xml:space="preserve"> </w:t>
      </w:r>
      <w:r>
        <w:rPr>
          <w:rFonts w:hint="eastAsia"/>
        </w:rPr>
        <w:t>геометрии</w:t>
      </w:r>
      <w:r>
        <w:t xml:space="preserve"> </w:t>
      </w:r>
      <w:r>
        <w:rPr>
          <w:rFonts w:hint="eastAsia"/>
        </w:rPr>
        <w:t>деталей</w:t>
      </w:r>
      <w:r>
        <w:t xml:space="preserve"> </w:t>
      </w:r>
      <w:r>
        <w:rPr>
          <w:rFonts w:hint="eastAsia"/>
        </w:rPr>
        <w:t>и</w:t>
      </w:r>
      <w:r>
        <w:t xml:space="preserve"> </w:t>
      </w:r>
      <w:r>
        <w:rPr>
          <w:rFonts w:hint="eastAsia"/>
        </w:rPr>
        <w:t>раскроя</w:t>
      </w:r>
    </w:p>
    <w:p w14:paraId="6CE7FDDC" w14:textId="77777777" w:rsidR="00096E86" w:rsidRDefault="00096E86" w:rsidP="00096E86"/>
    <w:p w14:paraId="1B02E553" w14:textId="77777777" w:rsidR="00096E86" w:rsidRDefault="00096E86" w:rsidP="00096E86">
      <w:r>
        <w:rPr>
          <w:rFonts w:hint="eastAsia"/>
        </w:rPr>
        <w:t>Г</w:t>
      </w:r>
      <w:r>
        <w:t xml:space="preserve">.2. </w:t>
      </w:r>
      <w:r>
        <w:rPr>
          <w:rFonts w:hint="eastAsia"/>
        </w:rPr>
        <w:t>Задание</w:t>
      </w:r>
      <w:r>
        <w:t xml:space="preserve"> </w:t>
      </w:r>
      <w:r>
        <w:rPr>
          <w:rFonts w:hint="eastAsia"/>
        </w:rPr>
        <w:t>на</w:t>
      </w:r>
      <w:r>
        <w:t xml:space="preserve"> </w:t>
      </w:r>
      <w:r>
        <w:rPr>
          <w:rFonts w:hint="eastAsia"/>
        </w:rPr>
        <w:t>резку</w:t>
      </w:r>
    </w:p>
    <w:p w14:paraId="59245321" w14:textId="77777777" w:rsidR="00096E86" w:rsidRDefault="00096E86" w:rsidP="00096E86"/>
    <w:p w14:paraId="6B6D74D3" w14:textId="6195F8BF" w:rsidR="00096E86" w:rsidRPr="00096E86" w:rsidRDefault="00096E86" w:rsidP="00096E86">
      <w:r>
        <w:rPr>
          <w:rFonts w:hint="eastAsia"/>
        </w:rPr>
        <w:t>Г</w:t>
      </w:r>
      <w:r>
        <w:t xml:space="preserve">.3. </w:t>
      </w:r>
      <w:r>
        <w:rPr>
          <w:rFonts w:hint="eastAsia"/>
        </w:rPr>
        <w:t>Результат</w:t>
      </w:r>
      <w:r>
        <w:t xml:space="preserve"> </w:t>
      </w:r>
      <w:r>
        <w:rPr>
          <w:rFonts w:hint="eastAsia"/>
        </w:rPr>
        <w:t>резки</w:t>
      </w:r>
    </w:p>
    <w:sectPr w:rsidR="00096E86" w:rsidRPr="00096E86" w:rsidSect="002049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11A9" w14:textId="77777777" w:rsidR="00204952" w:rsidRDefault="00204952">
      <w:pPr>
        <w:spacing w:after="0" w:line="240" w:lineRule="auto"/>
      </w:pPr>
      <w:r>
        <w:separator/>
      </w:r>
    </w:p>
  </w:endnote>
  <w:endnote w:type="continuationSeparator" w:id="0">
    <w:p w14:paraId="2F2AFBFC" w14:textId="77777777" w:rsidR="00204952" w:rsidRDefault="0020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17C5" w14:textId="77777777" w:rsidR="00204952" w:rsidRDefault="00204952"/>
    <w:p w14:paraId="3C3F9983" w14:textId="77777777" w:rsidR="00204952" w:rsidRDefault="00204952"/>
    <w:p w14:paraId="6EF11239" w14:textId="77777777" w:rsidR="00204952" w:rsidRDefault="00204952"/>
    <w:p w14:paraId="31551A88" w14:textId="77777777" w:rsidR="00204952" w:rsidRDefault="00204952"/>
    <w:p w14:paraId="28E796C5" w14:textId="77777777" w:rsidR="00204952" w:rsidRDefault="00204952"/>
    <w:p w14:paraId="578FC25B" w14:textId="77777777" w:rsidR="00204952" w:rsidRDefault="00204952"/>
    <w:p w14:paraId="411FFF24" w14:textId="77777777" w:rsidR="00204952" w:rsidRDefault="002049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5AB8C9" wp14:editId="4A6F99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9BE6" w14:textId="77777777" w:rsidR="00204952" w:rsidRDefault="002049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AB8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579BE6" w14:textId="77777777" w:rsidR="00204952" w:rsidRDefault="002049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8BD901" w14:textId="77777777" w:rsidR="00204952" w:rsidRDefault="00204952"/>
    <w:p w14:paraId="2710B56F" w14:textId="77777777" w:rsidR="00204952" w:rsidRDefault="00204952"/>
    <w:p w14:paraId="470D3466" w14:textId="77777777" w:rsidR="00204952" w:rsidRDefault="002049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4ED9F1" wp14:editId="0A0BCD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EFC75" w14:textId="77777777" w:rsidR="00204952" w:rsidRDefault="00204952"/>
                          <w:p w14:paraId="29F7D312" w14:textId="77777777" w:rsidR="00204952" w:rsidRDefault="002049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ED9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0EFC75" w14:textId="77777777" w:rsidR="00204952" w:rsidRDefault="00204952"/>
                    <w:p w14:paraId="29F7D312" w14:textId="77777777" w:rsidR="00204952" w:rsidRDefault="002049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9FF50F" w14:textId="77777777" w:rsidR="00204952" w:rsidRDefault="00204952"/>
    <w:p w14:paraId="73892FA4" w14:textId="77777777" w:rsidR="00204952" w:rsidRDefault="00204952">
      <w:pPr>
        <w:rPr>
          <w:sz w:val="2"/>
          <w:szCs w:val="2"/>
        </w:rPr>
      </w:pPr>
    </w:p>
    <w:p w14:paraId="70F595B2" w14:textId="77777777" w:rsidR="00204952" w:rsidRDefault="00204952"/>
    <w:p w14:paraId="187CB5E4" w14:textId="77777777" w:rsidR="00204952" w:rsidRDefault="00204952">
      <w:pPr>
        <w:spacing w:after="0" w:line="240" w:lineRule="auto"/>
      </w:pPr>
    </w:p>
  </w:footnote>
  <w:footnote w:type="continuationSeparator" w:id="0">
    <w:p w14:paraId="42139468" w14:textId="77777777" w:rsidR="00204952" w:rsidRDefault="00204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52"/>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16769</TotalTime>
  <Pages>5</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1973</cp:revision>
  <cp:lastPrinted>2009-02-06T05:36:00Z</cp:lastPrinted>
  <dcterms:created xsi:type="dcterms:W3CDTF">2024-01-07T13:43:00Z</dcterms:created>
  <dcterms:modified xsi:type="dcterms:W3CDTF">2024-02-05T15:11:00Z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