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Власова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Катерина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Миколаївна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молодший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науковий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співробітник</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відділу</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обстеження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комплексної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діагностики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експериментального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проектування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будівель</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споруд</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Державного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підприємства</w:t>
      </w:r>
      <w:r w:rsidRPr="003344AF">
        <w:rPr>
          <w:rFonts w:ascii="Verdana" w:eastAsia="Times New Roman" w:hAnsi="Verdana" w:cs="Times New Roman"/>
          <w:color w:val="000000"/>
          <w:kern w:val="0"/>
          <w:sz w:val="24"/>
          <w:szCs w:val="24"/>
          <w:lang w:eastAsia="ru-RU"/>
        </w:rPr>
        <w:t xml:space="preserve"> &amp;laquo;</w:t>
      </w:r>
      <w:r w:rsidRPr="003344AF">
        <w:rPr>
          <w:rFonts w:ascii="Verdana" w:eastAsia="Times New Roman" w:hAnsi="Verdana" w:cs="Times New Roman" w:hint="eastAsia"/>
          <w:color w:val="000000"/>
          <w:kern w:val="0"/>
          <w:sz w:val="24"/>
          <w:szCs w:val="24"/>
          <w:lang w:eastAsia="ru-RU"/>
        </w:rPr>
        <w:t>Науково</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дослідний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інститут</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будівельного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виробництва</w:t>
      </w:r>
      <w:r w:rsidRPr="003344AF">
        <w:rPr>
          <w:rFonts w:ascii="Verdana" w:eastAsia="Times New Roman" w:hAnsi="Verdana" w:cs="Times New Roman"/>
          <w:color w:val="000000"/>
          <w:kern w:val="0"/>
          <w:sz w:val="24"/>
          <w:szCs w:val="24"/>
          <w:lang w:eastAsia="ru-RU"/>
        </w:rPr>
        <w:t xml:space="preserve">&amp;raquo;. </w:t>
      </w:r>
      <w:r w:rsidRPr="003344AF">
        <w:rPr>
          <w:rFonts w:ascii="Verdana" w:eastAsia="Times New Roman" w:hAnsi="Verdana" w:cs="Times New Roman" w:hint="eastAsia"/>
          <w:color w:val="000000"/>
          <w:kern w:val="0"/>
          <w:sz w:val="24"/>
          <w:szCs w:val="24"/>
          <w:lang w:eastAsia="ru-RU"/>
        </w:rPr>
        <w:t>Назва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дисертації</w:t>
      </w:r>
      <w:r w:rsidRPr="003344AF">
        <w:rPr>
          <w:rFonts w:ascii="Verdana" w:eastAsia="Times New Roman" w:hAnsi="Verdana" w:cs="Times New Roman"/>
          <w:color w:val="000000"/>
          <w:kern w:val="0"/>
          <w:sz w:val="24"/>
          <w:szCs w:val="24"/>
          <w:lang w:eastAsia="ru-RU"/>
        </w:rPr>
        <w:t>: &amp;laquo;</w:t>
      </w:r>
      <w:r w:rsidRPr="003344AF">
        <w:rPr>
          <w:rFonts w:ascii="Verdana" w:eastAsia="Times New Roman" w:hAnsi="Verdana" w:cs="Times New Roman" w:hint="eastAsia"/>
          <w:color w:val="000000"/>
          <w:kern w:val="0"/>
          <w:sz w:val="24"/>
          <w:szCs w:val="24"/>
          <w:lang w:eastAsia="ru-RU"/>
        </w:rPr>
        <w:t>Формування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стратегії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w:t>
      </w:r>
      <w:r w:rsidRPr="003344AF">
        <w:rPr>
          <w:rFonts w:ascii="Verdana" w:eastAsia="Times New Roman" w:hAnsi="Verdana" w:cs="Times New Roman"/>
          <w:color w:val="000000"/>
          <w:kern w:val="0"/>
          <w:sz w:val="24"/>
          <w:szCs w:val="24"/>
          <w:lang w:eastAsia="ru-RU"/>
        </w:rPr>
        <w:t>&amp;rsquo;</w:t>
      </w:r>
      <w:r w:rsidRPr="003344AF">
        <w:rPr>
          <w:rFonts w:ascii="Verdana" w:eastAsia="Times New Roman" w:hAnsi="Verdana" w:cs="Times New Roman" w:hint="eastAsia"/>
          <w:color w:val="000000"/>
          <w:kern w:val="0"/>
          <w:sz w:val="24"/>
          <w:szCs w:val="24"/>
          <w:lang w:eastAsia="ru-RU"/>
        </w:rPr>
        <w:t>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r w:rsidRPr="003344AF">
        <w:rPr>
          <w:rFonts w:ascii="Verdana" w:eastAsia="Times New Roman" w:hAnsi="Verdana" w:cs="Times New Roman"/>
          <w:color w:val="000000"/>
          <w:kern w:val="0"/>
          <w:sz w:val="24"/>
          <w:szCs w:val="24"/>
          <w:lang w:eastAsia="ru-RU"/>
        </w:rPr>
        <w:t xml:space="preserve">&amp;raquo;. </w:t>
      </w:r>
      <w:r w:rsidRPr="003344AF">
        <w:rPr>
          <w:rFonts w:ascii="Verdana" w:eastAsia="Times New Roman" w:hAnsi="Verdana" w:cs="Times New Roman" w:hint="eastAsia"/>
          <w:color w:val="000000"/>
          <w:kern w:val="0"/>
          <w:sz w:val="24"/>
          <w:szCs w:val="24"/>
          <w:lang w:eastAsia="ru-RU"/>
        </w:rPr>
        <w:t>Шифр</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назва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спеціальності</w:t>
      </w:r>
      <w:r w:rsidRPr="003344AF">
        <w:rPr>
          <w:rFonts w:ascii="Verdana" w:eastAsia="Times New Roman" w:hAnsi="Verdana" w:cs="Times New Roman"/>
          <w:color w:val="000000"/>
          <w:kern w:val="0"/>
          <w:sz w:val="24"/>
          <w:szCs w:val="24"/>
          <w:lang w:eastAsia="ru-RU"/>
        </w:rPr>
        <w:t xml:space="preserve">  08.00.04  </w:t>
      </w:r>
      <w:r w:rsidRPr="003344AF">
        <w:rPr>
          <w:rFonts w:ascii="Verdana" w:eastAsia="Times New Roman" w:hAnsi="Verdana" w:cs="Times New Roman" w:hint="eastAsia"/>
          <w:color w:val="000000"/>
          <w:kern w:val="0"/>
          <w:sz w:val="24"/>
          <w:szCs w:val="24"/>
          <w:lang w:eastAsia="ru-RU"/>
        </w:rPr>
        <w:t>економіка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управління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підприємствами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за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видами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економічної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діяльності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Спецрада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w:t>
      </w:r>
      <w:r w:rsidRPr="003344AF">
        <w:rPr>
          <w:rFonts w:ascii="Verdana" w:eastAsia="Times New Roman" w:hAnsi="Verdana" w:cs="Times New Roman"/>
          <w:color w:val="000000"/>
          <w:kern w:val="0"/>
          <w:sz w:val="24"/>
          <w:szCs w:val="24"/>
          <w:lang w:eastAsia="ru-RU"/>
        </w:rPr>
        <w:t xml:space="preserve">26.001.13 </w:t>
      </w:r>
      <w:r w:rsidRPr="003344AF">
        <w:rPr>
          <w:rFonts w:ascii="Verdana" w:eastAsia="Times New Roman" w:hAnsi="Verdana" w:cs="Times New Roman" w:hint="eastAsia"/>
          <w:color w:val="000000"/>
          <w:kern w:val="0"/>
          <w:sz w:val="24"/>
          <w:szCs w:val="24"/>
          <w:lang w:eastAsia="ru-RU"/>
        </w:rPr>
        <w:t>Київського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національного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університету</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імені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Тараса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Шевченка</w:t>
      </w: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Київський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національний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університет</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імені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Тараса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Шевченка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Міністерство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освіти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України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Київський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національний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університет</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імені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Тараса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Шевченка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Міністерство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освіти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України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Кваліфікаційна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наукова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праця</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правах</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рукопису</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ВЛАСОВА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КАТЕРИНА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МИКОЛАЇВНА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УДК</w:t>
      </w:r>
      <w:r w:rsidRPr="003344AF">
        <w:rPr>
          <w:rFonts w:ascii="Verdana" w:eastAsia="Times New Roman" w:hAnsi="Verdana" w:cs="Times New Roman"/>
          <w:color w:val="000000"/>
          <w:kern w:val="0"/>
          <w:sz w:val="24"/>
          <w:szCs w:val="24"/>
          <w:lang w:eastAsia="ru-RU"/>
        </w:rPr>
        <w:t xml:space="preserve"> 339.13.01</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ДИСЕРТАЦІЯ</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ФОРМУВАННЯ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СТРАТЕГІЇ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08.00.04 </w:t>
      </w:r>
      <w:r w:rsidRPr="003344AF">
        <w:rPr>
          <w:rFonts w:ascii="Verdana" w:eastAsia="Times New Roman" w:hAnsi="Verdana" w:cs="Times New Roman" w:hint="eastAsia"/>
          <w:color w:val="000000"/>
          <w:kern w:val="0"/>
          <w:sz w:val="24"/>
          <w:szCs w:val="24"/>
          <w:lang w:eastAsia="ru-RU"/>
        </w:rPr>
        <w:t>–</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економіка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управління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підприємствами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за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видами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економічної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діяльності</w:t>
      </w:r>
      <w:r w:rsidRPr="003344AF">
        <w:rPr>
          <w:rFonts w:ascii="Verdana" w:eastAsia="Times New Roman" w:hAnsi="Verdana" w:cs="Times New Roman"/>
          <w:color w:val="000000"/>
          <w:kern w:val="0"/>
          <w:sz w:val="24"/>
          <w:szCs w:val="24"/>
          <w:lang w:eastAsia="ru-RU"/>
        </w:rPr>
        <w:t>)</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08 </w:t>
      </w:r>
      <w:r w:rsidRPr="003344AF">
        <w:rPr>
          <w:rFonts w:ascii="Verdana" w:eastAsia="Times New Roman" w:hAnsi="Verdana" w:cs="Times New Roman" w:hint="eastAsia"/>
          <w:color w:val="000000"/>
          <w:kern w:val="0"/>
          <w:sz w:val="24"/>
          <w:szCs w:val="24"/>
          <w:lang w:eastAsia="ru-RU"/>
        </w:rPr>
        <w:t>«Економічні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Подається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здобуття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наукового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ступеня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кандидата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економічних</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Дисертація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містить</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результати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власних</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досліджень</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Використання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ідей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результатів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текстів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інших</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авторів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мають</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посилання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відповідне</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джерело</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________________________ </w:t>
      </w:r>
      <w:r w:rsidRPr="003344AF">
        <w:rPr>
          <w:rFonts w:ascii="Verdana" w:eastAsia="Times New Roman" w:hAnsi="Verdana" w:cs="Times New Roman" w:hint="eastAsia"/>
          <w:color w:val="000000"/>
          <w:kern w:val="0"/>
          <w:sz w:val="24"/>
          <w:szCs w:val="24"/>
          <w:lang w:eastAsia="ru-RU"/>
        </w:rPr>
        <w:t>К</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М</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Власова</w:t>
      </w: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Науковий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керівник</w:t>
      </w:r>
      <w:r w:rsidRPr="003344AF">
        <w:rPr>
          <w:rFonts w:ascii="Verdana" w:eastAsia="Times New Roman" w:hAnsi="Verdana" w:cs="Times New Roman"/>
          <w:color w:val="000000"/>
          <w:kern w:val="0"/>
          <w:sz w:val="24"/>
          <w:szCs w:val="24"/>
          <w:lang w:eastAsia="ru-RU"/>
        </w:rPr>
        <w:t>:</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Филюк</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Галина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Михайлівна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докторка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економічних</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наук</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професорка</w:t>
      </w:r>
      <w:r w:rsidRPr="003344AF">
        <w:rPr>
          <w:rFonts w:ascii="Verdana" w:eastAsia="Times New Roman" w:hAnsi="Verdana" w:cs="Times New Roman"/>
          <w:color w:val="000000"/>
          <w:kern w:val="0"/>
          <w:sz w:val="24"/>
          <w:szCs w:val="24"/>
          <w:lang w:eastAsia="ru-RU"/>
        </w:rPr>
        <w:t>,</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заслужений</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економіст</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України</w:t>
      </w:r>
      <w:r w:rsidRPr="003344AF">
        <w:rPr>
          <w:rFonts w:ascii="Verdana" w:eastAsia="Times New Roman" w:hAnsi="Verdana" w:cs="Times New Roman"/>
          <w:color w:val="000000"/>
          <w:kern w:val="0"/>
          <w:sz w:val="24"/>
          <w:szCs w:val="24"/>
          <w:lang w:eastAsia="ru-RU"/>
        </w:rPr>
        <w:t>,</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завідувачка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кафедри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економіки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Київського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національного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університету</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імені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Тараса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Шевченка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Київ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w:t>
      </w:r>
      <w:r w:rsidRPr="003344AF">
        <w:rPr>
          <w:rFonts w:ascii="Verdana" w:eastAsia="Times New Roman" w:hAnsi="Verdana" w:cs="Times New Roman"/>
          <w:color w:val="000000"/>
          <w:kern w:val="0"/>
          <w:sz w:val="24"/>
          <w:szCs w:val="24"/>
          <w:lang w:eastAsia="ru-RU"/>
        </w:rPr>
        <w:t xml:space="preserve"> 2021</w:t>
      </w: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ЗМІСТ</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ВСТУП</w:t>
      </w:r>
      <w:r w:rsidRPr="003344AF">
        <w:rPr>
          <w:rFonts w:ascii="Verdana" w:eastAsia="Times New Roman" w:hAnsi="Verdana" w:cs="Times New Roman"/>
          <w:color w:val="000000"/>
          <w:kern w:val="0"/>
          <w:sz w:val="24"/>
          <w:szCs w:val="24"/>
          <w:lang w:eastAsia="ru-RU"/>
        </w:rPr>
        <w:t xml:space="preserve"> 12</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РОЗДІЛ</w:t>
      </w:r>
      <w:r w:rsidRPr="003344AF">
        <w:rPr>
          <w:rFonts w:ascii="Verdana" w:eastAsia="Times New Roman" w:hAnsi="Verdana" w:cs="Times New Roman"/>
          <w:color w:val="000000"/>
          <w:kern w:val="0"/>
          <w:sz w:val="24"/>
          <w:szCs w:val="24"/>
          <w:lang w:eastAsia="ru-RU"/>
        </w:rPr>
        <w:t xml:space="preserve"> 1. </w:t>
      </w:r>
      <w:r w:rsidRPr="003344AF">
        <w:rPr>
          <w:rFonts w:ascii="Verdana" w:eastAsia="Times New Roman" w:hAnsi="Verdana" w:cs="Times New Roman" w:hint="eastAsia"/>
          <w:color w:val="000000"/>
          <w:kern w:val="0"/>
          <w:sz w:val="24"/>
          <w:szCs w:val="24"/>
          <w:lang w:eastAsia="ru-RU"/>
        </w:rPr>
        <w:t>ТЕОРЕТИЧНІ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ЗАСАДИ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ДОСЛІДЖЕННЯ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20</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1.1. </w:t>
      </w:r>
      <w:r w:rsidRPr="003344AF">
        <w:rPr>
          <w:rFonts w:ascii="Verdana" w:eastAsia="Times New Roman" w:hAnsi="Verdana" w:cs="Times New Roman" w:hint="eastAsia"/>
          <w:color w:val="000000"/>
          <w:kern w:val="0"/>
          <w:sz w:val="24"/>
          <w:szCs w:val="24"/>
          <w:lang w:eastAsia="ru-RU"/>
        </w:rPr>
        <w:t>Економічна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сутність</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r w:rsidRPr="003344AF">
        <w:rPr>
          <w:rFonts w:ascii="Verdana" w:eastAsia="Times New Roman" w:hAnsi="Verdana" w:cs="Times New Roman"/>
          <w:color w:val="000000"/>
          <w:kern w:val="0"/>
          <w:sz w:val="24"/>
          <w:szCs w:val="24"/>
          <w:lang w:eastAsia="ru-RU"/>
        </w:rPr>
        <w:t xml:space="preserve"> 20</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1.2. </w:t>
      </w:r>
      <w:r w:rsidRPr="003344AF">
        <w:rPr>
          <w:rFonts w:ascii="Verdana" w:eastAsia="Times New Roman" w:hAnsi="Verdana" w:cs="Times New Roman" w:hint="eastAsia"/>
          <w:color w:val="000000"/>
          <w:kern w:val="0"/>
          <w:sz w:val="24"/>
          <w:szCs w:val="24"/>
          <w:lang w:eastAsia="ru-RU"/>
        </w:rPr>
        <w:t>Класифікація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r w:rsidRPr="003344AF">
        <w:rPr>
          <w:rFonts w:ascii="Verdana" w:eastAsia="Times New Roman" w:hAnsi="Verdana" w:cs="Times New Roman"/>
          <w:color w:val="000000"/>
          <w:kern w:val="0"/>
          <w:sz w:val="24"/>
          <w:szCs w:val="24"/>
          <w:lang w:eastAsia="ru-RU"/>
        </w:rPr>
        <w:t xml:space="preserve"> 28</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1.3. </w:t>
      </w:r>
      <w:r w:rsidRPr="003344AF">
        <w:rPr>
          <w:rFonts w:ascii="Verdana" w:eastAsia="Times New Roman" w:hAnsi="Verdana" w:cs="Times New Roman" w:hint="eastAsia"/>
          <w:color w:val="000000"/>
          <w:kern w:val="0"/>
          <w:sz w:val="24"/>
          <w:szCs w:val="24"/>
          <w:lang w:eastAsia="ru-RU"/>
        </w:rPr>
        <w:t>Методика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формування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стратегії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45</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Висновки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розділу</w:t>
      </w:r>
      <w:r w:rsidRPr="003344AF">
        <w:rPr>
          <w:rFonts w:ascii="Verdana" w:eastAsia="Times New Roman" w:hAnsi="Verdana" w:cs="Times New Roman"/>
          <w:color w:val="000000"/>
          <w:kern w:val="0"/>
          <w:sz w:val="24"/>
          <w:szCs w:val="24"/>
          <w:lang w:eastAsia="ru-RU"/>
        </w:rPr>
        <w:t xml:space="preserve"> 1 64</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РОЗДІЛ</w:t>
      </w:r>
      <w:r w:rsidRPr="003344AF">
        <w:rPr>
          <w:rFonts w:ascii="Verdana" w:eastAsia="Times New Roman" w:hAnsi="Verdana" w:cs="Times New Roman"/>
          <w:color w:val="000000"/>
          <w:kern w:val="0"/>
          <w:sz w:val="24"/>
          <w:szCs w:val="24"/>
          <w:lang w:eastAsia="ru-RU"/>
        </w:rPr>
        <w:t xml:space="preserve"> 2. </w:t>
      </w:r>
      <w:r w:rsidRPr="003344AF">
        <w:rPr>
          <w:rFonts w:ascii="Verdana" w:eastAsia="Times New Roman" w:hAnsi="Verdana" w:cs="Times New Roman" w:hint="eastAsia"/>
          <w:color w:val="000000"/>
          <w:kern w:val="0"/>
          <w:sz w:val="24"/>
          <w:szCs w:val="24"/>
          <w:lang w:eastAsia="ru-RU"/>
        </w:rPr>
        <w:t>ОЦІНЮВАННЯ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ВІТЧИЗНЯНИХ</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66</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2.1. </w:t>
      </w:r>
      <w:r w:rsidRPr="003344AF">
        <w:rPr>
          <w:rFonts w:ascii="Verdana" w:eastAsia="Times New Roman" w:hAnsi="Verdana" w:cs="Times New Roman" w:hint="eastAsia"/>
          <w:color w:val="000000"/>
          <w:kern w:val="0"/>
          <w:sz w:val="24"/>
          <w:szCs w:val="24"/>
          <w:lang w:eastAsia="ru-RU"/>
        </w:rPr>
        <w:t>Ефективність</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виробників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м’яса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r w:rsidRPr="003344AF">
        <w:rPr>
          <w:rFonts w:ascii="Verdana" w:eastAsia="Times New Roman" w:hAnsi="Verdana" w:cs="Times New Roman"/>
          <w:color w:val="000000"/>
          <w:kern w:val="0"/>
          <w:sz w:val="24"/>
          <w:szCs w:val="24"/>
          <w:lang w:eastAsia="ru-RU"/>
        </w:rPr>
        <w:t xml:space="preserve"> 66</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2.2. </w:t>
      </w:r>
      <w:r w:rsidRPr="003344AF">
        <w:rPr>
          <w:rFonts w:ascii="Verdana" w:eastAsia="Times New Roman" w:hAnsi="Verdana" w:cs="Times New Roman" w:hint="eastAsia"/>
          <w:color w:val="000000"/>
          <w:kern w:val="0"/>
          <w:sz w:val="24"/>
          <w:szCs w:val="24"/>
          <w:lang w:eastAsia="ru-RU"/>
        </w:rPr>
        <w:t>Оцінка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виробників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м’яса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r w:rsidRPr="003344AF">
        <w:rPr>
          <w:rFonts w:ascii="Verdana" w:eastAsia="Times New Roman" w:hAnsi="Verdana" w:cs="Times New Roman"/>
          <w:color w:val="000000"/>
          <w:kern w:val="0"/>
          <w:sz w:val="24"/>
          <w:szCs w:val="24"/>
          <w:lang w:eastAsia="ru-RU"/>
        </w:rPr>
        <w:t xml:space="preserve"> 87</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2.3. </w:t>
      </w:r>
      <w:r w:rsidRPr="003344AF">
        <w:rPr>
          <w:rFonts w:ascii="Verdana" w:eastAsia="Times New Roman" w:hAnsi="Verdana" w:cs="Times New Roman" w:hint="eastAsia"/>
          <w:color w:val="000000"/>
          <w:kern w:val="0"/>
          <w:sz w:val="24"/>
          <w:szCs w:val="24"/>
          <w:lang w:eastAsia="ru-RU"/>
        </w:rPr>
        <w:t>Систематизація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витрат</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виробників</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м’яса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106</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Висновки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розділу</w:t>
      </w:r>
      <w:r w:rsidRPr="003344AF">
        <w:rPr>
          <w:rFonts w:ascii="Verdana" w:eastAsia="Times New Roman" w:hAnsi="Verdana" w:cs="Times New Roman"/>
          <w:color w:val="000000"/>
          <w:kern w:val="0"/>
          <w:sz w:val="24"/>
          <w:szCs w:val="24"/>
          <w:lang w:eastAsia="ru-RU"/>
        </w:rPr>
        <w:t xml:space="preserve"> 2 114</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РОЗДІЛ</w:t>
      </w:r>
      <w:r w:rsidRPr="003344AF">
        <w:rPr>
          <w:rFonts w:ascii="Verdana" w:eastAsia="Times New Roman" w:hAnsi="Verdana" w:cs="Times New Roman"/>
          <w:color w:val="000000"/>
          <w:kern w:val="0"/>
          <w:sz w:val="24"/>
          <w:szCs w:val="24"/>
          <w:lang w:eastAsia="ru-RU"/>
        </w:rPr>
        <w:t xml:space="preserve"> 3. </w:t>
      </w:r>
      <w:r w:rsidRPr="003344AF">
        <w:rPr>
          <w:rFonts w:ascii="Verdana" w:eastAsia="Times New Roman" w:hAnsi="Verdana" w:cs="Times New Roman" w:hint="eastAsia"/>
          <w:color w:val="000000"/>
          <w:kern w:val="0"/>
          <w:sz w:val="24"/>
          <w:szCs w:val="24"/>
          <w:lang w:eastAsia="ru-RU"/>
        </w:rPr>
        <w:t>ШЛЯХИ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ФОРМУВАННЯ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ТА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ОЦІНКИ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ЕФЕКТИВНОСТІ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СТРАТЕГІЇ</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ВИРОБНИКІВ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М’ЯСА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117</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3.1. </w:t>
      </w:r>
      <w:r w:rsidRPr="003344AF">
        <w:rPr>
          <w:rFonts w:ascii="Verdana" w:eastAsia="Times New Roman" w:hAnsi="Verdana" w:cs="Times New Roman" w:hint="eastAsia"/>
          <w:color w:val="000000"/>
          <w:kern w:val="0"/>
          <w:sz w:val="24"/>
          <w:szCs w:val="24"/>
          <w:lang w:eastAsia="ru-RU"/>
        </w:rPr>
        <w:t>Економічні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передумови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формування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стратегії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виробників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м’яса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117</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3.2. </w:t>
      </w:r>
      <w:r w:rsidRPr="003344AF">
        <w:rPr>
          <w:rFonts w:ascii="Verdana" w:eastAsia="Times New Roman" w:hAnsi="Verdana" w:cs="Times New Roman" w:hint="eastAsia"/>
          <w:color w:val="000000"/>
          <w:kern w:val="0"/>
          <w:sz w:val="24"/>
          <w:szCs w:val="24"/>
          <w:lang w:eastAsia="ru-RU"/>
        </w:rPr>
        <w:t>Альтернативні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стратегії</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виробників</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м’яса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137</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 xml:space="preserve">3.3. </w:t>
      </w:r>
      <w:r w:rsidRPr="003344AF">
        <w:rPr>
          <w:rFonts w:ascii="Verdana" w:eastAsia="Times New Roman" w:hAnsi="Verdana" w:cs="Times New Roman" w:hint="eastAsia"/>
          <w:color w:val="000000"/>
          <w:kern w:val="0"/>
          <w:sz w:val="24"/>
          <w:szCs w:val="24"/>
          <w:lang w:eastAsia="ru-RU"/>
        </w:rPr>
        <w:t>Пріоритетні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заходи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подолання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бар’єрів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входження</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підприємств</w:t>
      </w:r>
      <w:r w:rsidRPr="003344AF">
        <w:rPr>
          <w:rFonts w:ascii="Verdana" w:eastAsia="Times New Roman" w:hAnsi="Verdana" w:cs="Times New Roman"/>
          <w:color w:val="000000"/>
          <w:kern w:val="0"/>
          <w:sz w:val="24"/>
          <w:szCs w:val="24"/>
          <w:lang w:eastAsia="ru-RU"/>
        </w:rPr>
        <w:t>-</w:t>
      </w:r>
      <w:r w:rsidRPr="003344AF">
        <w:rPr>
          <w:rFonts w:ascii="Verdana" w:eastAsia="Times New Roman" w:hAnsi="Verdana" w:cs="Times New Roman" w:hint="eastAsia"/>
          <w:color w:val="000000"/>
          <w:kern w:val="0"/>
          <w:sz w:val="24"/>
          <w:szCs w:val="24"/>
          <w:lang w:eastAsia="ru-RU"/>
        </w:rPr>
        <w:t>виробників</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м’яса</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на</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міжнародні</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ринки</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color w:val="000000"/>
          <w:kern w:val="0"/>
          <w:sz w:val="24"/>
          <w:szCs w:val="24"/>
          <w:lang w:eastAsia="ru-RU"/>
        </w:rPr>
        <w:t>155</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Висновки</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до</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розділу</w:t>
      </w:r>
      <w:r w:rsidRPr="003344AF">
        <w:rPr>
          <w:rFonts w:ascii="Verdana" w:eastAsia="Times New Roman" w:hAnsi="Verdana" w:cs="Times New Roman"/>
          <w:color w:val="000000"/>
          <w:kern w:val="0"/>
          <w:sz w:val="24"/>
          <w:szCs w:val="24"/>
          <w:lang w:eastAsia="ru-RU"/>
        </w:rPr>
        <w:t xml:space="preserve"> 3 173</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ВИСНОВКИ</w:t>
      </w:r>
      <w:r w:rsidRPr="003344AF">
        <w:rPr>
          <w:rFonts w:ascii="Verdana" w:eastAsia="Times New Roman" w:hAnsi="Verdana" w:cs="Times New Roman"/>
          <w:color w:val="000000"/>
          <w:kern w:val="0"/>
          <w:sz w:val="24"/>
          <w:szCs w:val="24"/>
          <w:lang w:eastAsia="ru-RU"/>
        </w:rPr>
        <w:t xml:space="preserve"> 176</w:t>
      </w:r>
    </w:p>
    <w:p w:rsidR="003344AF" w:rsidRPr="003344AF"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СПИСОК</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ВИКОРИСТАНИХ</w:t>
      </w:r>
      <w:r w:rsidRPr="003344AF">
        <w:rPr>
          <w:rFonts w:ascii="Verdana" w:eastAsia="Times New Roman" w:hAnsi="Verdana" w:cs="Times New Roman"/>
          <w:color w:val="000000"/>
          <w:kern w:val="0"/>
          <w:sz w:val="24"/>
          <w:szCs w:val="24"/>
          <w:lang w:eastAsia="ru-RU"/>
        </w:rPr>
        <w:t xml:space="preserve"> </w:t>
      </w:r>
      <w:r w:rsidRPr="003344AF">
        <w:rPr>
          <w:rFonts w:ascii="Verdana" w:eastAsia="Times New Roman" w:hAnsi="Verdana" w:cs="Times New Roman" w:hint="eastAsia"/>
          <w:color w:val="000000"/>
          <w:kern w:val="0"/>
          <w:sz w:val="24"/>
          <w:szCs w:val="24"/>
          <w:lang w:eastAsia="ru-RU"/>
        </w:rPr>
        <w:t>ДЖЕРЕЛ</w:t>
      </w:r>
      <w:r w:rsidRPr="003344AF">
        <w:rPr>
          <w:rFonts w:ascii="Verdana" w:eastAsia="Times New Roman" w:hAnsi="Verdana" w:cs="Times New Roman"/>
          <w:color w:val="000000"/>
          <w:kern w:val="0"/>
          <w:sz w:val="24"/>
          <w:szCs w:val="24"/>
          <w:lang w:eastAsia="ru-RU"/>
        </w:rPr>
        <w:t xml:space="preserve"> 180</w:t>
      </w:r>
    </w:p>
    <w:p w:rsidR="00B10160" w:rsidRDefault="003344AF" w:rsidP="003344AF">
      <w:pPr>
        <w:rPr>
          <w:rFonts w:ascii="Verdana" w:eastAsia="Times New Roman" w:hAnsi="Verdana" w:cs="Times New Roman"/>
          <w:color w:val="000000"/>
          <w:kern w:val="0"/>
          <w:sz w:val="24"/>
          <w:szCs w:val="24"/>
          <w:lang w:eastAsia="ru-RU"/>
        </w:rPr>
      </w:pPr>
      <w:r w:rsidRPr="003344AF">
        <w:rPr>
          <w:rFonts w:ascii="Verdana" w:eastAsia="Times New Roman" w:hAnsi="Verdana" w:cs="Times New Roman" w:hint="eastAsia"/>
          <w:color w:val="000000"/>
          <w:kern w:val="0"/>
          <w:sz w:val="24"/>
          <w:szCs w:val="24"/>
          <w:lang w:eastAsia="ru-RU"/>
        </w:rPr>
        <w:t>ДОДАТКИ</w:t>
      </w:r>
      <w:r w:rsidRPr="003344AF">
        <w:rPr>
          <w:rFonts w:ascii="Verdana" w:eastAsia="Times New Roman" w:hAnsi="Verdana" w:cs="Times New Roman"/>
          <w:color w:val="000000"/>
          <w:kern w:val="0"/>
          <w:sz w:val="24"/>
          <w:szCs w:val="24"/>
          <w:lang w:eastAsia="ru-RU"/>
        </w:rPr>
        <w:t xml:space="preserve"> 199</w:t>
      </w:r>
    </w:p>
    <w:p w:rsidR="003344AF" w:rsidRDefault="003344AF" w:rsidP="003344AF">
      <w:pPr>
        <w:rPr>
          <w:rFonts w:ascii="Verdana" w:eastAsia="Times New Roman" w:hAnsi="Verdana" w:cs="Times New Roman"/>
          <w:color w:val="000000"/>
          <w:kern w:val="0"/>
          <w:sz w:val="24"/>
          <w:szCs w:val="24"/>
          <w:lang w:eastAsia="ru-RU"/>
        </w:rPr>
      </w:pPr>
    </w:p>
    <w:p w:rsidR="003344AF" w:rsidRDefault="003344AF" w:rsidP="003344AF">
      <w:pPr>
        <w:rPr>
          <w:rFonts w:ascii="Verdana" w:eastAsia="Times New Roman" w:hAnsi="Verdana" w:cs="Times New Roman"/>
          <w:color w:val="000000"/>
          <w:kern w:val="0"/>
          <w:sz w:val="24"/>
          <w:szCs w:val="24"/>
          <w:lang w:eastAsia="ru-RU"/>
        </w:rPr>
      </w:pPr>
    </w:p>
    <w:p w:rsidR="003344AF" w:rsidRDefault="003344AF" w:rsidP="003344AF">
      <w:pPr>
        <w:rPr>
          <w:rFonts w:ascii="Verdana" w:eastAsia="Times New Roman" w:hAnsi="Verdana" w:cs="Times New Roman"/>
          <w:color w:val="000000"/>
          <w:kern w:val="0"/>
          <w:sz w:val="24"/>
          <w:szCs w:val="24"/>
          <w:lang w:eastAsia="ru-RU"/>
        </w:rPr>
      </w:pPr>
    </w:p>
    <w:p w:rsidR="003344AF" w:rsidRDefault="003344AF" w:rsidP="003344AF">
      <w:r>
        <w:rPr>
          <w:rFonts w:hint="eastAsia"/>
        </w:rPr>
        <w:t>ВИСНОВКИ</w:t>
      </w:r>
    </w:p>
    <w:p w:rsidR="003344AF" w:rsidRDefault="003344AF" w:rsidP="003344AF">
      <w:r>
        <w:rPr>
          <w:rFonts w:hint="eastAsia"/>
        </w:rPr>
        <w:t>У</w:t>
      </w:r>
      <w:r>
        <w:t></w:t>
      </w:r>
      <w:r>
        <w:rPr>
          <w:rFonts w:hint="eastAsia"/>
        </w:rPr>
        <w:t>дисертаційній</w:t>
      </w:r>
      <w:r>
        <w:t></w:t>
      </w:r>
      <w:r>
        <w:rPr>
          <w:rFonts w:hint="eastAsia"/>
        </w:rPr>
        <w:t>роботі</w:t>
      </w:r>
      <w:r>
        <w:t></w:t>
      </w:r>
      <w:r>
        <w:rPr>
          <w:rFonts w:hint="eastAsia"/>
        </w:rPr>
        <w:t>сформульовано</w:t>
      </w:r>
      <w:r>
        <w:t></w:t>
      </w:r>
      <w:r>
        <w:rPr>
          <w:rFonts w:hint="eastAsia"/>
        </w:rPr>
        <w:t>та</w:t>
      </w:r>
      <w:r>
        <w:t></w:t>
      </w:r>
      <w:r>
        <w:rPr>
          <w:rFonts w:hint="eastAsia"/>
        </w:rPr>
        <w:t>запропоновано</w:t>
      </w:r>
      <w:r>
        <w:t></w:t>
      </w:r>
      <w:r>
        <w:rPr>
          <w:rFonts w:hint="eastAsia"/>
        </w:rPr>
        <w:t>вирішення</w:t>
      </w:r>
    </w:p>
    <w:p w:rsidR="003344AF" w:rsidRDefault="003344AF" w:rsidP="003344AF">
      <w:r>
        <w:rPr>
          <w:rFonts w:hint="eastAsia"/>
        </w:rPr>
        <w:t>актуального</w:t>
      </w:r>
      <w:r>
        <w:t></w:t>
      </w:r>
      <w:r>
        <w:rPr>
          <w:rFonts w:hint="eastAsia"/>
        </w:rPr>
        <w:t>науково</w:t>
      </w:r>
      <w:r>
        <w:t></w:t>
      </w:r>
      <w:r>
        <w:rPr>
          <w:rFonts w:hint="eastAsia"/>
        </w:rPr>
        <w:t>прикладного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розробці</w:t>
      </w:r>
      <w:r>
        <w:t></w:t>
      </w:r>
      <w:r>
        <w:rPr>
          <w:rFonts w:hint="eastAsia"/>
        </w:rPr>
        <w:t>теоретикометодичного</w:t>
      </w:r>
      <w:r>
        <w:t></w:t>
      </w:r>
      <w:r>
        <w:rPr>
          <w:rFonts w:hint="eastAsia"/>
        </w:rPr>
        <w:t>забезпечення</w:t>
      </w:r>
      <w:r>
        <w:t></w:t>
      </w:r>
      <w:r>
        <w:rPr>
          <w:rFonts w:hint="eastAsia"/>
        </w:rPr>
        <w:t>та</w:t>
      </w:r>
      <w:r>
        <w:t></w:t>
      </w:r>
      <w:r>
        <w:rPr>
          <w:rFonts w:hint="eastAsia"/>
        </w:rPr>
        <w:t>практичного</w:t>
      </w:r>
      <w:r>
        <w:t></w:t>
      </w:r>
      <w:r>
        <w:rPr>
          <w:rFonts w:hint="eastAsia"/>
        </w:rPr>
        <w:t>інструментарію</w:t>
      </w:r>
      <w:r>
        <w:t></w:t>
      </w:r>
      <w:r>
        <w:rPr>
          <w:rFonts w:hint="eastAsia"/>
        </w:rPr>
        <w:t>формування</w:t>
      </w:r>
      <w:r>
        <w:t></w:t>
      </w:r>
      <w:r>
        <w:rPr>
          <w:rFonts w:hint="eastAsia"/>
        </w:rPr>
        <w:t>стратегій</w:t>
      </w:r>
    </w:p>
    <w:p w:rsidR="003344AF" w:rsidRDefault="003344AF" w:rsidP="003344AF">
      <w:r>
        <w:rPr>
          <w:rFonts w:hint="eastAsia"/>
        </w:rPr>
        <w:t>подолання</w:t>
      </w:r>
      <w:r>
        <w:t></w:t>
      </w:r>
      <w:r>
        <w:rPr>
          <w:rFonts w:hint="eastAsia"/>
        </w:rPr>
        <w:t>бар’єрів</w:t>
      </w:r>
      <w:r>
        <w:t></w:t>
      </w:r>
      <w:r>
        <w:rPr>
          <w:rFonts w:hint="eastAsia"/>
        </w:rPr>
        <w:t>входження</w:t>
      </w:r>
      <w:r>
        <w:t></w:t>
      </w:r>
      <w:r>
        <w:rPr>
          <w:rFonts w:hint="eastAsia"/>
        </w:rPr>
        <w:t>підприємств</w:t>
      </w:r>
      <w:r>
        <w:t></w:t>
      </w:r>
      <w:r>
        <w:rPr>
          <w:rFonts w:hint="eastAsia"/>
        </w:rPr>
        <w:t>виробників</w:t>
      </w:r>
      <w:r>
        <w:t></w:t>
      </w:r>
      <w:r>
        <w:rPr>
          <w:rFonts w:hint="eastAsia"/>
        </w:rPr>
        <w:t>м’яса</w:t>
      </w:r>
      <w:r>
        <w:t></w:t>
      </w:r>
      <w:r>
        <w:rPr>
          <w:rFonts w:hint="eastAsia"/>
        </w:rPr>
        <w:t>на</w:t>
      </w:r>
      <w:r>
        <w:t></w:t>
      </w:r>
      <w:r>
        <w:rPr>
          <w:rFonts w:hint="eastAsia"/>
        </w:rPr>
        <w:t>міжнародні</w:t>
      </w:r>
      <w:r>
        <w:t></w:t>
      </w:r>
      <w:r>
        <w:rPr>
          <w:rFonts w:hint="eastAsia"/>
        </w:rPr>
        <w:t>ринки</w:t>
      </w:r>
      <w:r>
        <w:t></w:t>
      </w:r>
    </w:p>
    <w:p w:rsidR="003344AF" w:rsidRDefault="003344AF" w:rsidP="003344AF">
      <w:r>
        <w:rPr>
          <w:rFonts w:hint="eastAsia"/>
        </w:rPr>
        <w:t>Результати</w:t>
      </w:r>
      <w:r>
        <w:t></w:t>
      </w:r>
      <w:r>
        <w:t></w:t>
      </w:r>
      <w:r>
        <w:rPr>
          <w:rFonts w:hint="eastAsia"/>
        </w:rPr>
        <w:t>викладені</w:t>
      </w:r>
      <w:r>
        <w:t></w:t>
      </w:r>
      <w:r>
        <w:rPr>
          <w:rFonts w:hint="eastAsia"/>
        </w:rPr>
        <w:t>в</w:t>
      </w:r>
      <w:r>
        <w:t></w:t>
      </w:r>
      <w:r>
        <w:rPr>
          <w:rFonts w:hint="eastAsia"/>
        </w:rPr>
        <w:t>дисертаційній</w:t>
      </w:r>
      <w:r>
        <w:t></w:t>
      </w:r>
      <w:r>
        <w:rPr>
          <w:rFonts w:hint="eastAsia"/>
        </w:rPr>
        <w:t>роботі</w:t>
      </w:r>
      <w:r>
        <w:t></w:t>
      </w:r>
      <w:r>
        <w:t></w:t>
      </w:r>
      <w:r>
        <w:rPr>
          <w:rFonts w:hint="eastAsia"/>
        </w:rPr>
        <w:t>дозволили</w:t>
      </w:r>
      <w:r>
        <w:t></w:t>
      </w:r>
      <w:r>
        <w:rPr>
          <w:rFonts w:hint="eastAsia"/>
        </w:rPr>
        <w:t>зробити</w:t>
      </w:r>
      <w:r>
        <w:t></w:t>
      </w:r>
      <w:r>
        <w:rPr>
          <w:rFonts w:hint="eastAsia"/>
        </w:rPr>
        <w:t>наступні</w:t>
      </w:r>
      <w:r>
        <w:t></w:t>
      </w:r>
      <w:r>
        <w:rPr>
          <w:rFonts w:hint="eastAsia"/>
        </w:rPr>
        <w:t>висновки</w:t>
      </w:r>
      <w:r>
        <w:t></w:t>
      </w:r>
    </w:p>
    <w:p w:rsidR="003344AF" w:rsidRDefault="003344AF" w:rsidP="003344AF">
      <w:r>
        <w:t></w:t>
      </w:r>
      <w:r>
        <w:t></w:t>
      </w:r>
      <w:r>
        <w:t></w:t>
      </w:r>
      <w:r>
        <w:rPr>
          <w:rFonts w:hint="eastAsia"/>
        </w:rPr>
        <w:t>Бар’єри</w:t>
      </w:r>
      <w:r>
        <w:t></w:t>
      </w:r>
      <w:r>
        <w:rPr>
          <w:rFonts w:hint="eastAsia"/>
        </w:rPr>
        <w:t>входження</w:t>
      </w:r>
      <w:r>
        <w:t></w:t>
      </w:r>
      <w:r>
        <w:rPr>
          <w:rFonts w:hint="eastAsia"/>
        </w:rPr>
        <w:t>на</w:t>
      </w:r>
      <w:r>
        <w:t></w:t>
      </w:r>
      <w:r>
        <w:rPr>
          <w:rFonts w:hint="eastAsia"/>
        </w:rPr>
        <w:t>міжнародні</w:t>
      </w:r>
      <w:r>
        <w:t></w:t>
      </w:r>
      <w:r>
        <w:rPr>
          <w:rFonts w:hint="eastAsia"/>
        </w:rPr>
        <w:t>ринки</w:t>
      </w:r>
      <w:r>
        <w:t></w:t>
      </w:r>
      <w:r>
        <w:rPr>
          <w:rFonts w:hint="eastAsia"/>
        </w:rPr>
        <w:t>–</w:t>
      </w:r>
      <w:r>
        <w:t></w:t>
      </w:r>
      <w:r>
        <w:rPr>
          <w:rFonts w:hint="eastAsia"/>
        </w:rPr>
        <w:t>це</w:t>
      </w:r>
      <w:r>
        <w:t></w:t>
      </w:r>
      <w:r>
        <w:rPr>
          <w:rFonts w:hint="eastAsia"/>
        </w:rPr>
        <w:t>сукупність</w:t>
      </w:r>
      <w:r>
        <w:t></w:t>
      </w:r>
      <w:r>
        <w:rPr>
          <w:rFonts w:hint="eastAsia"/>
        </w:rPr>
        <w:t>ринкових</w:t>
      </w:r>
    </w:p>
    <w:p w:rsidR="003344AF" w:rsidRDefault="003344AF" w:rsidP="003344AF">
      <w:r>
        <w:rPr>
          <w:rFonts w:hint="eastAsia"/>
        </w:rPr>
        <w:t>інструментів</w:t>
      </w:r>
      <w:r>
        <w:t></w:t>
      </w:r>
      <w:r>
        <w:t></w:t>
      </w:r>
      <w:r>
        <w:rPr>
          <w:rFonts w:hint="eastAsia"/>
        </w:rPr>
        <w:t>формальних</w:t>
      </w:r>
      <w:r>
        <w:t></w:t>
      </w:r>
      <w:r>
        <w:rPr>
          <w:rFonts w:hint="eastAsia"/>
        </w:rPr>
        <w:t>та</w:t>
      </w:r>
      <w:r>
        <w:t></w:t>
      </w:r>
      <w:r>
        <w:rPr>
          <w:rFonts w:hint="eastAsia"/>
        </w:rPr>
        <w:t>неформальних</w:t>
      </w:r>
      <w:r>
        <w:t></w:t>
      </w:r>
      <w:r>
        <w:rPr>
          <w:rFonts w:hint="eastAsia"/>
        </w:rPr>
        <w:t>інституційних</w:t>
      </w:r>
      <w:r>
        <w:t></w:t>
      </w:r>
      <w:r>
        <w:rPr>
          <w:rFonts w:hint="eastAsia"/>
        </w:rPr>
        <w:t>чинників</w:t>
      </w:r>
      <w:r>
        <w:t></w:t>
      </w:r>
      <w:r>
        <w:t></w:t>
      </w:r>
      <w:r>
        <w:rPr>
          <w:rFonts w:hint="eastAsia"/>
        </w:rPr>
        <w:t>які</w:t>
      </w:r>
      <w:r>
        <w:t></w:t>
      </w:r>
      <w:r>
        <w:rPr>
          <w:rFonts w:hint="eastAsia"/>
        </w:rPr>
        <w:t>існують</w:t>
      </w:r>
      <w:r>
        <w:t></w:t>
      </w:r>
      <w:r>
        <w:rPr>
          <w:rFonts w:hint="eastAsia"/>
        </w:rPr>
        <w:t>на</w:t>
      </w:r>
    </w:p>
    <w:p w:rsidR="003344AF" w:rsidRDefault="003344AF" w:rsidP="003344AF">
      <w:r>
        <w:rPr>
          <w:rFonts w:hint="eastAsia"/>
        </w:rPr>
        <w:t>міжнародних</w:t>
      </w:r>
      <w:r>
        <w:t></w:t>
      </w:r>
      <w:r>
        <w:rPr>
          <w:rFonts w:hint="eastAsia"/>
        </w:rPr>
        <w:t>ринках</w:t>
      </w:r>
      <w:r>
        <w:t></w:t>
      </w:r>
      <w:r>
        <w:rPr>
          <w:rFonts w:hint="eastAsia"/>
        </w:rPr>
        <w:t>і</w:t>
      </w:r>
      <w:r>
        <w:t></w:t>
      </w:r>
      <w:r>
        <w:rPr>
          <w:rFonts w:hint="eastAsia"/>
        </w:rPr>
        <w:t>ускладнюють</w:t>
      </w:r>
      <w:r>
        <w:t></w:t>
      </w:r>
      <w:r>
        <w:rPr>
          <w:rFonts w:hint="eastAsia"/>
        </w:rPr>
        <w:t>або</w:t>
      </w:r>
      <w:r>
        <w:t></w:t>
      </w:r>
      <w:r>
        <w:rPr>
          <w:rFonts w:hint="eastAsia"/>
        </w:rPr>
        <w:t>унеможливлюють</w:t>
      </w:r>
      <w:r>
        <w:t></w:t>
      </w:r>
      <w:r>
        <w:rPr>
          <w:rFonts w:hint="eastAsia"/>
        </w:rPr>
        <w:t>доступ</w:t>
      </w:r>
      <w:r>
        <w:t></w:t>
      </w:r>
      <w:r>
        <w:rPr>
          <w:rFonts w:hint="eastAsia"/>
        </w:rPr>
        <w:t>на</w:t>
      </w:r>
      <w:r>
        <w:t></w:t>
      </w:r>
      <w:r>
        <w:rPr>
          <w:rFonts w:hint="eastAsia"/>
        </w:rPr>
        <w:t>них</w:t>
      </w:r>
    </w:p>
    <w:p w:rsidR="003344AF" w:rsidRDefault="003344AF" w:rsidP="003344AF">
      <w:r>
        <w:rPr>
          <w:rFonts w:hint="eastAsia"/>
        </w:rPr>
        <w:t>підприємств</w:t>
      </w:r>
      <w:r>
        <w:t></w:t>
      </w:r>
      <w:r>
        <w:rPr>
          <w:rFonts w:hint="eastAsia"/>
        </w:rPr>
        <w:t>імпортерів</w:t>
      </w:r>
      <w:r>
        <w:t></w:t>
      </w:r>
      <w:r>
        <w:rPr>
          <w:rFonts w:hint="eastAsia"/>
        </w:rPr>
        <w:t>чи</w:t>
      </w:r>
      <w:r>
        <w:t></w:t>
      </w:r>
      <w:r>
        <w:rPr>
          <w:rFonts w:hint="eastAsia"/>
        </w:rPr>
        <w:t>суттєво</w:t>
      </w:r>
      <w:r>
        <w:t></w:t>
      </w:r>
      <w:r>
        <w:rPr>
          <w:rFonts w:hint="eastAsia"/>
        </w:rPr>
        <w:t>обмежують</w:t>
      </w:r>
      <w:r>
        <w:t></w:t>
      </w:r>
      <w:r>
        <w:rPr>
          <w:rFonts w:hint="eastAsia"/>
        </w:rPr>
        <w:t>обсяги</w:t>
      </w:r>
      <w:r>
        <w:t></w:t>
      </w:r>
      <w:r>
        <w:rPr>
          <w:rFonts w:hint="eastAsia"/>
        </w:rPr>
        <w:t>постачання</w:t>
      </w:r>
      <w:r>
        <w:t></w:t>
      </w:r>
      <w:r>
        <w:rPr>
          <w:rFonts w:hint="eastAsia"/>
        </w:rPr>
        <w:t>продукції</w:t>
      </w:r>
      <w:r>
        <w:t></w:t>
      </w:r>
    </w:p>
    <w:p w:rsidR="003344AF" w:rsidRDefault="003344AF" w:rsidP="003344AF">
      <w:r>
        <w:rPr>
          <w:rFonts w:hint="eastAsia"/>
        </w:rPr>
        <w:t>Аргументовано</w:t>
      </w:r>
      <w:r>
        <w:t></w:t>
      </w:r>
      <w:r>
        <w:t></w:t>
      </w:r>
      <w:r>
        <w:rPr>
          <w:rFonts w:hint="eastAsia"/>
        </w:rPr>
        <w:t>що</w:t>
      </w:r>
      <w:r>
        <w:t></w:t>
      </w:r>
      <w:r>
        <w:rPr>
          <w:rFonts w:hint="eastAsia"/>
        </w:rPr>
        <w:t>подолання</w:t>
      </w:r>
      <w:r>
        <w:t></w:t>
      </w:r>
      <w:r>
        <w:rPr>
          <w:rFonts w:hint="eastAsia"/>
        </w:rPr>
        <w:t>таких</w:t>
      </w:r>
      <w:r>
        <w:t></w:t>
      </w:r>
      <w:r>
        <w:rPr>
          <w:rFonts w:hint="eastAsia"/>
        </w:rPr>
        <w:t>бар’єрів</w:t>
      </w:r>
      <w:r>
        <w:t></w:t>
      </w:r>
      <w:r>
        <w:rPr>
          <w:rFonts w:hint="eastAsia"/>
        </w:rPr>
        <w:t>збільшує</w:t>
      </w:r>
      <w:r>
        <w:t></w:t>
      </w:r>
      <w:r>
        <w:rPr>
          <w:rFonts w:hint="eastAsia"/>
        </w:rPr>
        <w:t>фінансові</w:t>
      </w:r>
      <w:r>
        <w:t></w:t>
      </w:r>
      <w:r>
        <w:rPr>
          <w:rFonts w:hint="eastAsia"/>
        </w:rPr>
        <w:t>витрати</w:t>
      </w:r>
    </w:p>
    <w:p w:rsidR="003344AF" w:rsidRDefault="003344AF" w:rsidP="003344AF">
      <w:r>
        <w:rPr>
          <w:rFonts w:hint="eastAsia"/>
        </w:rPr>
        <w:t>підприємств</w:t>
      </w:r>
      <w:r>
        <w:t></w:t>
      </w:r>
    </w:p>
    <w:p w:rsidR="003344AF" w:rsidRDefault="003344AF" w:rsidP="003344AF">
      <w:r>
        <w:t></w:t>
      </w:r>
      <w:r>
        <w:t></w:t>
      </w:r>
      <w:r>
        <w:t></w:t>
      </w:r>
      <w:r>
        <w:rPr>
          <w:rFonts w:hint="eastAsia"/>
        </w:rPr>
        <w:t>Зміни</w:t>
      </w:r>
      <w:r>
        <w:t></w:t>
      </w:r>
      <w:r>
        <w:t></w:t>
      </w:r>
      <w:r>
        <w:rPr>
          <w:rFonts w:hint="eastAsia"/>
        </w:rPr>
        <w:t>які</w:t>
      </w:r>
      <w:r>
        <w:t></w:t>
      </w:r>
      <w:r>
        <w:rPr>
          <w:rFonts w:hint="eastAsia"/>
        </w:rPr>
        <w:t>відбуваються</w:t>
      </w:r>
      <w:r>
        <w:t></w:t>
      </w:r>
      <w:r>
        <w:rPr>
          <w:rFonts w:hint="eastAsia"/>
        </w:rPr>
        <w:t>на</w:t>
      </w:r>
      <w:r>
        <w:t></w:t>
      </w:r>
      <w:r>
        <w:rPr>
          <w:rFonts w:hint="eastAsia"/>
        </w:rPr>
        <w:t>товарних</w:t>
      </w:r>
      <w:r>
        <w:t></w:t>
      </w:r>
      <w:r>
        <w:rPr>
          <w:rFonts w:hint="eastAsia"/>
        </w:rPr>
        <w:t>ринках</w:t>
      </w:r>
      <w:r>
        <w:t></w:t>
      </w:r>
      <w:r>
        <w:rPr>
          <w:rFonts w:hint="eastAsia"/>
        </w:rPr>
        <w:t>країн</w:t>
      </w:r>
      <w:r>
        <w:t></w:t>
      </w:r>
      <w:r>
        <w:rPr>
          <w:rFonts w:hint="eastAsia"/>
        </w:rPr>
        <w:t>світу</w:t>
      </w:r>
      <w:r>
        <w:t></w:t>
      </w:r>
      <w:r>
        <w:t></w:t>
      </w:r>
      <w:r>
        <w:rPr>
          <w:rFonts w:hint="eastAsia"/>
        </w:rPr>
        <w:t>та</w:t>
      </w:r>
      <w:r>
        <w:t></w:t>
      </w:r>
      <w:r>
        <w:rPr>
          <w:rFonts w:hint="eastAsia"/>
        </w:rPr>
        <w:t>поступовий</w:t>
      </w:r>
    </w:p>
    <w:p w:rsidR="003344AF" w:rsidRDefault="003344AF" w:rsidP="003344AF">
      <w:r>
        <w:rPr>
          <w:rFonts w:hint="eastAsia"/>
        </w:rPr>
        <w:t>перехід</w:t>
      </w:r>
      <w:r>
        <w:t></w:t>
      </w:r>
      <w:r>
        <w:rPr>
          <w:rFonts w:hint="eastAsia"/>
        </w:rPr>
        <w:t>багатьох</w:t>
      </w:r>
      <w:r>
        <w:t></w:t>
      </w:r>
      <w:r>
        <w:rPr>
          <w:rFonts w:hint="eastAsia"/>
        </w:rPr>
        <w:t>країн</w:t>
      </w:r>
      <w:r>
        <w:t></w:t>
      </w:r>
      <w:r>
        <w:rPr>
          <w:rFonts w:hint="eastAsia"/>
        </w:rPr>
        <w:t>до</w:t>
      </w:r>
      <w:r>
        <w:t></w:t>
      </w:r>
      <w:r>
        <w:rPr>
          <w:rFonts w:hint="eastAsia"/>
        </w:rPr>
        <w:t>політики</w:t>
      </w:r>
      <w:r>
        <w:t></w:t>
      </w:r>
      <w:r>
        <w:rPr>
          <w:rFonts w:hint="eastAsia"/>
        </w:rPr>
        <w:t>неопротекціонізму</w:t>
      </w:r>
      <w:r>
        <w:t></w:t>
      </w:r>
      <w:r>
        <w:rPr>
          <w:rFonts w:hint="eastAsia"/>
        </w:rPr>
        <w:t>урізноманітнюють</w:t>
      </w:r>
      <w:r>
        <w:t></w:t>
      </w:r>
      <w:r>
        <w:rPr>
          <w:rFonts w:hint="eastAsia"/>
        </w:rPr>
        <w:t>бар’єри</w:t>
      </w:r>
    </w:p>
    <w:p w:rsidR="003344AF" w:rsidRDefault="003344AF" w:rsidP="003344AF">
      <w:r>
        <w:rPr>
          <w:rFonts w:hint="eastAsia"/>
        </w:rPr>
        <w:t>входження</w:t>
      </w:r>
      <w:r>
        <w:t></w:t>
      </w:r>
      <w:r>
        <w:rPr>
          <w:rFonts w:hint="eastAsia"/>
        </w:rPr>
        <w:t>на</w:t>
      </w:r>
      <w:r>
        <w:t></w:t>
      </w:r>
      <w:r>
        <w:rPr>
          <w:rFonts w:hint="eastAsia"/>
        </w:rPr>
        <w:t>міжнародні</w:t>
      </w:r>
      <w:r>
        <w:t></w:t>
      </w:r>
      <w:r>
        <w:rPr>
          <w:rFonts w:hint="eastAsia"/>
        </w:rPr>
        <w:t>ринки</w:t>
      </w:r>
      <w:r>
        <w:t></w:t>
      </w:r>
      <w:r>
        <w:t></w:t>
      </w:r>
      <w:r>
        <w:rPr>
          <w:rFonts w:hint="eastAsia"/>
        </w:rPr>
        <w:t>У</w:t>
      </w:r>
      <w:r>
        <w:t></w:t>
      </w:r>
      <w:r>
        <w:rPr>
          <w:rFonts w:hint="eastAsia"/>
        </w:rPr>
        <w:t>сучасних</w:t>
      </w:r>
      <w:r>
        <w:t></w:t>
      </w:r>
      <w:r>
        <w:rPr>
          <w:rFonts w:hint="eastAsia"/>
        </w:rPr>
        <w:t>умовах</w:t>
      </w:r>
      <w:r>
        <w:t></w:t>
      </w:r>
      <w:r>
        <w:rPr>
          <w:rFonts w:hint="eastAsia"/>
        </w:rPr>
        <w:t>практичне</w:t>
      </w:r>
      <w:r>
        <w:t></w:t>
      </w:r>
      <w:r>
        <w:rPr>
          <w:rFonts w:hint="eastAsia"/>
        </w:rPr>
        <w:t>значення</w:t>
      </w:r>
      <w:r>
        <w:t></w:t>
      </w:r>
      <w:r>
        <w:rPr>
          <w:rFonts w:hint="eastAsia"/>
        </w:rPr>
        <w:t>має</w:t>
      </w:r>
    </w:p>
    <w:p w:rsidR="003344AF" w:rsidRDefault="003344AF" w:rsidP="003344AF">
      <w:r>
        <w:rPr>
          <w:rFonts w:hint="eastAsia"/>
        </w:rPr>
        <w:t>класифікація</w:t>
      </w:r>
      <w:r>
        <w:t></w:t>
      </w:r>
      <w:r>
        <w:rPr>
          <w:rFonts w:hint="eastAsia"/>
        </w:rPr>
        <w:t>бар’єрів</w:t>
      </w:r>
      <w:r>
        <w:t></w:t>
      </w:r>
      <w:r>
        <w:rPr>
          <w:rFonts w:hint="eastAsia"/>
        </w:rPr>
        <w:t>входження</w:t>
      </w:r>
      <w:r>
        <w:t></w:t>
      </w:r>
      <w:r>
        <w:rPr>
          <w:rFonts w:hint="eastAsia"/>
        </w:rPr>
        <w:t>на</w:t>
      </w:r>
      <w:r>
        <w:t></w:t>
      </w:r>
      <w:r>
        <w:rPr>
          <w:rFonts w:hint="eastAsia"/>
        </w:rPr>
        <w:t>міжнародні</w:t>
      </w:r>
      <w:r>
        <w:t></w:t>
      </w:r>
      <w:r>
        <w:rPr>
          <w:rFonts w:hint="eastAsia"/>
        </w:rPr>
        <w:t>ринки</w:t>
      </w:r>
      <w:r>
        <w:t></w:t>
      </w:r>
      <w:r>
        <w:rPr>
          <w:rFonts w:hint="eastAsia"/>
        </w:rPr>
        <w:t>за</w:t>
      </w:r>
      <w:r>
        <w:t></w:t>
      </w:r>
      <w:r>
        <w:rPr>
          <w:rFonts w:hint="eastAsia"/>
        </w:rPr>
        <w:t>такими</w:t>
      </w:r>
      <w:r>
        <w:t></w:t>
      </w:r>
      <w:r>
        <w:rPr>
          <w:rFonts w:hint="eastAsia"/>
        </w:rPr>
        <w:t>ознаками</w:t>
      </w:r>
      <w:r>
        <w:t></w:t>
      </w:r>
      <w:r>
        <w:t></w:t>
      </w:r>
      <w:r>
        <w:t></w:t>
      </w:r>
      <w:r>
        <w:t></w:t>
      </w:r>
      <w:r>
        <w:t></w:t>
      </w:r>
      <w:r>
        <w:rPr>
          <w:rFonts w:hint="eastAsia"/>
        </w:rPr>
        <w:t>за</w:t>
      </w:r>
    </w:p>
    <w:p w:rsidR="003344AF" w:rsidRDefault="003344AF" w:rsidP="003344AF">
      <w:r>
        <w:rPr>
          <w:rFonts w:hint="eastAsia"/>
        </w:rPr>
        <w:t>країною</w:t>
      </w:r>
      <w:r>
        <w:t></w:t>
      </w:r>
      <w:r>
        <w:rPr>
          <w:rFonts w:hint="eastAsia"/>
        </w:rPr>
        <w:t>виникнення</w:t>
      </w:r>
      <w:r>
        <w:t></w:t>
      </w:r>
      <w:r>
        <w:t></w:t>
      </w:r>
      <w:r>
        <w:rPr>
          <w:rFonts w:hint="eastAsia"/>
        </w:rPr>
        <w:t>бар’єри</w:t>
      </w:r>
      <w:r>
        <w:t></w:t>
      </w:r>
      <w:r>
        <w:rPr>
          <w:rFonts w:hint="eastAsia"/>
        </w:rPr>
        <w:t>виходу</w:t>
      </w:r>
      <w:r>
        <w:t></w:t>
      </w:r>
      <w:r>
        <w:rPr>
          <w:rFonts w:hint="eastAsia"/>
        </w:rPr>
        <w:t>на</w:t>
      </w:r>
      <w:r>
        <w:t></w:t>
      </w:r>
      <w:r>
        <w:rPr>
          <w:rFonts w:hint="eastAsia"/>
        </w:rPr>
        <w:t>міжнародні</w:t>
      </w:r>
      <w:r>
        <w:t></w:t>
      </w:r>
      <w:r>
        <w:rPr>
          <w:rFonts w:hint="eastAsia"/>
        </w:rPr>
        <w:t>ринки</w:t>
      </w:r>
      <w:r>
        <w:t></w:t>
      </w:r>
      <w:r>
        <w:rPr>
          <w:rFonts w:hint="eastAsia"/>
        </w:rPr>
        <w:t>–</w:t>
      </w:r>
      <w:r>
        <w:t></w:t>
      </w:r>
      <w:r>
        <w:rPr>
          <w:rFonts w:hint="eastAsia"/>
        </w:rPr>
        <w:t>як</w:t>
      </w:r>
      <w:r>
        <w:t></w:t>
      </w:r>
      <w:r>
        <w:rPr>
          <w:rFonts w:hint="eastAsia"/>
        </w:rPr>
        <w:t>сукупність</w:t>
      </w:r>
      <w:r>
        <w:t></w:t>
      </w:r>
      <w:r>
        <w:rPr>
          <w:rFonts w:hint="eastAsia"/>
        </w:rPr>
        <w:t>правових</w:t>
      </w:r>
    </w:p>
    <w:p w:rsidR="003344AF" w:rsidRDefault="003344AF" w:rsidP="003344AF">
      <w:r>
        <w:rPr>
          <w:rFonts w:hint="eastAsia"/>
        </w:rPr>
        <w:t>норм</w:t>
      </w:r>
      <w:r>
        <w:t></w:t>
      </w:r>
      <w:r>
        <w:t></w:t>
      </w:r>
      <w:r>
        <w:rPr>
          <w:rFonts w:hint="eastAsia"/>
        </w:rPr>
        <w:t>економічних</w:t>
      </w:r>
      <w:r>
        <w:t></w:t>
      </w:r>
      <w:r>
        <w:rPr>
          <w:rFonts w:hint="eastAsia"/>
        </w:rPr>
        <w:t>та</w:t>
      </w:r>
      <w:r>
        <w:t></w:t>
      </w:r>
      <w:r>
        <w:rPr>
          <w:rFonts w:hint="eastAsia"/>
        </w:rPr>
        <w:t>організаційних</w:t>
      </w:r>
      <w:r>
        <w:t></w:t>
      </w:r>
      <w:r>
        <w:rPr>
          <w:rFonts w:hint="eastAsia"/>
        </w:rPr>
        <w:t>обмежень</w:t>
      </w:r>
      <w:r>
        <w:t></w:t>
      </w:r>
      <w:r>
        <w:rPr>
          <w:rFonts w:hint="eastAsia"/>
        </w:rPr>
        <w:t>країни–експортера</w:t>
      </w:r>
      <w:r>
        <w:t></w:t>
      </w:r>
      <w:r>
        <w:t></w:t>
      </w:r>
      <w:r>
        <w:rPr>
          <w:rFonts w:hint="eastAsia"/>
        </w:rPr>
        <w:t>бар’єри</w:t>
      </w:r>
      <w:r>
        <w:t></w:t>
      </w:r>
      <w:r>
        <w:rPr>
          <w:rFonts w:hint="eastAsia"/>
        </w:rPr>
        <w:t>входу</w:t>
      </w:r>
      <w:r>
        <w:t></w:t>
      </w:r>
      <w:r>
        <w:rPr>
          <w:rFonts w:hint="eastAsia"/>
        </w:rPr>
        <w:t>на</w:t>
      </w:r>
    </w:p>
    <w:p w:rsidR="003344AF" w:rsidRDefault="003344AF" w:rsidP="003344AF">
      <w:r>
        <w:rPr>
          <w:rFonts w:hint="eastAsia"/>
        </w:rPr>
        <w:t>міжнародні</w:t>
      </w:r>
      <w:r>
        <w:t></w:t>
      </w:r>
      <w:r>
        <w:rPr>
          <w:rFonts w:hint="eastAsia"/>
        </w:rPr>
        <w:t>ринки</w:t>
      </w:r>
      <w:r>
        <w:t></w:t>
      </w:r>
      <w:r>
        <w:rPr>
          <w:rFonts w:hint="eastAsia"/>
        </w:rPr>
        <w:t>–</w:t>
      </w:r>
      <w:r>
        <w:t></w:t>
      </w:r>
      <w:r>
        <w:rPr>
          <w:rFonts w:hint="eastAsia"/>
        </w:rPr>
        <w:t>сукупність</w:t>
      </w:r>
      <w:r>
        <w:t></w:t>
      </w:r>
      <w:r>
        <w:rPr>
          <w:rFonts w:hint="eastAsia"/>
        </w:rPr>
        <w:t>інституційних</w:t>
      </w:r>
      <w:r>
        <w:t></w:t>
      </w:r>
      <w:r>
        <w:t></w:t>
      </w:r>
      <w:r>
        <w:rPr>
          <w:rFonts w:hint="eastAsia"/>
        </w:rPr>
        <w:t>правових</w:t>
      </w:r>
      <w:r>
        <w:t></w:t>
      </w:r>
      <w:r>
        <w:t></w:t>
      </w:r>
      <w:r>
        <w:rPr>
          <w:rFonts w:hint="eastAsia"/>
        </w:rPr>
        <w:t>технічних</w:t>
      </w:r>
      <w:r>
        <w:t></w:t>
      </w:r>
      <w:r>
        <w:t></w:t>
      </w:r>
      <w:r>
        <w:rPr>
          <w:rFonts w:hint="eastAsia"/>
        </w:rPr>
        <w:t>ринкових</w:t>
      </w:r>
    </w:p>
    <w:p w:rsidR="003344AF" w:rsidRDefault="003344AF" w:rsidP="003344AF">
      <w:r>
        <w:rPr>
          <w:rFonts w:hint="eastAsia"/>
        </w:rPr>
        <w:t>обмежень</w:t>
      </w:r>
      <w:r>
        <w:t></w:t>
      </w:r>
      <w:r>
        <w:rPr>
          <w:rFonts w:hint="eastAsia"/>
        </w:rPr>
        <w:t>у</w:t>
      </w:r>
      <w:r>
        <w:t></w:t>
      </w:r>
      <w:r>
        <w:rPr>
          <w:rFonts w:hint="eastAsia"/>
        </w:rPr>
        <w:t>країні</w:t>
      </w:r>
      <w:r>
        <w:t></w:t>
      </w:r>
      <w:r>
        <w:rPr>
          <w:rFonts w:hint="eastAsia"/>
        </w:rPr>
        <w:t>імпорту</w:t>
      </w:r>
      <w:r>
        <w:t></w:t>
      </w:r>
      <w:r>
        <w:t></w:t>
      </w:r>
      <w:r>
        <w:t></w:t>
      </w:r>
      <w:r>
        <w:t></w:t>
      </w:r>
      <w:r>
        <w:t></w:t>
      </w:r>
      <w:r>
        <w:t></w:t>
      </w:r>
      <w:r>
        <w:rPr>
          <w:rFonts w:hint="eastAsia"/>
        </w:rPr>
        <w:t>за</w:t>
      </w:r>
      <w:r>
        <w:t></w:t>
      </w:r>
      <w:r>
        <w:rPr>
          <w:rFonts w:hint="eastAsia"/>
        </w:rPr>
        <w:t>рівнем</w:t>
      </w:r>
      <w:r>
        <w:t></w:t>
      </w:r>
      <w:r>
        <w:rPr>
          <w:rFonts w:hint="eastAsia"/>
        </w:rPr>
        <w:t>регулювання</w:t>
      </w:r>
      <w:r>
        <w:t></w:t>
      </w:r>
      <w:r>
        <w:t></w:t>
      </w:r>
      <w:r>
        <w:rPr>
          <w:rFonts w:hint="eastAsia"/>
        </w:rPr>
        <w:t>бар’єри</w:t>
      </w:r>
      <w:r>
        <w:t></w:t>
      </w:r>
      <w:r>
        <w:t></w:t>
      </w:r>
      <w:r>
        <w:rPr>
          <w:rFonts w:hint="eastAsia"/>
        </w:rPr>
        <w:t>які</w:t>
      </w:r>
      <w:r>
        <w:t></w:t>
      </w:r>
      <w:r>
        <w:rPr>
          <w:rFonts w:hint="eastAsia"/>
        </w:rPr>
        <w:t>регулюються</w:t>
      </w:r>
    </w:p>
    <w:p w:rsidR="003344AF" w:rsidRDefault="003344AF" w:rsidP="003344AF">
      <w:r>
        <w:rPr>
          <w:rFonts w:hint="eastAsia"/>
        </w:rPr>
        <w:t>країною</w:t>
      </w:r>
      <w:r>
        <w:t></w:t>
      </w:r>
      <w:r>
        <w:rPr>
          <w:rFonts w:hint="eastAsia"/>
        </w:rPr>
        <w:t>імпортером</w:t>
      </w:r>
      <w:r>
        <w:t></w:t>
      </w:r>
      <w:r>
        <w:t></w:t>
      </w:r>
      <w:r>
        <w:rPr>
          <w:rFonts w:hint="eastAsia"/>
        </w:rPr>
        <w:t>регулюються</w:t>
      </w:r>
      <w:r>
        <w:t></w:t>
      </w:r>
      <w:r>
        <w:rPr>
          <w:rFonts w:hint="eastAsia"/>
        </w:rPr>
        <w:t>країною</w:t>
      </w:r>
      <w:r>
        <w:t></w:t>
      </w:r>
      <w:r>
        <w:rPr>
          <w:rFonts w:hint="eastAsia"/>
        </w:rPr>
        <w:t>експортером</w:t>
      </w:r>
      <w:r>
        <w:t></w:t>
      </w:r>
      <w:r>
        <w:t></w:t>
      </w:r>
      <w:r>
        <w:rPr>
          <w:rFonts w:hint="eastAsia"/>
        </w:rPr>
        <w:t>регулюються</w:t>
      </w:r>
      <w:r>
        <w:t></w:t>
      </w:r>
      <w:r>
        <w:rPr>
          <w:rFonts w:hint="eastAsia"/>
        </w:rPr>
        <w:t>певними</w:t>
      </w:r>
    </w:p>
    <w:p w:rsidR="003344AF" w:rsidRDefault="003344AF" w:rsidP="003344AF">
      <w:r>
        <w:rPr>
          <w:rFonts w:hint="eastAsia"/>
        </w:rPr>
        <w:t>інституціями</w:t>
      </w:r>
      <w:r>
        <w:t></w:t>
      </w:r>
      <w:r>
        <w:t></w:t>
      </w:r>
      <w:r>
        <w:rPr>
          <w:rFonts w:hint="eastAsia"/>
        </w:rPr>
        <w:t>регулюються</w:t>
      </w:r>
      <w:r>
        <w:t></w:t>
      </w:r>
      <w:r>
        <w:rPr>
          <w:rFonts w:hint="eastAsia"/>
        </w:rPr>
        <w:t>міжнародними</w:t>
      </w:r>
      <w:r>
        <w:t></w:t>
      </w:r>
      <w:r>
        <w:rPr>
          <w:rFonts w:hint="eastAsia"/>
        </w:rPr>
        <w:t>організаціями</w:t>
      </w:r>
      <w:r>
        <w:t></w:t>
      </w:r>
      <w:r>
        <w:t></w:t>
      </w:r>
      <w:r>
        <w:t></w:t>
      </w:r>
      <w:r>
        <w:t></w:t>
      </w:r>
      <w:r>
        <w:t></w:t>
      </w:r>
      <w:r>
        <w:t></w:t>
      </w:r>
      <w:r>
        <w:rPr>
          <w:rFonts w:hint="eastAsia"/>
        </w:rPr>
        <w:t>за</w:t>
      </w:r>
      <w:r>
        <w:t></w:t>
      </w:r>
      <w:r>
        <w:rPr>
          <w:rFonts w:hint="eastAsia"/>
        </w:rPr>
        <w:t>способом</w:t>
      </w:r>
      <w:r>
        <w:t></w:t>
      </w:r>
      <w:r>
        <w:rPr>
          <w:rFonts w:hint="eastAsia"/>
        </w:rPr>
        <w:t>подолання</w:t>
      </w:r>
    </w:p>
    <w:p w:rsidR="003344AF" w:rsidRDefault="003344AF" w:rsidP="003344AF">
      <w:r>
        <w:t></w:t>
      </w:r>
      <w:r>
        <w:rPr>
          <w:rFonts w:hint="eastAsia"/>
        </w:rPr>
        <w:t>бар’єри</w:t>
      </w:r>
      <w:r>
        <w:t></w:t>
      </w:r>
      <w:r>
        <w:t></w:t>
      </w:r>
      <w:r>
        <w:rPr>
          <w:rFonts w:hint="eastAsia"/>
        </w:rPr>
        <w:t>подолання</w:t>
      </w:r>
      <w:r>
        <w:t></w:t>
      </w:r>
      <w:r>
        <w:rPr>
          <w:rFonts w:hint="eastAsia"/>
        </w:rPr>
        <w:t>яких</w:t>
      </w:r>
      <w:r>
        <w:t></w:t>
      </w:r>
      <w:r>
        <w:rPr>
          <w:rFonts w:hint="eastAsia"/>
        </w:rPr>
        <w:t>здійснюється</w:t>
      </w:r>
      <w:r>
        <w:t></w:t>
      </w:r>
      <w:r>
        <w:rPr>
          <w:rFonts w:hint="eastAsia"/>
        </w:rPr>
        <w:t>експортером</w:t>
      </w:r>
      <w:r>
        <w:t></w:t>
      </w:r>
      <w:r>
        <w:t></w:t>
      </w:r>
      <w:r>
        <w:rPr>
          <w:rFonts w:hint="eastAsia"/>
        </w:rPr>
        <w:t>бар’єри</w:t>
      </w:r>
      <w:r>
        <w:t></w:t>
      </w:r>
      <w:r>
        <w:t></w:t>
      </w:r>
      <w:r>
        <w:rPr>
          <w:rFonts w:hint="eastAsia"/>
        </w:rPr>
        <w:t>подолання</w:t>
      </w:r>
      <w:r>
        <w:t></w:t>
      </w:r>
      <w:r>
        <w:rPr>
          <w:rFonts w:hint="eastAsia"/>
        </w:rPr>
        <w:t>яких</w:t>
      </w:r>
    </w:p>
    <w:p w:rsidR="003344AF" w:rsidRDefault="003344AF" w:rsidP="003344AF">
      <w:r>
        <w:rPr>
          <w:rFonts w:hint="eastAsia"/>
        </w:rPr>
        <w:t>здійснюється</w:t>
      </w:r>
      <w:r>
        <w:t></w:t>
      </w:r>
      <w:r>
        <w:rPr>
          <w:rFonts w:hint="eastAsia"/>
        </w:rPr>
        <w:t>шляхом</w:t>
      </w:r>
      <w:r>
        <w:t></w:t>
      </w:r>
      <w:r>
        <w:rPr>
          <w:rFonts w:hint="eastAsia"/>
        </w:rPr>
        <w:t>укладання</w:t>
      </w:r>
      <w:r>
        <w:t></w:t>
      </w:r>
      <w:r>
        <w:rPr>
          <w:rFonts w:hint="eastAsia"/>
        </w:rPr>
        <w:t>міжурядових</w:t>
      </w:r>
      <w:r>
        <w:t></w:t>
      </w:r>
      <w:r>
        <w:rPr>
          <w:rFonts w:hint="eastAsia"/>
        </w:rPr>
        <w:t>угод</w:t>
      </w:r>
      <w:r>
        <w:t></w:t>
      </w:r>
      <w:r>
        <w:t></w:t>
      </w:r>
      <w:r>
        <w:rPr>
          <w:rFonts w:hint="eastAsia"/>
        </w:rPr>
        <w:t>бар’єри</w:t>
      </w:r>
      <w:r>
        <w:t></w:t>
      </w:r>
      <w:r>
        <w:t></w:t>
      </w:r>
      <w:r>
        <w:rPr>
          <w:rFonts w:hint="eastAsia"/>
        </w:rPr>
        <w:t>які</w:t>
      </w:r>
      <w:r>
        <w:t></w:t>
      </w:r>
      <w:r>
        <w:rPr>
          <w:rFonts w:hint="eastAsia"/>
        </w:rPr>
        <w:t>безапеляційно</w:t>
      </w:r>
    </w:p>
    <w:p w:rsidR="003344AF" w:rsidRDefault="003344AF" w:rsidP="003344AF">
      <w:r>
        <w:rPr>
          <w:rFonts w:hint="eastAsia"/>
        </w:rPr>
        <w:t>приймаються</w:t>
      </w:r>
      <w:r>
        <w:t></w:t>
      </w:r>
      <w:r>
        <w:rPr>
          <w:rFonts w:hint="eastAsia"/>
        </w:rPr>
        <w:t>експортером</w:t>
      </w:r>
      <w:r>
        <w:t></w:t>
      </w:r>
      <w:r>
        <w:t></w:t>
      </w:r>
      <w:r>
        <w:t></w:t>
      </w:r>
      <w:r>
        <w:rPr>
          <w:rFonts w:hint="eastAsia"/>
        </w:rPr>
        <w:t>Запропонована</w:t>
      </w:r>
      <w:r>
        <w:t></w:t>
      </w:r>
      <w:r>
        <w:rPr>
          <w:rFonts w:hint="eastAsia"/>
        </w:rPr>
        <w:t>класифікація</w:t>
      </w:r>
      <w:r>
        <w:t></w:t>
      </w:r>
      <w:r>
        <w:rPr>
          <w:rFonts w:hint="eastAsia"/>
        </w:rPr>
        <w:t>бар’єрів</w:t>
      </w:r>
      <w:r>
        <w:t></w:t>
      </w:r>
      <w:r>
        <w:rPr>
          <w:rFonts w:hint="eastAsia"/>
        </w:rPr>
        <w:t>входження</w:t>
      </w:r>
      <w:r>
        <w:t></w:t>
      </w:r>
      <w:r>
        <w:rPr>
          <w:rFonts w:hint="eastAsia"/>
        </w:rPr>
        <w:t>на</w:t>
      </w:r>
    </w:p>
    <w:p w:rsidR="003344AF" w:rsidRDefault="003344AF" w:rsidP="003344AF">
      <w:r>
        <w:rPr>
          <w:rFonts w:hint="eastAsia"/>
        </w:rPr>
        <w:t>міжнародні</w:t>
      </w:r>
      <w:r>
        <w:t></w:t>
      </w:r>
      <w:r>
        <w:rPr>
          <w:rFonts w:hint="eastAsia"/>
        </w:rPr>
        <w:t>ринки</w:t>
      </w:r>
      <w:r>
        <w:t></w:t>
      </w:r>
      <w:r>
        <w:rPr>
          <w:rFonts w:hint="eastAsia"/>
        </w:rPr>
        <w:t>дозволяє</w:t>
      </w:r>
      <w:r>
        <w:t></w:t>
      </w:r>
      <w:r>
        <w:rPr>
          <w:rFonts w:hint="eastAsia"/>
        </w:rPr>
        <w:t>розмежувати</w:t>
      </w:r>
      <w:r>
        <w:t></w:t>
      </w:r>
      <w:r>
        <w:rPr>
          <w:rFonts w:hint="eastAsia"/>
        </w:rPr>
        <w:t>та</w:t>
      </w:r>
      <w:r>
        <w:t></w:t>
      </w:r>
      <w:r>
        <w:rPr>
          <w:rFonts w:hint="eastAsia"/>
        </w:rPr>
        <w:t>структурувати</w:t>
      </w:r>
      <w:r>
        <w:t></w:t>
      </w:r>
      <w:r>
        <w:rPr>
          <w:rFonts w:hint="eastAsia"/>
        </w:rPr>
        <w:t>значну</w:t>
      </w:r>
      <w:r>
        <w:t></w:t>
      </w:r>
      <w:r>
        <w:rPr>
          <w:rFonts w:hint="eastAsia"/>
        </w:rPr>
        <w:t>кількість</w:t>
      </w:r>
      <w:r>
        <w:t></w:t>
      </w:r>
      <w:r>
        <w:rPr>
          <w:rFonts w:hint="eastAsia"/>
        </w:rPr>
        <w:t>процесів</w:t>
      </w:r>
    </w:p>
    <w:p w:rsidR="003344AF" w:rsidRDefault="003344AF" w:rsidP="003344AF">
      <w:r>
        <w:rPr>
          <w:rFonts w:hint="eastAsia"/>
        </w:rPr>
        <w:t>при</w:t>
      </w:r>
      <w:r>
        <w:t></w:t>
      </w:r>
      <w:r>
        <w:rPr>
          <w:rFonts w:hint="eastAsia"/>
        </w:rPr>
        <w:t>формуванні</w:t>
      </w:r>
      <w:r>
        <w:t></w:t>
      </w:r>
      <w:r>
        <w:rPr>
          <w:rFonts w:hint="eastAsia"/>
        </w:rPr>
        <w:t>стратегії</w:t>
      </w:r>
      <w:r>
        <w:t></w:t>
      </w:r>
      <w:r>
        <w:rPr>
          <w:rFonts w:hint="eastAsia"/>
        </w:rPr>
        <w:t>виходу</w:t>
      </w:r>
      <w:r>
        <w:t></w:t>
      </w:r>
      <w:r>
        <w:rPr>
          <w:rFonts w:hint="eastAsia"/>
        </w:rPr>
        <w:t>на</w:t>
      </w:r>
      <w:r>
        <w:t></w:t>
      </w:r>
      <w:r>
        <w:rPr>
          <w:rFonts w:hint="eastAsia"/>
        </w:rPr>
        <w:t>міжнародні</w:t>
      </w:r>
      <w:r>
        <w:t></w:t>
      </w:r>
      <w:r>
        <w:rPr>
          <w:rFonts w:hint="eastAsia"/>
        </w:rPr>
        <w:t>ринки</w:t>
      </w:r>
      <w:r>
        <w:t></w:t>
      </w:r>
      <w:r>
        <w:t></w:t>
      </w:r>
      <w:r>
        <w:rPr>
          <w:rFonts w:hint="eastAsia"/>
        </w:rPr>
        <w:t>підвищити</w:t>
      </w:r>
      <w:r>
        <w:t></w:t>
      </w:r>
      <w:r>
        <w:rPr>
          <w:rFonts w:hint="eastAsia"/>
        </w:rPr>
        <w:t>обґрунтованість</w:t>
      </w:r>
    </w:p>
    <w:p w:rsidR="003344AF" w:rsidRDefault="003344AF" w:rsidP="003344AF">
      <w:r>
        <w:rPr>
          <w:rFonts w:hint="eastAsia"/>
        </w:rPr>
        <w:t>стратегічних</w:t>
      </w:r>
      <w:r>
        <w:t></w:t>
      </w:r>
      <w:r>
        <w:rPr>
          <w:rFonts w:hint="eastAsia"/>
        </w:rPr>
        <w:t>заходів</w:t>
      </w:r>
      <w:r>
        <w:t></w:t>
      </w:r>
      <w:r>
        <w:rPr>
          <w:rFonts w:hint="eastAsia"/>
        </w:rPr>
        <w:t>щодо</w:t>
      </w:r>
      <w:r>
        <w:t></w:t>
      </w:r>
      <w:r>
        <w:rPr>
          <w:rFonts w:hint="eastAsia"/>
        </w:rPr>
        <w:t>їх</w:t>
      </w:r>
      <w:r>
        <w:t></w:t>
      </w:r>
      <w:r>
        <w:rPr>
          <w:rFonts w:hint="eastAsia"/>
        </w:rPr>
        <w:t>подолання</w:t>
      </w:r>
      <w:r>
        <w:t></w:t>
      </w:r>
      <w:r>
        <w:rPr>
          <w:rFonts w:hint="eastAsia"/>
        </w:rPr>
        <w:t>та</w:t>
      </w:r>
      <w:r>
        <w:t></w:t>
      </w:r>
      <w:r>
        <w:rPr>
          <w:rFonts w:hint="eastAsia"/>
        </w:rPr>
        <w:t>забезпечити</w:t>
      </w:r>
      <w:r>
        <w:t></w:t>
      </w:r>
      <w:r>
        <w:rPr>
          <w:rFonts w:hint="eastAsia"/>
        </w:rPr>
        <w:t>ефективність</w:t>
      </w:r>
      <w:r>
        <w:t></w:t>
      </w:r>
      <w:r>
        <w:rPr>
          <w:rFonts w:hint="eastAsia"/>
        </w:rPr>
        <w:t>управлінських</w:t>
      </w:r>
    </w:p>
    <w:p w:rsidR="003344AF" w:rsidRDefault="003344AF" w:rsidP="003344AF">
      <w:r>
        <w:rPr>
          <w:rFonts w:hint="eastAsia"/>
        </w:rPr>
        <w:t>рішень</w:t>
      </w:r>
      <w:r>
        <w:t></w:t>
      </w:r>
    </w:p>
    <w:p w:rsidR="003344AF" w:rsidRDefault="003344AF" w:rsidP="003344AF">
      <w:r>
        <w:t></w:t>
      </w:r>
      <w:r>
        <w:t></w:t>
      </w:r>
      <w:r>
        <w:t></w:t>
      </w:r>
    </w:p>
    <w:p w:rsidR="003344AF" w:rsidRDefault="003344AF" w:rsidP="003344AF">
      <w:r>
        <w:t></w:t>
      </w:r>
      <w:r>
        <w:t></w:t>
      </w:r>
      <w:r>
        <w:t></w:t>
      </w:r>
      <w:r>
        <w:rPr>
          <w:rFonts w:hint="eastAsia"/>
        </w:rPr>
        <w:t>Результативність</w:t>
      </w:r>
      <w:r>
        <w:t></w:t>
      </w:r>
      <w:r>
        <w:rPr>
          <w:rFonts w:hint="eastAsia"/>
        </w:rPr>
        <w:t>входу</w:t>
      </w:r>
      <w:r>
        <w:t></w:t>
      </w:r>
      <w:r>
        <w:rPr>
          <w:rFonts w:hint="eastAsia"/>
        </w:rPr>
        <w:t>національних</w:t>
      </w:r>
      <w:r>
        <w:t></w:t>
      </w:r>
      <w:r>
        <w:rPr>
          <w:rFonts w:hint="eastAsia"/>
        </w:rPr>
        <w:t>підприємств</w:t>
      </w:r>
      <w:r>
        <w:t></w:t>
      </w:r>
      <w:r>
        <w:rPr>
          <w:rFonts w:hint="eastAsia"/>
        </w:rPr>
        <w:t>на</w:t>
      </w:r>
      <w:r>
        <w:t></w:t>
      </w:r>
      <w:r>
        <w:rPr>
          <w:rFonts w:hint="eastAsia"/>
        </w:rPr>
        <w:t>міжнародні</w:t>
      </w:r>
      <w:r>
        <w:t></w:t>
      </w:r>
      <w:r>
        <w:rPr>
          <w:rFonts w:hint="eastAsia"/>
        </w:rPr>
        <w:t>ринки</w:t>
      </w:r>
      <w:r>
        <w:t></w:t>
      </w:r>
      <w:r>
        <w:rPr>
          <w:rFonts w:hint="eastAsia"/>
        </w:rPr>
        <w:t>та</w:t>
      </w:r>
    </w:p>
    <w:p w:rsidR="003344AF" w:rsidRDefault="003344AF" w:rsidP="003344AF">
      <w:r>
        <w:rPr>
          <w:rFonts w:hint="eastAsia"/>
        </w:rPr>
        <w:t>забезпечення</w:t>
      </w:r>
      <w:r>
        <w:t></w:t>
      </w:r>
      <w:r>
        <w:rPr>
          <w:rFonts w:hint="eastAsia"/>
        </w:rPr>
        <w:t>свого</w:t>
      </w:r>
      <w:r>
        <w:t></w:t>
      </w:r>
      <w:r>
        <w:rPr>
          <w:rFonts w:hint="eastAsia"/>
        </w:rPr>
        <w:t>довгострокового</w:t>
      </w:r>
      <w:r>
        <w:t></w:t>
      </w:r>
      <w:r>
        <w:rPr>
          <w:rFonts w:hint="eastAsia"/>
        </w:rPr>
        <w:t>функціонування</w:t>
      </w:r>
      <w:r>
        <w:t></w:t>
      </w:r>
      <w:r>
        <w:rPr>
          <w:rFonts w:hint="eastAsia"/>
        </w:rPr>
        <w:t>на</w:t>
      </w:r>
      <w:r>
        <w:t></w:t>
      </w:r>
      <w:r>
        <w:rPr>
          <w:rFonts w:hint="eastAsia"/>
        </w:rPr>
        <w:t>них</w:t>
      </w:r>
      <w:r>
        <w:t></w:t>
      </w:r>
      <w:r>
        <w:rPr>
          <w:rFonts w:hint="eastAsia"/>
        </w:rPr>
        <w:t>залежить</w:t>
      </w:r>
      <w:r>
        <w:t></w:t>
      </w:r>
      <w:r>
        <w:rPr>
          <w:rFonts w:hint="eastAsia"/>
        </w:rPr>
        <w:t>від</w:t>
      </w:r>
      <w:r>
        <w:t></w:t>
      </w:r>
      <w:r>
        <w:rPr>
          <w:rFonts w:hint="eastAsia"/>
        </w:rPr>
        <w:t>наявності</w:t>
      </w:r>
    </w:p>
    <w:p w:rsidR="003344AF" w:rsidRDefault="003344AF" w:rsidP="003344AF">
      <w:r>
        <w:rPr>
          <w:rFonts w:hint="eastAsia"/>
        </w:rPr>
        <w:t>ефективної</w:t>
      </w:r>
      <w:r>
        <w:t></w:t>
      </w:r>
      <w:r>
        <w:rPr>
          <w:rFonts w:hint="eastAsia"/>
        </w:rPr>
        <w:t>стратегії</w:t>
      </w:r>
      <w:r>
        <w:t></w:t>
      </w:r>
      <w:r>
        <w:rPr>
          <w:rFonts w:hint="eastAsia"/>
        </w:rPr>
        <w:t>подолання</w:t>
      </w:r>
      <w:r>
        <w:t></w:t>
      </w:r>
      <w:r>
        <w:rPr>
          <w:rFonts w:hint="eastAsia"/>
        </w:rPr>
        <w:t>бар’єрів</w:t>
      </w:r>
      <w:r>
        <w:t></w:t>
      </w:r>
      <w:r>
        <w:rPr>
          <w:rFonts w:hint="eastAsia"/>
        </w:rPr>
        <w:t>входження</w:t>
      </w:r>
      <w:r>
        <w:t></w:t>
      </w:r>
      <w:r>
        <w:t></w:t>
      </w:r>
      <w:r>
        <w:rPr>
          <w:rFonts w:hint="eastAsia"/>
        </w:rPr>
        <w:t>Відповідна</w:t>
      </w:r>
      <w:r>
        <w:t></w:t>
      </w:r>
      <w:r>
        <w:rPr>
          <w:rFonts w:hint="eastAsia"/>
        </w:rPr>
        <w:t>стратегія</w:t>
      </w:r>
      <w:r>
        <w:t></w:t>
      </w:r>
      <w:r>
        <w:rPr>
          <w:rFonts w:hint="eastAsia"/>
        </w:rPr>
        <w:t>–</w:t>
      </w:r>
      <w:r>
        <w:t></w:t>
      </w:r>
      <w:r>
        <w:rPr>
          <w:rFonts w:hint="eastAsia"/>
        </w:rPr>
        <w:t>це</w:t>
      </w:r>
    </w:p>
    <w:p w:rsidR="003344AF" w:rsidRDefault="003344AF" w:rsidP="003344AF">
      <w:r>
        <w:rPr>
          <w:rFonts w:hint="eastAsia"/>
        </w:rPr>
        <w:t>довгостроковий</w:t>
      </w:r>
      <w:r>
        <w:t></w:t>
      </w:r>
      <w:r>
        <w:rPr>
          <w:rFonts w:hint="eastAsia"/>
        </w:rPr>
        <w:t>план</w:t>
      </w:r>
      <w:r>
        <w:t></w:t>
      </w:r>
      <w:r>
        <w:rPr>
          <w:rFonts w:hint="eastAsia"/>
        </w:rPr>
        <w:t>послідовної</w:t>
      </w:r>
      <w:r>
        <w:t></w:t>
      </w:r>
      <w:r>
        <w:rPr>
          <w:rFonts w:hint="eastAsia"/>
        </w:rPr>
        <w:t>реалізації</w:t>
      </w:r>
      <w:r>
        <w:t></w:t>
      </w:r>
      <w:r>
        <w:rPr>
          <w:rFonts w:hint="eastAsia"/>
        </w:rPr>
        <w:t>стратегічних</w:t>
      </w:r>
      <w:r>
        <w:t></w:t>
      </w:r>
      <w:r>
        <w:rPr>
          <w:rFonts w:hint="eastAsia"/>
        </w:rPr>
        <w:t>заходів</w:t>
      </w:r>
      <w:r>
        <w:t></w:t>
      </w:r>
      <w:r>
        <w:t></w:t>
      </w:r>
      <w:r>
        <w:rPr>
          <w:rFonts w:hint="eastAsia"/>
        </w:rPr>
        <w:t>спрямованих</w:t>
      </w:r>
      <w:r>
        <w:t></w:t>
      </w:r>
      <w:r>
        <w:rPr>
          <w:rFonts w:hint="eastAsia"/>
        </w:rPr>
        <w:t>на</w:t>
      </w:r>
    </w:p>
    <w:p w:rsidR="003344AF" w:rsidRDefault="003344AF" w:rsidP="003344AF">
      <w:r>
        <w:rPr>
          <w:rFonts w:hint="eastAsia"/>
        </w:rPr>
        <w:t>виконання</w:t>
      </w:r>
      <w:r>
        <w:t></w:t>
      </w:r>
      <w:r>
        <w:rPr>
          <w:rFonts w:hint="eastAsia"/>
        </w:rPr>
        <w:t>сукупності</w:t>
      </w:r>
      <w:r>
        <w:t></w:t>
      </w:r>
      <w:r>
        <w:rPr>
          <w:rFonts w:hint="eastAsia"/>
        </w:rPr>
        <w:t>вимог</w:t>
      </w:r>
      <w:r>
        <w:t></w:t>
      </w:r>
      <w:r>
        <w:rPr>
          <w:rFonts w:hint="eastAsia"/>
        </w:rPr>
        <w:t>міжнародних</w:t>
      </w:r>
      <w:r>
        <w:t></w:t>
      </w:r>
      <w:r>
        <w:rPr>
          <w:rFonts w:hint="eastAsia"/>
        </w:rPr>
        <w:t>ринків</w:t>
      </w:r>
      <w:r>
        <w:t></w:t>
      </w:r>
      <w:r>
        <w:t></w:t>
      </w:r>
      <w:r>
        <w:rPr>
          <w:rFonts w:hint="eastAsia"/>
        </w:rPr>
        <w:t>що</w:t>
      </w:r>
      <w:r>
        <w:t></w:t>
      </w:r>
      <w:r>
        <w:rPr>
          <w:rFonts w:hint="eastAsia"/>
        </w:rPr>
        <w:t>визначає</w:t>
      </w:r>
      <w:r>
        <w:t></w:t>
      </w:r>
      <w:r>
        <w:rPr>
          <w:rFonts w:hint="eastAsia"/>
        </w:rPr>
        <w:t>пріоритети</w:t>
      </w:r>
      <w:r>
        <w:t></w:t>
      </w:r>
      <w:r>
        <w:t></w:t>
      </w:r>
      <w:r>
        <w:rPr>
          <w:rFonts w:hint="eastAsia"/>
        </w:rPr>
        <w:t>джерела</w:t>
      </w:r>
    </w:p>
    <w:p w:rsidR="003344AF" w:rsidRDefault="003344AF" w:rsidP="003344AF">
      <w:r>
        <w:rPr>
          <w:rFonts w:hint="eastAsia"/>
        </w:rPr>
        <w:t>ресурсів</w:t>
      </w:r>
      <w:r>
        <w:t></w:t>
      </w:r>
      <w:r>
        <w:rPr>
          <w:rFonts w:hint="eastAsia"/>
        </w:rPr>
        <w:t>та</w:t>
      </w:r>
      <w:r>
        <w:t></w:t>
      </w:r>
      <w:r>
        <w:rPr>
          <w:rFonts w:hint="eastAsia"/>
        </w:rPr>
        <w:t>методи</w:t>
      </w:r>
      <w:r>
        <w:t></w:t>
      </w:r>
      <w:r>
        <w:rPr>
          <w:rFonts w:hint="eastAsia"/>
        </w:rPr>
        <w:t>їх</w:t>
      </w:r>
      <w:r>
        <w:t></w:t>
      </w:r>
      <w:r>
        <w:rPr>
          <w:rFonts w:hint="eastAsia"/>
        </w:rPr>
        <w:t>залучення</w:t>
      </w:r>
      <w:r>
        <w:t></w:t>
      </w:r>
      <w:r>
        <w:t></w:t>
      </w:r>
      <w:r>
        <w:rPr>
          <w:rFonts w:hint="eastAsia"/>
        </w:rPr>
        <w:t>а</w:t>
      </w:r>
      <w:r>
        <w:t></w:t>
      </w:r>
      <w:r>
        <w:rPr>
          <w:rFonts w:hint="eastAsia"/>
        </w:rPr>
        <w:t>також</w:t>
      </w:r>
      <w:r>
        <w:t></w:t>
      </w:r>
      <w:r>
        <w:rPr>
          <w:rFonts w:hint="eastAsia"/>
        </w:rPr>
        <w:t>послідовну</w:t>
      </w:r>
      <w:r>
        <w:t></w:t>
      </w:r>
      <w:r>
        <w:rPr>
          <w:rFonts w:hint="eastAsia"/>
        </w:rPr>
        <w:t>реалізацію</w:t>
      </w:r>
      <w:r>
        <w:t></w:t>
      </w:r>
      <w:r>
        <w:rPr>
          <w:rFonts w:hint="eastAsia"/>
        </w:rPr>
        <w:t>дій</w:t>
      </w:r>
      <w:r>
        <w:t></w:t>
      </w:r>
      <w:r>
        <w:rPr>
          <w:rFonts w:hint="eastAsia"/>
        </w:rPr>
        <w:t>щодо</w:t>
      </w:r>
      <w:r>
        <w:t></w:t>
      </w:r>
      <w:r>
        <w:rPr>
          <w:rFonts w:hint="eastAsia"/>
        </w:rPr>
        <w:t>виконання</w:t>
      </w:r>
    </w:p>
    <w:p w:rsidR="003344AF" w:rsidRDefault="003344AF" w:rsidP="003344AF">
      <w:r>
        <w:rPr>
          <w:rFonts w:hint="eastAsia"/>
        </w:rPr>
        <w:t>підприємством</w:t>
      </w:r>
      <w:r>
        <w:t></w:t>
      </w:r>
      <w:r>
        <w:rPr>
          <w:rFonts w:hint="eastAsia"/>
        </w:rPr>
        <w:t>нормативних</w:t>
      </w:r>
      <w:r>
        <w:t></w:t>
      </w:r>
      <w:r>
        <w:t></w:t>
      </w:r>
      <w:r>
        <w:rPr>
          <w:rFonts w:hint="eastAsia"/>
        </w:rPr>
        <w:t>економічних</w:t>
      </w:r>
      <w:r>
        <w:t></w:t>
      </w:r>
      <w:r>
        <w:t></w:t>
      </w:r>
      <w:r>
        <w:rPr>
          <w:rFonts w:hint="eastAsia"/>
        </w:rPr>
        <w:t>інституційних</w:t>
      </w:r>
      <w:r>
        <w:t></w:t>
      </w:r>
      <w:r>
        <w:rPr>
          <w:rFonts w:hint="eastAsia"/>
        </w:rPr>
        <w:t>вимог</w:t>
      </w:r>
      <w:r>
        <w:t></w:t>
      </w:r>
      <w:r>
        <w:t></w:t>
      </w:r>
      <w:r>
        <w:rPr>
          <w:rFonts w:hint="eastAsia"/>
        </w:rPr>
        <w:t>Формування</w:t>
      </w:r>
      <w:r>
        <w:t></w:t>
      </w:r>
      <w:r>
        <w:rPr>
          <w:rFonts w:hint="eastAsia"/>
        </w:rPr>
        <w:t>такої</w:t>
      </w:r>
    </w:p>
    <w:p w:rsidR="003344AF" w:rsidRDefault="003344AF" w:rsidP="003344AF">
      <w:r>
        <w:rPr>
          <w:rFonts w:hint="eastAsia"/>
        </w:rPr>
        <w:t>стратегії</w:t>
      </w:r>
      <w:r>
        <w:t></w:t>
      </w:r>
      <w:r>
        <w:rPr>
          <w:rFonts w:hint="eastAsia"/>
        </w:rPr>
        <w:t>має</w:t>
      </w:r>
      <w:r>
        <w:t></w:t>
      </w:r>
      <w:r>
        <w:rPr>
          <w:rFonts w:hint="eastAsia"/>
        </w:rPr>
        <w:t>базуватися</w:t>
      </w:r>
      <w:r>
        <w:t></w:t>
      </w:r>
      <w:r>
        <w:rPr>
          <w:rFonts w:hint="eastAsia"/>
        </w:rPr>
        <w:t>на</w:t>
      </w:r>
      <w:r>
        <w:t></w:t>
      </w:r>
      <w:r>
        <w:rPr>
          <w:rFonts w:hint="eastAsia"/>
        </w:rPr>
        <w:t>послідовній</w:t>
      </w:r>
      <w:r>
        <w:t></w:t>
      </w:r>
      <w:r>
        <w:rPr>
          <w:rFonts w:hint="eastAsia"/>
        </w:rPr>
        <w:t>реалізації</w:t>
      </w:r>
      <w:r>
        <w:t></w:t>
      </w:r>
      <w:r>
        <w:rPr>
          <w:rFonts w:hint="eastAsia"/>
        </w:rPr>
        <w:t>конкретних</w:t>
      </w:r>
      <w:r>
        <w:t></w:t>
      </w:r>
      <w:r>
        <w:rPr>
          <w:rFonts w:hint="eastAsia"/>
        </w:rPr>
        <w:t>заходів</w:t>
      </w:r>
      <w:r>
        <w:t></w:t>
      </w:r>
      <w:r>
        <w:rPr>
          <w:rFonts w:hint="eastAsia"/>
        </w:rPr>
        <w:t>на</w:t>
      </w:r>
      <w:r>
        <w:t></w:t>
      </w:r>
      <w:r>
        <w:rPr>
          <w:rFonts w:hint="eastAsia"/>
        </w:rPr>
        <w:t>кожному</w:t>
      </w:r>
      <w:r>
        <w:t></w:t>
      </w:r>
      <w:r>
        <w:rPr>
          <w:rFonts w:hint="eastAsia"/>
        </w:rPr>
        <w:t>з</w:t>
      </w:r>
    </w:p>
    <w:p w:rsidR="003344AF" w:rsidRDefault="003344AF" w:rsidP="003344AF">
      <w:r>
        <w:rPr>
          <w:rFonts w:hint="eastAsia"/>
        </w:rPr>
        <w:t>етапів</w:t>
      </w:r>
      <w:r>
        <w:t></w:t>
      </w:r>
      <w:r>
        <w:t></w:t>
      </w:r>
      <w:r>
        <w:rPr>
          <w:rFonts w:hint="eastAsia"/>
        </w:rPr>
        <w:t>визначення</w:t>
      </w:r>
      <w:r>
        <w:t></w:t>
      </w:r>
      <w:r>
        <w:rPr>
          <w:rFonts w:hint="eastAsia"/>
        </w:rPr>
        <w:t>носіїв</w:t>
      </w:r>
      <w:r>
        <w:t></w:t>
      </w:r>
      <w:r>
        <w:rPr>
          <w:rFonts w:hint="eastAsia"/>
        </w:rPr>
        <w:t>бар’єру</w:t>
      </w:r>
      <w:r>
        <w:t></w:t>
      </w:r>
      <w:r>
        <w:rPr>
          <w:rFonts w:hint="eastAsia"/>
        </w:rPr>
        <w:t>та</w:t>
      </w:r>
      <w:r>
        <w:t></w:t>
      </w:r>
      <w:r>
        <w:rPr>
          <w:rFonts w:hint="eastAsia"/>
        </w:rPr>
        <w:t>суб’єктів</w:t>
      </w:r>
      <w:r>
        <w:t></w:t>
      </w:r>
      <w:r>
        <w:rPr>
          <w:rFonts w:hint="eastAsia"/>
        </w:rPr>
        <w:t>впливу</w:t>
      </w:r>
      <w:r>
        <w:t></w:t>
      </w:r>
      <w:r>
        <w:rPr>
          <w:rFonts w:hint="eastAsia"/>
        </w:rPr>
        <w:t>на</w:t>
      </w:r>
      <w:r>
        <w:t></w:t>
      </w:r>
      <w:r>
        <w:rPr>
          <w:rFonts w:hint="eastAsia"/>
        </w:rPr>
        <w:t>їх</w:t>
      </w:r>
      <w:r>
        <w:t></w:t>
      </w:r>
      <w:r>
        <w:rPr>
          <w:rFonts w:hint="eastAsia"/>
        </w:rPr>
        <w:t>подолання</w:t>
      </w:r>
      <w:r>
        <w:t></w:t>
      </w:r>
      <w:r>
        <w:t></w:t>
      </w:r>
      <w:r>
        <w:rPr>
          <w:rFonts w:hint="eastAsia"/>
        </w:rPr>
        <w:t>оцінювання</w:t>
      </w:r>
    </w:p>
    <w:p w:rsidR="003344AF" w:rsidRDefault="003344AF" w:rsidP="003344AF">
      <w:r>
        <w:rPr>
          <w:rFonts w:hint="eastAsia"/>
        </w:rPr>
        <w:t>висоти</w:t>
      </w:r>
      <w:r>
        <w:t></w:t>
      </w:r>
      <w:r>
        <w:rPr>
          <w:rFonts w:hint="eastAsia"/>
        </w:rPr>
        <w:t>бар’єрів</w:t>
      </w:r>
      <w:r>
        <w:t></w:t>
      </w:r>
      <w:r>
        <w:rPr>
          <w:rFonts w:hint="eastAsia"/>
        </w:rPr>
        <w:t>входження</w:t>
      </w:r>
      <w:r>
        <w:t></w:t>
      </w:r>
      <w:r>
        <w:rPr>
          <w:rFonts w:hint="eastAsia"/>
        </w:rPr>
        <w:t>на</w:t>
      </w:r>
      <w:r>
        <w:t></w:t>
      </w:r>
      <w:r>
        <w:rPr>
          <w:rFonts w:hint="eastAsia"/>
        </w:rPr>
        <w:t>зовнішній</w:t>
      </w:r>
      <w:r>
        <w:t></w:t>
      </w:r>
      <w:r>
        <w:rPr>
          <w:rFonts w:hint="eastAsia"/>
        </w:rPr>
        <w:t>ринок</w:t>
      </w:r>
      <w:r>
        <w:t></w:t>
      </w:r>
      <w:r>
        <w:t></w:t>
      </w:r>
      <w:r>
        <w:rPr>
          <w:rFonts w:hint="eastAsia"/>
        </w:rPr>
        <w:t>порівняльна</w:t>
      </w:r>
      <w:r>
        <w:t></w:t>
      </w:r>
      <w:r>
        <w:rPr>
          <w:rFonts w:hint="eastAsia"/>
        </w:rPr>
        <w:t>характеристика</w:t>
      </w:r>
    </w:p>
    <w:p w:rsidR="003344AF" w:rsidRDefault="003344AF" w:rsidP="003344AF">
      <w:r>
        <w:rPr>
          <w:rFonts w:hint="eastAsia"/>
        </w:rPr>
        <w:t>бар’єрності</w:t>
      </w:r>
      <w:r>
        <w:t></w:t>
      </w:r>
      <w:r>
        <w:rPr>
          <w:rFonts w:hint="eastAsia"/>
        </w:rPr>
        <w:t>окремих</w:t>
      </w:r>
      <w:r>
        <w:t></w:t>
      </w:r>
      <w:r>
        <w:rPr>
          <w:rFonts w:hint="eastAsia"/>
        </w:rPr>
        <w:t>зовнішніх</w:t>
      </w:r>
      <w:r>
        <w:t></w:t>
      </w:r>
      <w:r>
        <w:rPr>
          <w:rFonts w:hint="eastAsia"/>
        </w:rPr>
        <w:t>ринків</w:t>
      </w:r>
      <w:r>
        <w:t></w:t>
      </w:r>
      <w:r>
        <w:t></w:t>
      </w:r>
      <w:r>
        <w:rPr>
          <w:rFonts w:hint="eastAsia"/>
        </w:rPr>
        <w:t>узагальнення</w:t>
      </w:r>
      <w:r>
        <w:t></w:t>
      </w:r>
      <w:r>
        <w:rPr>
          <w:rFonts w:hint="eastAsia"/>
        </w:rPr>
        <w:t>внутрішніх</w:t>
      </w:r>
      <w:r>
        <w:t></w:t>
      </w:r>
      <w:r>
        <w:rPr>
          <w:rFonts w:hint="eastAsia"/>
        </w:rPr>
        <w:t>бар’єрів</w:t>
      </w:r>
      <w:r>
        <w:t></w:t>
      </w:r>
      <w:r>
        <w:rPr>
          <w:rFonts w:hint="eastAsia"/>
        </w:rPr>
        <w:t>виходу</w:t>
      </w:r>
      <w:r>
        <w:t></w:t>
      </w:r>
      <w:r>
        <w:rPr>
          <w:rFonts w:hint="eastAsia"/>
        </w:rPr>
        <w:t>на</w:t>
      </w:r>
    </w:p>
    <w:p w:rsidR="003344AF" w:rsidRDefault="003344AF" w:rsidP="003344AF">
      <w:r>
        <w:rPr>
          <w:rFonts w:hint="eastAsia"/>
        </w:rPr>
        <w:t>міжнародні</w:t>
      </w:r>
      <w:r>
        <w:t></w:t>
      </w:r>
      <w:r>
        <w:rPr>
          <w:rFonts w:hint="eastAsia"/>
        </w:rPr>
        <w:t>ринки</w:t>
      </w:r>
      <w:r>
        <w:t></w:t>
      </w:r>
      <w:r>
        <w:t></w:t>
      </w:r>
      <w:r>
        <w:rPr>
          <w:rFonts w:hint="eastAsia"/>
        </w:rPr>
        <w:t>оцінювання</w:t>
      </w:r>
      <w:r>
        <w:t></w:t>
      </w:r>
      <w:r>
        <w:rPr>
          <w:rFonts w:hint="eastAsia"/>
        </w:rPr>
        <w:t>витрат</w:t>
      </w:r>
      <w:r>
        <w:t></w:t>
      </w:r>
      <w:r>
        <w:rPr>
          <w:rFonts w:hint="eastAsia"/>
        </w:rPr>
        <w:t>на</w:t>
      </w:r>
      <w:r>
        <w:t></w:t>
      </w:r>
      <w:r>
        <w:rPr>
          <w:rFonts w:hint="eastAsia"/>
        </w:rPr>
        <w:t>подолання</w:t>
      </w:r>
      <w:r>
        <w:t></w:t>
      </w:r>
      <w:r>
        <w:rPr>
          <w:rFonts w:hint="eastAsia"/>
        </w:rPr>
        <w:t>бар’єрів</w:t>
      </w:r>
      <w:r>
        <w:t></w:t>
      </w:r>
      <w:r>
        <w:rPr>
          <w:rFonts w:hint="eastAsia"/>
        </w:rPr>
        <w:t>виходу</w:t>
      </w:r>
      <w:r>
        <w:t></w:t>
      </w:r>
      <w:r>
        <w:t></w:t>
      </w:r>
      <w:r>
        <w:rPr>
          <w:rFonts w:hint="eastAsia"/>
        </w:rPr>
        <w:t>оцінювання</w:t>
      </w:r>
    </w:p>
    <w:p w:rsidR="003344AF" w:rsidRDefault="003344AF" w:rsidP="003344AF">
      <w:r>
        <w:rPr>
          <w:rFonts w:hint="eastAsia"/>
        </w:rPr>
        <w:t>бар’єрів</w:t>
      </w:r>
      <w:r>
        <w:t></w:t>
      </w:r>
      <w:r>
        <w:rPr>
          <w:rFonts w:hint="eastAsia"/>
        </w:rPr>
        <w:t>входу</w:t>
      </w:r>
      <w:r>
        <w:t></w:t>
      </w:r>
      <w:r>
        <w:t></w:t>
      </w:r>
      <w:r>
        <w:rPr>
          <w:rFonts w:hint="eastAsia"/>
        </w:rPr>
        <w:t>визначення</w:t>
      </w:r>
      <w:r>
        <w:t></w:t>
      </w:r>
      <w:r>
        <w:rPr>
          <w:rFonts w:hint="eastAsia"/>
        </w:rPr>
        <w:t>системи</w:t>
      </w:r>
      <w:r>
        <w:t></w:t>
      </w:r>
      <w:r>
        <w:rPr>
          <w:rFonts w:hint="eastAsia"/>
        </w:rPr>
        <w:t>організаційних</w:t>
      </w:r>
      <w:r>
        <w:t></w:t>
      </w:r>
      <w:r>
        <w:t></w:t>
      </w:r>
      <w:r>
        <w:rPr>
          <w:rFonts w:hint="eastAsia"/>
        </w:rPr>
        <w:t>фінансових</w:t>
      </w:r>
      <w:r>
        <w:t></w:t>
      </w:r>
      <w:r>
        <w:t></w:t>
      </w:r>
      <w:r>
        <w:rPr>
          <w:rFonts w:hint="eastAsia"/>
        </w:rPr>
        <w:t>компетентнісних</w:t>
      </w:r>
      <w:r>
        <w:t></w:t>
      </w:r>
    </w:p>
    <w:p w:rsidR="003344AF" w:rsidRDefault="003344AF" w:rsidP="003344AF">
      <w:r>
        <w:rPr>
          <w:rFonts w:hint="eastAsia"/>
        </w:rPr>
        <w:t>репутаційних</w:t>
      </w:r>
      <w:r>
        <w:t></w:t>
      </w:r>
      <w:r>
        <w:rPr>
          <w:rFonts w:hint="eastAsia"/>
        </w:rPr>
        <w:t>ресурсів</w:t>
      </w:r>
      <w:r>
        <w:t></w:t>
      </w:r>
      <w:r>
        <w:rPr>
          <w:rFonts w:hint="eastAsia"/>
        </w:rPr>
        <w:t>для</w:t>
      </w:r>
      <w:r>
        <w:t></w:t>
      </w:r>
      <w:r>
        <w:rPr>
          <w:rFonts w:hint="eastAsia"/>
        </w:rPr>
        <w:t>подолання</w:t>
      </w:r>
      <w:r>
        <w:t></w:t>
      </w:r>
      <w:r>
        <w:rPr>
          <w:rFonts w:hint="eastAsia"/>
        </w:rPr>
        <w:t>бар’єрів</w:t>
      </w:r>
      <w:r>
        <w:t></w:t>
      </w:r>
      <w:r>
        <w:rPr>
          <w:rFonts w:hint="eastAsia"/>
        </w:rPr>
        <w:t>виходу</w:t>
      </w:r>
      <w:r>
        <w:t></w:t>
      </w:r>
      <w:r>
        <w:rPr>
          <w:rFonts w:hint="eastAsia"/>
        </w:rPr>
        <w:t>та</w:t>
      </w:r>
      <w:r>
        <w:t></w:t>
      </w:r>
      <w:r>
        <w:rPr>
          <w:rFonts w:hint="eastAsia"/>
        </w:rPr>
        <w:t>входу</w:t>
      </w:r>
      <w:r>
        <w:t></w:t>
      </w:r>
      <w:r>
        <w:rPr>
          <w:rFonts w:hint="eastAsia"/>
        </w:rPr>
        <w:t>на</w:t>
      </w:r>
      <w:r>
        <w:t></w:t>
      </w:r>
      <w:r>
        <w:rPr>
          <w:rFonts w:hint="eastAsia"/>
        </w:rPr>
        <w:t>міжнародні</w:t>
      </w:r>
      <w:r>
        <w:t></w:t>
      </w:r>
      <w:r>
        <w:rPr>
          <w:rFonts w:hint="eastAsia"/>
        </w:rPr>
        <w:t>ринки</w:t>
      </w:r>
      <w:r>
        <w:t></w:t>
      </w:r>
    </w:p>
    <w:p w:rsidR="003344AF" w:rsidRDefault="003344AF" w:rsidP="003344AF">
      <w:r>
        <w:rPr>
          <w:rFonts w:hint="eastAsia"/>
        </w:rPr>
        <w:t>оцінювання</w:t>
      </w:r>
      <w:r>
        <w:t></w:t>
      </w:r>
      <w:r>
        <w:rPr>
          <w:rFonts w:hint="eastAsia"/>
        </w:rPr>
        <w:t>внутрішнього</w:t>
      </w:r>
      <w:r>
        <w:t></w:t>
      </w:r>
      <w:r>
        <w:rPr>
          <w:rFonts w:hint="eastAsia"/>
        </w:rPr>
        <w:t>потенціалу</w:t>
      </w:r>
      <w:r>
        <w:t></w:t>
      </w:r>
      <w:r>
        <w:rPr>
          <w:rFonts w:hint="eastAsia"/>
        </w:rPr>
        <w:t>підприємства</w:t>
      </w:r>
      <w:r>
        <w:t></w:t>
      </w:r>
      <w:r>
        <w:rPr>
          <w:rFonts w:hint="eastAsia"/>
        </w:rPr>
        <w:t>для</w:t>
      </w:r>
      <w:r>
        <w:t></w:t>
      </w:r>
      <w:r>
        <w:rPr>
          <w:rFonts w:hint="eastAsia"/>
        </w:rPr>
        <w:t>подолання</w:t>
      </w:r>
      <w:r>
        <w:t></w:t>
      </w:r>
      <w:r>
        <w:rPr>
          <w:rFonts w:hint="eastAsia"/>
        </w:rPr>
        <w:t>бар’єрів</w:t>
      </w:r>
      <w:r>
        <w:t></w:t>
      </w:r>
    </w:p>
    <w:p w:rsidR="003344AF" w:rsidRDefault="003344AF" w:rsidP="003344AF">
      <w:r>
        <w:rPr>
          <w:rFonts w:hint="eastAsia"/>
        </w:rPr>
        <w:t>Запропоновані</w:t>
      </w:r>
      <w:r>
        <w:t></w:t>
      </w:r>
      <w:r>
        <w:rPr>
          <w:rFonts w:hint="eastAsia"/>
        </w:rPr>
        <w:t>заходи</w:t>
      </w:r>
      <w:r>
        <w:t></w:t>
      </w:r>
      <w:r>
        <w:rPr>
          <w:rFonts w:hint="eastAsia"/>
        </w:rPr>
        <w:t>уможливлюють</w:t>
      </w:r>
      <w:r>
        <w:t></w:t>
      </w:r>
      <w:r>
        <w:rPr>
          <w:rFonts w:hint="eastAsia"/>
        </w:rPr>
        <w:t>входження</w:t>
      </w:r>
      <w:r>
        <w:t></w:t>
      </w:r>
      <w:r>
        <w:rPr>
          <w:rFonts w:hint="eastAsia"/>
        </w:rPr>
        <w:t>підприємств</w:t>
      </w:r>
      <w:r>
        <w:t></w:t>
      </w:r>
      <w:r>
        <w:rPr>
          <w:rFonts w:hint="eastAsia"/>
        </w:rPr>
        <w:t>на</w:t>
      </w:r>
      <w:r>
        <w:t></w:t>
      </w:r>
      <w:r>
        <w:rPr>
          <w:rFonts w:hint="eastAsia"/>
        </w:rPr>
        <w:t>міжнародні</w:t>
      </w:r>
      <w:r>
        <w:t></w:t>
      </w:r>
      <w:r>
        <w:rPr>
          <w:rFonts w:hint="eastAsia"/>
        </w:rPr>
        <w:t>ринки</w:t>
      </w:r>
      <w:r>
        <w:t></w:t>
      </w:r>
    </w:p>
    <w:p w:rsidR="003344AF" w:rsidRDefault="003344AF" w:rsidP="003344AF">
      <w:r>
        <w:rPr>
          <w:rFonts w:hint="eastAsia"/>
        </w:rPr>
        <w:t>зокрема</w:t>
      </w:r>
      <w:r>
        <w:t></w:t>
      </w:r>
      <w:r>
        <w:rPr>
          <w:rFonts w:hint="eastAsia"/>
        </w:rPr>
        <w:t>вибір</w:t>
      </w:r>
      <w:r>
        <w:t></w:t>
      </w:r>
      <w:r>
        <w:rPr>
          <w:rFonts w:hint="eastAsia"/>
        </w:rPr>
        <w:t>потенційного</w:t>
      </w:r>
      <w:r>
        <w:t></w:t>
      </w:r>
      <w:r>
        <w:rPr>
          <w:rFonts w:hint="eastAsia"/>
        </w:rPr>
        <w:t>ринку</w:t>
      </w:r>
      <w:r>
        <w:t></w:t>
      </w:r>
      <w:r>
        <w:t></w:t>
      </w:r>
      <w:r>
        <w:rPr>
          <w:rFonts w:hint="eastAsia"/>
        </w:rPr>
        <w:t>способу</w:t>
      </w:r>
      <w:r>
        <w:t></w:t>
      </w:r>
      <w:r>
        <w:rPr>
          <w:rFonts w:hint="eastAsia"/>
        </w:rPr>
        <w:t>входження</w:t>
      </w:r>
      <w:r>
        <w:t></w:t>
      </w:r>
      <w:r>
        <w:t></w:t>
      </w:r>
      <w:r>
        <w:rPr>
          <w:rFonts w:hint="eastAsia"/>
        </w:rPr>
        <w:t>розробки</w:t>
      </w:r>
      <w:r>
        <w:t></w:t>
      </w:r>
      <w:r>
        <w:rPr>
          <w:rFonts w:hint="eastAsia"/>
        </w:rPr>
        <w:t>та</w:t>
      </w:r>
      <w:r>
        <w:t></w:t>
      </w:r>
      <w:r>
        <w:rPr>
          <w:rFonts w:hint="eastAsia"/>
        </w:rPr>
        <w:t>реалізації</w:t>
      </w:r>
    </w:p>
    <w:p w:rsidR="003344AF" w:rsidRDefault="003344AF" w:rsidP="003344AF">
      <w:r>
        <w:rPr>
          <w:rFonts w:hint="eastAsia"/>
        </w:rPr>
        <w:t>стратегії</w:t>
      </w:r>
      <w:r>
        <w:t></w:t>
      </w:r>
    </w:p>
    <w:p w:rsidR="003344AF" w:rsidRDefault="003344AF" w:rsidP="003344AF">
      <w:r>
        <w:t></w:t>
      </w:r>
      <w:r>
        <w:t></w:t>
      </w:r>
      <w:r>
        <w:t></w:t>
      </w:r>
      <w:r>
        <w:rPr>
          <w:rFonts w:hint="eastAsia"/>
        </w:rPr>
        <w:t>Основними</w:t>
      </w:r>
      <w:r>
        <w:t></w:t>
      </w:r>
      <w:r>
        <w:rPr>
          <w:rFonts w:hint="eastAsia"/>
        </w:rPr>
        <w:t>бар’єрами</w:t>
      </w:r>
      <w:r>
        <w:t></w:t>
      </w:r>
      <w:r>
        <w:rPr>
          <w:rFonts w:hint="eastAsia"/>
        </w:rPr>
        <w:t>виходу</w:t>
      </w:r>
      <w:r>
        <w:t></w:t>
      </w:r>
      <w:r>
        <w:rPr>
          <w:rFonts w:hint="eastAsia"/>
        </w:rPr>
        <w:t>на</w:t>
      </w:r>
      <w:r>
        <w:t></w:t>
      </w:r>
      <w:r>
        <w:rPr>
          <w:rFonts w:hint="eastAsia"/>
        </w:rPr>
        <w:t>міжнародні</w:t>
      </w:r>
      <w:r>
        <w:t></w:t>
      </w:r>
      <w:r>
        <w:rPr>
          <w:rFonts w:hint="eastAsia"/>
        </w:rPr>
        <w:t>ринки</w:t>
      </w:r>
      <w:r>
        <w:t></w:t>
      </w:r>
      <w:r>
        <w:rPr>
          <w:rFonts w:hint="eastAsia"/>
        </w:rPr>
        <w:t>для</w:t>
      </w:r>
      <w:r>
        <w:t></w:t>
      </w:r>
      <w:r>
        <w:rPr>
          <w:rFonts w:hint="eastAsia"/>
        </w:rPr>
        <w:t>вітчизняних</w:t>
      </w:r>
    </w:p>
    <w:p w:rsidR="003344AF" w:rsidRDefault="003344AF" w:rsidP="003344AF">
      <w:r>
        <w:rPr>
          <w:rFonts w:hint="eastAsia"/>
        </w:rPr>
        <w:t>підприємств</w:t>
      </w:r>
      <w:r>
        <w:t></w:t>
      </w:r>
      <w:r>
        <w:rPr>
          <w:rFonts w:hint="eastAsia"/>
        </w:rPr>
        <w:t>–</w:t>
      </w:r>
      <w:r>
        <w:t></w:t>
      </w:r>
      <w:r>
        <w:rPr>
          <w:rFonts w:hint="eastAsia"/>
        </w:rPr>
        <w:t>виробників</w:t>
      </w:r>
      <w:r>
        <w:t></w:t>
      </w:r>
      <w:r>
        <w:rPr>
          <w:rFonts w:hint="eastAsia"/>
        </w:rPr>
        <w:t>м’яса</w:t>
      </w:r>
      <w:r>
        <w:t></w:t>
      </w:r>
      <w:r>
        <w:rPr>
          <w:rFonts w:hint="eastAsia"/>
        </w:rPr>
        <w:t>і</w:t>
      </w:r>
      <w:r>
        <w:t></w:t>
      </w:r>
      <w:r>
        <w:rPr>
          <w:rFonts w:hint="eastAsia"/>
        </w:rPr>
        <w:t>м’ясної</w:t>
      </w:r>
      <w:r>
        <w:t></w:t>
      </w:r>
      <w:r>
        <w:rPr>
          <w:rFonts w:hint="eastAsia"/>
        </w:rPr>
        <w:t>продукції</w:t>
      </w:r>
      <w:r>
        <w:t></w:t>
      </w:r>
      <w:r>
        <w:rPr>
          <w:rFonts w:hint="eastAsia"/>
        </w:rPr>
        <w:t>є</w:t>
      </w:r>
      <w:r>
        <w:t></w:t>
      </w:r>
      <w:r>
        <w:t></w:t>
      </w:r>
      <w:r>
        <w:rPr>
          <w:rFonts w:hint="eastAsia"/>
        </w:rPr>
        <w:t>відсутність</w:t>
      </w:r>
      <w:r>
        <w:t></w:t>
      </w:r>
      <w:r>
        <w:rPr>
          <w:rFonts w:hint="eastAsia"/>
        </w:rPr>
        <w:t>міжурядових</w:t>
      </w:r>
      <w:r>
        <w:t></w:t>
      </w:r>
      <w:r>
        <w:rPr>
          <w:rFonts w:hint="eastAsia"/>
        </w:rPr>
        <w:t>угод</w:t>
      </w:r>
      <w:r>
        <w:t></w:t>
      </w:r>
    </w:p>
    <w:p w:rsidR="003344AF" w:rsidRDefault="003344AF" w:rsidP="003344AF">
      <w:r>
        <w:rPr>
          <w:rFonts w:hint="eastAsia"/>
        </w:rPr>
        <w:t>брак</w:t>
      </w:r>
      <w:r>
        <w:t></w:t>
      </w:r>
      <w:r>
        <w:rPr>
          <w:rFonts w:hint="eastAsia"/>
        </w:rPr>
        <w:t>інформації</w:t>
      </w:r>
      <w:r>
        <w:t></w:t>
      </w:r>
      <w:r>
        <w:t></w:t>
      </w:r>
      <w:r>
        <w:rPr>
          <w:rFonts w:hint="eastAsia"/>
        </w:rPr>
        <w:t>про</w:t>
      </w:r>
      <w:r>
        <w:t></w:t>
      </w:r>
      <w:r>
        <w:rPr>
          <w:rFonts w:hint="eastAsia"/>
        </w:rPr>
        <w:t>ціни</w:t>
      </w:r>
      <w:r>
        <w:t></w:t>
      </w:r>
      <w:r>
        <w:t></w:t>
      </w:r>
      <w:r>
        <w:rPr>
          <w:rFonts w:hint="eastAsia"/>
        </w:rPr>
        <w:t>конкурентів</w:t>
      </w:r>
      <w:r>
        <w:t></w:t>
      </w:r>
      <w:r>
        <w:t></w:t>
      </w:r>
      <w:r>
        <w:rPr>
          <w:rFonts w:hint="eastAsia"/>
        </w:rPr>
        <w:t>попит</w:t>
      </w:r>
      <w:r>
        <w:t></w:t>
      </w:r>
      <w:r>
        <w:rPr>
          <w:rFonts w:hint="eastAsia"/>
        </w:rPr>
        <w:t>тощо</w:t>
      </w:r>
      <w:r>
        <w:t></w:t>
      </w:r>
      <w:r>
        <w:t></w:t>
      </w:r>
      <w:r>
        <w:rPr>
          <w:rFonts w:hint="eastAsia"/>
        </w:rPr>
        <w:t>та</w:t>
      </w:r>
      <w:r>
        <w:t></w:t>
      </w:r>
      <w:r>
        <w:rPr>
          <w:rFonts w:hint="eastAsia"/>
        </w:rPr>
        <w:t>дефіцит</w:t>
      </w:r>
      <w:r>
        <w:t></w:t>
      </w:r>
      <w:r>
        <w:rPr>
          <w:rFonts w:hint="eastAsia"/>
        </w:rPr>
        <w:t>фінансових</w:t>
      </w:r>
      <w:r>
        <w:t></w:t>
      </w:r>
      <w:r>
        <w:rPr>
          <w:rFonts w:hint="eastAsia"/>
        </w:rPr>
        <w:t>ресурсів</w:t>
      </w:r>
      <w:r>
        <w:t></w:t>
      </w:r>
    </w:p>
    <w:p w:rsidR="003344AF" w:rsidRDefault="003344AF" w:rsidP="003344AF">
      <w:r>
        <w:rPr>
          <w:rFonts w:hint="eastAsia"/>
        </w:rPr>
        <w:t>Серед</w:t>
      </w:r>
      <w:r>
        <w:t></w:t>
      </w:r>
      <w:r>
        <w:rPr>
          <w:rFonts w:hint="eastAsia"/>
        </w:rPr>
        <w:t>бар’єрів</w:t>
      </w:r>
      <w:r>
        <w:t></w:t>
      </w:r>
      <w:r>
        <w:rPr>
          <w:rFonts w:hint="eastAsia"/>
        </w:rPr>
        <w:t>країни</w:t>
      </w:r>
      <w:r>
        <w:t></w:t>
      </w:r>
      <w:r>
        <w:rPr>
          <w:rFonts w:hint="eastAsia"/>
        </w:rPr>
        <w:t>імпортера</w:t>
      </w:r>
      <w:r>
        <w:t></w:t>
      </w:r>
      <w:r>
        <w:t></w:t>
      </w:r>
      <w:r>
        <w:rPr>
          <w:rFonts w:hint="eastAsia"/>
        </w:rPr>
        <w:t>бар’єрів</w:t>
      </w:r>
      <w:r>
        <w:t></w:t>
      </w:r>
      <w:r>
        <w:rPr>
          <w:rFonts w:hint="eastAsia"/>
        </w:rPr>
        <w:t>входу</w:t>
      </w:r>
      <w:r>
        <w:t></w:t>
      </w:r>
      <w:r>
        <w:t></w:t>
      </w:r>
      <w:r>
        <w:rPr>
          <w:rFonts w:hint="eastAsia"/>
        </w:rPr>
        <w:t>найбільш</w:t>
      </w:r>
      <w:r>
        <w:t></w:t>
      </w:r>
      <w:r>
        <w:rPr>
          <w:rFonts w:hint="eastAsia"/>
        </w:rPr>
        <w:t>вагомими</w:t>
      </w:r>
      <w:r>
        <w:t></w:t>
      </w:r>
      <w:r>
        <w:rPr>
          <w:rFonts w:hint="eastAsia"/>
        </w:rPr>
        <w:t>є</w:t>
      </w:r>
      <w:r>
        <w:t></w:t>
      </w:r>
      <w:r>
        <w:rPr>
          <w:rFonts w:hint="eastAsia"/>
        </w:rPr>
        <w:t>вимоги</w:t>
      </w:r>
      <w:r>
        <w:t></w:t>
      </w:r>
      <w:r>
        <w:rPr>
          <w:rFonts w:hint="eastAsia"/>
        </w:rPr>
        <w:t>до</w:t>
      </w:r>
    </w:p>
    <w:p w:rsidR="003344AF" w:rsidRDefault="003344AF" w:rsidP="003344AF">
      <w:r>
        <w:rPr>
          <w:rFonts w:hint="eastAsia"/>
        </w:rPr>
        <w:t>стандартизації</w:t>
      </w:r>
      <w:r>
        <w:t></w:t>
      </w:r>
      <w:r>
        <w:rPr>
          <w:rFonts w:hint="eastAsia"/>
        </w:rPr>
        <w:t>процесу</w:t>
      </w:r>
      <w:r>
        <w:t></w:t>
      </w:r>
      <w:r>
        <w:rPr>
          <w:rFonts w:hint="eastAsia"/>
        </w:rPr>
        <w:t>виробництва</w:t>
      </w:r>
      <w:r>
        <w:t></w:t>
      </w:r>
      <w:r>
        <w:rPr>
          <w:rFonts w:hint="eastAsia"/>
        </w:rPr>
        <w:t>та</w:t>
      </w:r>
      <w:r>
        <w:t></w:t>
      </w:r>
      <w:r>
        <w:rPr>
          <w:rFonts w:hint="eastAsia"/>
        </w:rPr>
        <w:t>продукції</w:t>
      </w:r>
      <w:r>
        <w:t></w:t>
      </w:r>
      <w:r>
        <w:t></w:t>
      </w:r>
      <w:r>
        <w:rPr>
          <w:rFonts w:hint="eastAsia"/>
        </w:rPr>
        <w:t>м’яса</w:t>
      </w:r>
      <w:r>
        <w:t></w:t>
      </w:r>
      <w:r>
        <w:rPr>
          <w:rFonts w:hint="eastAsia"/>
        </w:rPr>
        <w:t>та</w:t>
      </w:r>
      <w:r>
        <w:t></w:t>
      </w:r>
      <w:r>
        <w:rPr>
          <w:rFonts w:hint="eastAsia"/>
        </w:rPr>
        <w:t>виробів</w:t>
      </w:r>
      <w:r>
        <w:t></w:t>
      </w:r>
      <w:r>
        <w:rPr>
          <w:rFonts w:hint="eastAsia"/>
        </w:rPr>
        <w:t>з</w:t>
      </w:r>
      <w:r>
        <w:t></w:t>
      </w:r>
      <w:r>
        <w:rPr>
          <w:rFonts w:hint="eastAsia"/>
        </w:rPr>
        <w:t>нього</w:t>
      </w:r>
      <w:r>
        <w:t></w:t>
      </w:r>
      <w:r>
        <w:t></w:t>
      </w:r>
    </w:p>
    <w:p w:rsidR="003344AF" w:rsidRDefault="003344AF" w:rsidP="003344AF">
      <w:r>
        <w:rPr>
          <w:rFonts w:hint="eastAsia"/>
        </w:rPr>
        <w:t>відмінності</w:t>
      </w:r>
      <w:r>
        <w:t></w:t>
      </w:r>
      <w:r>
        <w:rPr>
          <w:rFonts w:hint="eastAsia"/>
        </w:rPr>
        <w:t>у</w:t>
      </w:r>
      <w:r>
        <w:t></w:t>
      </w:r>
      <w:r>
        <w:rPr>
          <w:rFonts w:hint="eastAsia"/>
        </w:rPr>
        <w:t>традиціях</w:t>
      </w:r>
      <w:r>
        <w:t></w:t>
      </w:r>
      <w:r>
        <w:rPr>
          <w:rFonts w:hint="eastAsia"/>
        </w:rPr>
        <w:t>ведення</w:t>
      </w:r>
      <w:r>
        <w:t></w:t>
      </w:r>
      <w:r>
        <w:rPr>
          <w:rFonts w:hint="eastAsia"/>
        </w:rPr>
        <w:t>бізнесу</w:t>
      </w:r>
      <w:r>
        <w:t></w:t>
      </w:r>
      <w:r>
        <w:rPr>
          <w:rFonts w:hint="eastAsia"/>
        </w:rPr>
        <w:t>та</w:t>
      </w:r>
      <w:r>
        <w:t></w:t>
      </w:r>
      <w:r>
        <w:rPr>
          <w:rFonts w:hint="eastAsia"/>
        </w:rPr>
        <w:t>високі</w:t>
      </w:r>
      <w:r>
        <w:t></w:t>
      </w:r>
      <w:r>
        <w:rPr>
          <w:rFonts w:hint="eastAsia"/>
        </w:rPr>
        <w:t>тарифні</w:t>
      </w:r>
      <w:r>
        <w:t></w:t>
      </w:r>
      <w:r>
        <w:rPr>
          <w:rFonts w:hint="eastAsia"/>
        </w:rPr>
        <w:t>бар’єри</w:t>
      </w:r>
      <w:r>
        <w:t></w:t>
      </w:r>
      <w:r>
        <w:t></w:t>
      </w:r>
      <w:r>
        <w:rPr>
          <w:rFonts w:hint="eastAsia"/>
        </w:rPr>
        <w:t>Виокремлення</w:t>
      </w:r>
    </w:p>
    <w:p w:rsidR="003344AF" w:rsidRDefault="003344AF" w:rsidP="003344AF">
      <w:r>
        <w:rPr>
          <w:rFonts w:hint="eastAsia"/>
        </w:rPr>
        <w:t>сукупності</w:t>
      </w:r>
      <w:r>
        <w:t></w:t>
      </w:r>
      <w:r>
        <w:rPr>
          <w:rFonts w:hint="eastAsia"/>
        </w:rPr>
        <w:t>цих</w:t>
      </w:r>
      <w:r>
        <w:t></w:t>
      </w:r>
      <w:r>
        <w:rPr>
          <w:rFonts w:hint="eastAsia"/>
        </w:rPr>
        <w:t>перешкод</w:t>
      </w:r>
      <w:r>
        <w:t></w:t>
      </w:r>
      <w:r>
        <w:rPr>
          <w:rFonts w:hint="eastAsia"/>
        </w:rPr>
        <w:t>підвищить</w:t>
      </w:r>
      <w:r>
        <w:t></w:t>
      </w:r>
      <w:r>
        <w:rPr>
          <w:rFonts w:hint="eastAsia"/>
        </w:rPr>
        <w:t>раціональність</w:t>
      </w:r>
      <w:r>
        <w:t></w:t>
      </w:r>
      <w:r>
        <w:rPr>
          <w:rFonts w:hint="eastAsia"/>
        </w:rPr>
        <w:t>використання</w:t>
      </w:r>
      <w:r>
        <w:t></w:t>
      </w:r>
      <w:r>
        <w:rPr>
          <w:rFonts w:hint="eastAsia"/>
        </w:rPr>
        <w:t>обмежених</w:t>
      </w:r>
    </w:p>
    <w:p w:rsidR="003344AF" w:rsidRDefault="003344AF" w:rsidP="003344AF">
      <w:r>
        <w:rPr>
          <w:rFonts w:hint="eastAsia"/>
        </w:rPr>
        <w:t>ресурсів</w:t>
      </w:r>
      <w:r>
        <w:t></w:t>
      </w:r>
      <w:r>
        <w:rPr>
          <w:rFonts w:hint="eastAsia"/>
        </w:rPr>
        <w:t>при</w:t>
      </w:r>
      <w:r>
        <w:t></w:t>
      </w:r>
      <w:r>
        <w:rPr>
          <w:rFonts w:hint="eastAsia"/>
        </w:rPr>
        <w:t>формуванні</w:t>
      </w:r>
      <w:r>
        <w:t></w:t>
      </w:r>
      <w:r>
        <w:rPr>
          <w:rFonts w:hint="eastAsia"/>
        </w:rPr>
        <w:t>стратегії</w:t>
      </w:r>
      <w:r>
        <w:t></w:t>
      </w:r>
      <w:r>
        <w:rPr>
          <w:rFonts w:hint="eastAsia"/>
        </w:rPr>
        <w:t>входження</w:t>
      </w:r>
      <w:r>
        <w:t></w:t>
      </w:r>
      <w:r>
        <w:rPr>
          <w:rFonts w:hint="eastAsia"/>
        </w:rPr>
        <w:t>підприємств</w:t>
      </w:r>
      <w:r>
        <w:t></w:t>
      </w:r>
      <w:r>
        <w:rPr>
          <w:rFonts w:hint="eastAsia"/>
        </w:rPr>
        <w:t>на</w:t>
      </w:r>
      <w:r>
        <w:t></w:t>
      </w:r>
      <w:r>
        <w:rPr>
          <w:rFonts w:hint="eastAsia"/>
        </w:rPr>
        <w:t>міжнародні</w:t>
      </w:r>
      <w:r>
        <w:t></w:t>
      </w:r>
      <w:r>
        <w:rPr>
          <w:rFonts w:hint="eastAsia"/>
        </w:rPr>
        <w:t>ринки</w:t>
      </w:r>
      <w:r>
        <w:t></w:t>
      </w:r>
    </w:p>
    <w:p w:rsidR="003344AF" w:rsidRDefault="003344AF" w:rsidP="003344AF">
      <w:r>
        <w:t></w:t>
      </w:r>
      <w:r>
        <w:t></w:t>
      </w:r>
      <w:r>
        <w:t></w:t>
      </w:r>
      <w:r>
        <w:rPr>
          <w:rFonts w:hint="eastAsia"/>
        </w:rPr>
        <w:t>Подолання</w:t>
      </w:r>
      <w:r>
        <w:t></w:t>
      </w:r>
      <w:r>
        <w:rPr>
          <w:rFonts w:hint="eastAsia"/>
        </w:rPr>
        <w:t>бар’єрів</w:t>
      </w:r>
      <w:r>
        <w:t></w:t>
      </w:r>
      <w:r>
        <w:rPr>
          <w:rFonts w:hint="eastAsia"/>
        </w:rPr>
        <w:t>входження</w:t>
      </w:r>
      <w:r>
        <w:t></w:t>
      </w:r>
      <w:r>
        <w:rPr>
          <w:rFonts w:hint="eastAsia"/>
        </w:rPr>
        <w:t>на</w:t>
      </w:r>
      <w:r>
        <w:t></w:t>
      </w:r>
      <w:r>
        <w:rPr>
          <w:rFonts w:hint="eastAsia"/>
        </w:rPr>
        <w:t>міжнародні</w:t>
      </w:r>
      <w:r>
        <w:t></w:t>
      </w:r>
      <w:r>
        <w:rPr>
          <w:rFonts w:hint="eastAsia"/>
        </w:rPr>
        <w:t>ринки</w:t>
      </w:r>
      <w:r>
        <w:t></w:t>
      </w:r>
      <w:r>
        <w:rPr>
          <w:rFonts w:hint="eastAsia"/>
        </w:rPr>
        <w:t>обумовлюється</w:t>
      </w:r>
    </w:p>
    <w:p w:rsidR="003344AF" w:rsidRDefault="003344AF" w:rsidP="003344AF">
      <w:r>
        <w:rPr>
          <w:rFonts w:hint="eastAsia"/>
        </w:rPr>
        <w:t>зростанням</w:t>
      </w:r>
      <w:r>
        <w:t></w:t>
      </w:r>
      <w:r>
        <w:rPr>
          <w:rFonts w:hint="eastAsia"/>
        </w:rPr>
        <w:t>витрат</w:t>
      </w:r>
      <w:r>
        <w:t></w:t>
      </w:r>
      <w:r>
        <w:rPr>
          <w:rFonts w:hint="eastAsia"/>
        </w:rPr>
        <w:t>підприємств</w:t>
      </w:r>
      <w:r>
        <w:t></w:t>
      </w:r>
      <w:r>
        <w:rPr>
          <w:rFonts w:hint="eastAsia"/>
        </w:rPr>
        <w:t>на</w:t>
      </w:r>
      <w:r>
        <w:t></w:t>
      </w:r>
      <w:r>
        <w:rPr>
          <w:rFonts w:hint="eastAsia"/>
        </w:rPr>
        <w:t>такі</w:t>
      </w:r>
      <w:r>
        <w:t></w:t>
      </w:r>
      <w:r>
        <w:rPr>
          <w:rFonts w:hint="eastAsia"/>
        </w:rPr>
        <w:t>цілі</w:t>
      </w:r>
      <w:r>
        <w:t></w:t>
      </w:r>
      <w:r>
        <w:t></w:t>
      </w:r>
      <w:r>
        <w:rPr>
          <w:rFonts w:hint="eastAsia"/>
        </w:rPr>
        <w:t>Структурно</w:t>
      </w:r>
      <w:r>
        <w:t></w:t>
      </w:r>
      <w:r>
        <w:rPr>
          <w:rFonts w:hint="eastAsia"/>
        </w:rPr>
        <w:t>витрати</w:t>
      </w:r>
      <w:r>
        <w:t></w:t>
      </w:r>
      <w:r>
        <w:rPr>
          <w:rFonts w:hint="eastAsia"/>
        </w:rPr>
        <w:t>поділяються</w:t>
      </w:r>
      <w:r>
        <w:t></w:t>
      </w:r>
      <w:r>
        <w:rPr>
          <w:rFonts w:hint="eastAsia"/>
        </w:rPr>
        <w:t>на</w:t>
      </w:r>
    </w:p>
    <w:p w:rsidR="003344AF" w:rsidRDefault="003344AF" w:rsidP="003344AF">
      <w:r>
        <w:rPr>
          <w:rFonts w:hint="eastAsia"/>
        </w:rPr>
        <w:t>витрати</w:t>
      </w:r>
      <w:r>
        <w:t></w:t>
      </w:r>
      <w:r>
        <w:rPr>
          <w:rFonts w:hint="eastAsia"/>
        </w:rPr>
        <w:t>виходу</w:t>
      </w:r>
      <w:r>
        <w:t></w:t>
      </w:r>
      <w:r>
        <w:rPr>
          <w:rFonts w:hint="eastAsia"/>
        </w:rPr>
        <w:t>та</w:t>
      </w:r>
      <w:r>
        <w:t></w:t>
      </w:r>
      <w:r>
        <w:rPr>
          <w:rFonts w:hint="eastAsia"/>
        </w:rPr>
        <w:t>витрати</w:t>
      </w:r>
      <w:r>
        <w:t></w:t>
      </w:r>
      <w:r>
        <w:rPr>
          <w:rFonts w:hint="eastAsia"/>
        </w:rPr>
        <w:t>входу</w:t>
      </w:r>
      <w:r>
        <w:t></w:t>
      </w:r>
      <w:r>
        <w:t></w:t>
      </w:r>
      <w:r>
        <w:rPr>
          <w:rFonts w:hint="eastAsia"/>
        </w:rPr>
        <w:t>До</w:t>
      </w:r>
      <w:r>
        <w:t></w:t>
      </w:r>
      <w:r>
        <w:rPr>
          <w:rFonts w:hint="eastAsia"/>
        </w:rPr>
        <w:t>витрат</w:t>
      </w:r>
      <w:r>
        <w:t></w:t>
      </w:r>
      <w:r>
        <w:rPr>
          <w:rFonts w:hint="eastAsia"/>
        </w:rPr>
        <w:t>виходу</w:t>
      </w:r>
      <w:r>
        <w:t></w:t>
      </w:r>
      <w:r>
        <w:rPr>
          <w:rFonts w:hint="eastAsia"/>
        </w:rPr>
        <w:t>віднесено</w:t>
      </w:r>
      <w:r>
        <w:t></w:t>
      </w:r>
      <w:r>
        <w:rPr>
          <w:rFonts w:hint="eastAsia"/>
        </w:rPr>
        <w:t>грошову</w:t>
      </w:r>
      <w:r>
        <w:t></w:t>
      </w:r>
      <w:r>
        <w:rPr>
          <w:rFonts w:hint="eastAsia"/>
        </w:rPr>
        <w:t>оцінку</w:t>
      </w:r>
    </w:p>
    <w:p w:rsidR="003344AF" w:rsidRDefault="003344AF" w:rsidP="003344AF">
      <w:r>
        <w:rPr>
          <w:rFonts w:hint="eastAsia"/>
        </w:rPr>
        <w:t>використання</w:t>
      </w:r>
      <w:r>
        <w:t></w:t>
      </w:r>
      <w:r>
        <w:rPr>
          <w:rFonts w:hint="eastAsia"/>
        </w:rPr>
        <w:t>ресурсів</w:t>
      </w:r>
      <w:r>
        <w:t></w:t>
      </w:r>
      <w:r>
        <w:t></w:t>
      </w:r>
      <w:r>
        <w:rPr>
          <w:rFonts w:hint="eastAsia"/>
        </w:rPr>
        <w:t>дотримання</w:t>
      </w:r>
      <w:r>
        <w:t></w:t>
      </w:r>
      <w:r>
        <w:rPr>
          <w:rFonts w:hint="eastAsia"/>
        </w:rPr>
        <w:t>правил</w:t>
      </w:r>
      <w:r>
        <w:t></w:t>
      </w:r>
      <w:r>
        <w:rPr>
          <w:rFonts w:hint="eastAsia"/>
        </w:rPr>
        <w:t>і</w:t>
      </w:r>
      <w:r>
        <w:t></w:t>
      </w:r>
      <w:r>
        <w:rPr>
          <w:rFonts w:hint="eastAsia"/>
        </w:rPr>
        <w:t>виконання</w:t>
      </w:r>
      <w:r>
        <w:t></w:t>
      </w:r>
      <w:r>
        <w:rPr>
          <w:rFonts w:hint="eastAsia"/>
        </w:rPr>
        <w:t>процедур</w:t>
      </w:r>
      <w:r>
        <w:t></w:t>
      </w:r>
      <w:r>
        <w:t></w:t>
      </w:r>
      <w:r>
        <w:rPr>
          <w:rFonts w:hint="eastAsia"/>
        </w:rPr>
        <w:t>що</w:t>
      </w:r>
      <w:r>
        <w:t></w:t>
      </w:r>
      <w:r>
        <w:rPr>
          <w:rFonts w:hint="eastAsia"/>
        </w:rPr>
        <w:t>забезпечує</w:t>
      </w:r>
      <w:r>
        <w:t></w:t>
      </w:r>
    </w:p>
    <w:p w:rsidR="003344AF" w:rsidRDefault="003344AF" w:rsidP="003344AF">
      <w:r>
        <w:t></w:t>
      </w:r>
      <w:r>
        <w:t></w:t>
      </w:r>
      <w:r>
        <w:t></w:t>
      </w:r>
    </w:p>
    <w:p w:rsidR="003344AF" w:rsidRDefault="003344AF" w:rsidP="003344AF">
      <w:r>
        <w:rPr>
          <w:rFonts w:hint="eastAsia"/>
        </w:rPr>
        <w:t>вивезення</w:t>
      </w:r>
      <w:r>
        <w:t></w:t>
      </w:r>
      <w:r>
        <w:rPr>
          <w:rFonts w:hint="eastAsia"/>
        </w:rPr>
        <w:t>виробленої</w:t>
      </w:r>
      <w:r>
        <w:t></w:t>
      </w:r>
      <w:r>
        <w:rPr>
          <w:rFonts w:hint="eastAsia"/>
        </w:rPr>
        <w:t>продукції</w:t>
      </w:r>
      <w:r>
        <w:t></w:t>
      </w:r>
      <w:r>
        <w:rPr>
          <w:rFonts w:hint="eastAsia"/>
        </w:rPr>
        <w:t>за</w:t>
      </w:r>
      <w:r>
        <w:t></w:t>
      </w:r>
      <w:r>
        <w:rPr>
          <w:rFonts w:hint="eastAsia"/>
        </w:rPr>
        <w:t>межі</w:t>
      </w:r>
      <w:r>
        <w:t></w:t>
      </w:r>
      <w:r>
        <w:rPr>
          <w:rFonts w:hint="eastAsia"/>
        </w:rPr>
        <w:t>митного</w:t>
      </w:r>
      <w:r>
        <w:t></w:t>
      </w:r>
      <w:r>
        <w:rPr>
          <w:rFonts w:hint="eastAsia"/>
        </w:rPr>
        <w:t>кордону</w:t>
      </w:r>
      <w:r>
        <w:t></w:t>
      </w:r>
      <w:r>
        <w:rPr>
          <w:rFonts w:hint="eastAsia"/>
        </w:rPr>
        <w:t>країни</w:t>
      </w:r>
      <w:r>
        <w:t></w:t>
      </w:r>
      <w:r>
        <w:rPr>
          <w:rFonts w:hint="eastAsia"/>
        </w:rPr>
        <w:t>експортера</w:t>
      </w:r>
      <w:r>
        <w:t></w:t>
      </w:r>
    </w:p>
    <w:p w:rsidR="003344AF" w:rsidRDefault="003344AF" w:rsidP="003344AF">
      <w:r>
        <w:rPr>
          <w:rFonts w:hint="eastAsia"/>
        </w:rPr>
        <w:t>Витратами</w:t>
      </w:r>
      <w:r>
        <w:t></w:t>
      </w:r>
      <w:r>
        <w:rPr>
          <w:rFonts w:hint="eastAsia"/>
        </w:rPr>
        <w:t>входу</w:t>
      </w:r>
      <w:r>
        <w:t></w:t>
      </w:r>
      <w:r>
        <w:rPr>
          <w:rFonts w:hint="eastAsia"/>
        </w:rPr>
        <w:t>на</w:t>
      </w:r>
      <w:r>
        <w:t></w:t>
      </w:r>
      <w:r>
        <w:rPr>
          <w:rFonts w:hint="eastAsia"/>
        </w:rPr>
        <w:t>зовнішній</w:t>
      </w:r>
      <w:r>
        <w:t></w:t>
      </w:r>
      <w:r>
        <w:rPr>
          <w:rFonts w:hint="eastAsia"/>
        </w:rPr>
        <w:t>ринок</w:t>
      </w:r>
      <w:r>
        <w:t></w:t>
      </w:r>
      <w:r>
        <w:rPr>
          <w:rFonts w:hint="eastAsia"/>
        </w:rPr>
        <w:t>є</w:t>
      </w:r>
      <w:r>
        <w:t></w:t>
      </w:r>
      <w:r>
        <w:rPr>
          <w:rFonts w:hint="eastAsia"/>
        </w:rPr>
        <w:t>вартість</w:t>
      </w:r>
      <w:r>
        <w:t></w:t>
      </w:r>
      <w:r>
        <w:rPr>
          <w:rFonts w:hint="eastAsia"/>
        </w:rPr>
        <w:t>додаткових</w:t>
      </w:r>
      <w:r>
        <w:t></w:t>
      </w:r>
      <w:r>
        <w:rPr>
          <w:rFonts w:hint="eastAsia"/>
        </w:rPr>
        <w:t>ресурсів</w:t>
      </w:r>
      <w:r>
        <w:t></w:t>
      </w:r>
      <w:r>
        <w:t></w:t>
      </w:r>
      <w:r>
        <w:rPr>
          <w:rFonts w:hint="eastAsia"/>
        </w:rPr>
        <w:t>необхідних</w:t>
      </w:r>
      <w:r>
        <w:t></w:t>
      </w:r>
      <w:r>
        <w:rPr>
          <w:rFonts w:hint="eastAsia"/>
        </w:rPr>
        <w:t>для</w:t>
      </w:r>
    </w:p>
    <w:p w:rsidR="003344AF" w:rsidRDefault="003344AF" w:rsidP="003344AF">
      <w:r>
        <w:rPr>
          <w:rFonts w:hint="eastAsia"/>
        </w:rPr>
        <w:t>виконання</w:t>
      </w:r>
      <w:r>
        <w:t></w:t>
      </w:r>
      <w:r>
        <w:rPr>
          <w:rFonts w:hint="eastAsia"/>
        </w:rPr>
        <w:t>умов</w:t>
      </w:r>
      <w:r>
        <w:t></w:t>
      </w:r>
      <w:r>
        <w:t></w:t>
      </w:r>
      <w:r>
        <w:rPr>
          <w:rFonts w:hint="eastAsia"/>
        </w:rPr>
        <w:t>дотримання</w:t>
      </w:r>
      <w:r>
        <w:t></w:t>
      </w:r>
      <w:r>
        <w:rPr>
          <w:rFonts w:hint="eastAsia"/>
        </w:rPr>
        <w:t>яких</w:t>
      </w:r>
      <w:r>
        <w:t></w:t>
      </w:r>
      <w:r>
        <w:rPr>
          <w:rFonts w:hint="eastAsia"/>
        </w:rPr>
        <w:t>є</w:t>
      </w:r>
      <w:r>
        <w:t></w:t>
      </w:r>
      <w:r>
        <w:rPr>
          <w:rFonts w:hint="eastAsia"/>
        </w:rPr>
        <w:t>обов’язковим</w:t>
      </w:r>
      <w:r>
        <w:t></w:t>
      </w:r>
      <w:r>
        <w:rPr>
          <w:rFonts w:hint="eastAsia"/>
        </w:rPr>
        <w:t>на</w:t>
      </w:r>
      <w:r>
        <w:t></w:t>
      </w:r>
      <w:r>
        <w:rPr>
          <w:rFonts w:hint="eastAsia"/>
        </w:rPr>
        <w:t>території</w:t>
      </w:r>
      <w:r>
        <w:t></w:t>
      </w:r>
      <w:r>
        <w:rPr>
          <w:rFonts w:hint="eastAsia"/>
        </w:rPr>
        <w:t>країни</w:t>
      </w:r>
      <w:r>
        <w:t></w:t>
      </w:r>
      <w:r>
        <w:rPr>
          <w:rFonts w:hint="eastAsia"/>
        </w:rPr>
        <w:t>імпортера</w:t>
      </w:r>
      <w:r>
        <w:t></w:t>
      </w:r>
    </w:p>
    <w:p w:rsidR="003344AF" w:rsidRDefault="003344AF" w:rsidP="003344AF">
      <w:r>
        <w:rPr>
          <w:rFonts w:hint="eastAsia"/>
        </w:rPr>
        <w:t>Ключовим</w:t>
      </w:r>
      <w:r>
        <w:t></w:t>
      </w:r>
      <w:r>
        <w:rPr>
          <w:rFonts w:hint="eastAsia"/>
        </w:rPr>
        <w:t>показником</w:t>
      </w:r>
      <w:r>
        <w:t></w:t>
      </w:r>
      <w:r>
        <w:rPr>
          <w:rFonts w:hint="eastAsia"/>
        </w:rPr>
        <w:t>для</w:t>
      </w:r>
      <w:r>
        <w:t></w:t>
      </w:r>
      <w:r>
        <w:rPr>
          <w:rFonts w:hint="eastAsia"/>
        </w:rPr>
        <w:t>планування</w:t>
      </w:r>
      <w:r>
        <w:t></w:t>
      </w:r>
      <w:r>
        <w:rPr>
          <w:rFonts w:hint="eastAsia"/>
        </w:rPr>
        <w:t>витрат</w:t>
      </w:r>
      <w:r>
        <w:t></w:t>
      </w:r>
      <w:r>
        <w:rPr>
          <w:rFonts w:hint="eastAsia"/>
        </w:rPr>
        <w:t>підприємств</w:t>
      </w:r>
      <w:r>
        <w:t></w:t>
      </w:r>
      <w:r>
        <w:rPr>
          <w:rFonts w:hint="eastAsia"/>
        </w:rPr>
        <w:t>є</w:t>
      </w:r>
      <w:r>
        <w:t></w:t>
      </w:r>
      <w:r>
        <w:rPr>
          <w:rFonts w:hint="eastAsia"/>
        </w:rPr>
        <w:t>максимально</w:t>
      </w:r>
    </w:p>
    <w:p w:rsidR="003344AF" w:rsidRDefault="003344AF" w:rsidP="003344AF">
      <w:r>
        <w:rPr>
          <w:rFonts w:hint="eastAsia"/>
        </w:rPr>
        <w:t>допустимий</w:t>
      </w:r>
      <w:r>
        <w:t></w:t>
      </w:r>
      <w:r>
        <w:rPr>
          <w:rFonts w:hint="eastAsia"/>
        </w:rPr>
        <w:t>їх</w:t>
      </w:r>
      <w:r>
        <w:t></w:t>
      </w:r>
      <w:r>
        <w:rPr>
          <w:rFonts w:hint="eastAsia"/>
        </w:rPr>
        <w:t>рівень</w:t>
      </w:r>
      <w:r>
        <w:t></w:t>
      </w:r>
      <w:r>
        <w:t></w:t>
      </w:r>
      <w:r>
        <w:rPr>
          <w:rFonts w:hint="eastAsia"/>
        </w:rPr>
        <w:t>який</w:t>
      </w:r>
      <w:r>
        <w:t></w:t>
      </w:r>
      <w:r>
        <w:rPr>
          <w:rFonts w:hint="eastAsia"/>
        </w:rPr>
        <w:t>пропонується</w:t>
      </w:r>
      <w:r>
        <w:t></w:t>
      </w:r>
      <w:r>
        <w:rPr>
          <w:rFonts w:hint="eastAsia"/>
        </w:rPr>
        <w:t>розраховувати</w:t>
      </w:r>
      <w:r>
        <w:t></w:t>
      </w:r>
      <w:r>
        <w:rPr>
          <w:rFonts w:hint="eastAsia"/>
        </w:rPr>
        <w:t>як</w:t>
      </w:r>
      <w:r>
        <w:t></w:t>
      </w:r>
      <w:r>
        <w:rPr>
          <w:rFonts w:hint="eastAsia"/>
        </w:rPr>
        <w:t>різницю</w:t>
      </w:r>
      <w:r>
        <w:t></w:t>
      </w:r>
      <w:r>
        <w:rPr>
          <w:rFonts w:hint="eastAsia"/>
        </w:rPr>
        <w:t>оптової</w:t>
      </w:r>
      <w:r>
        <w:t></w:t>
      </w:r>
      <w:r>
        <w:rPr>
          <w:rFonts w:hint="eastAsia"/>
        </w:rPr>
        <w:t>ціни</w:t>
      </w:r>
    </w:p>
    <w:p w:rsidR="003344AF" w:rsidRDefault="003344AF" w:rsidP="003344AF">
      <w:r>
        <w:rPr>
          <w:rFonts w:hint="eastAsia"/>
        </w:rPr>
        <w:t>реалізації</w:t>
      </w:r>
      <w:r>
        <w:t></w:t>
      </w:r>
      <w:r>
        <w:rPr>
          <w:rFonts w:hint="eastAsia"/>
        </w:rPr>
        <w:t>м’яса</w:t>
      </w:r>
      <w:r>
        <w:t></w:t>
      </w:r>
      <w:r>
        <w:rPr>
          <w:rFonts w:hint="eastAsia"/>
        </w:rPr>
        <w:t>на</w:t>
      </w:r>
      <w:r>
        <w:t></w:t>
      </w:r>
      <w:r>
        <w:rPr>
          <w:rFonts w:hint="eastAsia"/>
        </w:rPr>
        <w:t>зовнішньому</w:t>
      </w:r>
      <w:r>
        <w:t></w:t>
      </w:r>
      <w:r>
        <w:rPr>
          <w:rFonts w:hint="eastAsia"/>
        </w:rPr>
        <w:t>ринку</w:t>
      </w:r>
      <w:r>
        <w:t></w:t>
      </w:r>
      <w:r>
        <w:rPr>
          <w:rFonts w:hint="eastAsia"/>
        </w:rPr>
        <w:t>та</w:t>
      </w:r>
      <w:r>
        <w:t></w:t>
      </w:r>
      <w:r>
        <w:rPr>
          <w:rFonts w:hint="eastAsia"/>
        </w:rPr>
        <w:t>оптової</w:t>
      </w:r>
      <w:r>
        <w:t></w:t>
      </w:r>
      <w:r>
        <w:rPr>
          <w:rFonts w:hint="eastAsia"/>
        </w:rPr>
        <w:t>ціни</w:t>
      </w:r>
      <w:r>
        <w:t></w:t>
      </w:r>
      <w:r>
        <w:rPr>
          <w:rFonts w:hint="eastAsia"/>
        </w:rPr>
        <w:t>його</w:t>
      </w:r>
      <w:r>
        <w:t></w:t>
      </w:r>
      <w:r>
        <w:rPr>
          <w:rFonts w:hint="eastAsia"/>
        </w:rPr>
        <w:t>реалізації</w:t>
      </w:r>
      <w:r>
        <w:t></w:t>
      </w:r>
      <w:r>
        <w:rPr>
          <w:rFonts w:hint="eastAsia"/>
        </w:rPr>
        <w:t>на</w:t>
      </w:r>
    </w:p>
    <w:p w:rsidR="003344AF" w:rsidRDefault="003344AF" w:rsidP="003344AF">
      <w:r>
        <w:rPr>
          <w:rFonts w:hint="eastAsia"/>
        </w:rPr>
        <w:t>внутрішньому</w:t>
      </w:r>
      <w:r>
        <w:t></w:t>
      </w:r>
      <w:r>
        <w:rPr>
          <w:rFonts w:hint="eastAsia"/>
        </w:rPr>
        <w:t>ринку</w:t>
      </w:r>
      <w:r>
        <w:t></w:t>
      </w:r>
      <w:r>
        <w:t></w:t>
      </w:r>
      <w:r>
        <w:rPr>
          <w:rFonts w:hint="eastAsia"/>
        </w:rPr>
        <w:t>Розрахунок</w:t>
      </w:r>
      <w:r>
        <w:t></w:t>
      </w:r>
      <w:r>
        <w:rPr>
          <w:rFonts w:hint="eastAsia"/>
        </w:rPr>
        <w:t>цих</w:t>
      </w:r>
      <w:r>
        <w:t></w:t>
      </w:r>
      <w:r>
        <w:rPr>
          <w:rFonts w:hint="eastAsia"/>
        </w:rPr>
        <w:t>показників</w:t>
      </w:r>
      <w:r>
        <w:t></w:t>
      </w:r>
      <w:r>
        <w:rPr>
          <w:rFonts w:hint="eastAsia"/>
        </w:rPr>
        <w:t>має</w:t>
      </w:r>
      <w:r>
        <w:t></w:t>
      </w:r>
      <w:r>
        <w:rPr>
          <w:rFonts w:hint="eastAsia"/>
        </w:rPr>
        <w:t>важливе</w:t>
      </w:r>
      <w:r>
        <w:t></w:t>
      </w:r>
      <w:r>
        <w:rPr>
          <w:rFonts w:hint="eastAsia"/>
        </w:rPr>
        <w:t>значення</w:t>
      </w:r>
      <w:r>
        <w:t></w:t>
      </w:r>
      <w:r>
        <w:rPr>
          <w:rFonts w:hint="eastAsia"/>
        </w:rPr>
        <w:t>для</w:t>
      </w:r>
    </w:p>
    <w:p w:rsidR="003344AF" w:rsidRDefault="003344AF" w:rsidP="003344AF">
      <w:r>
        <w:rPr>
          <w:rFonts w:hint="eastAsia"/>
        </w:rPr>
        <w:t>оцінювання</w:t>
      </w:r>
      <w:r>
        <w:t></w:t>
      </w:r>
      <w:r>
        <w:rPr>
          <w:rFonts w:hint="eastAsia"/>
        </w:rPr>
        <w:t>ефективності</w:t>
      </w:r>
      <w:r>
        <w:t></w:t>
      </w:r>
      <w:r>
        <w:rPr>
          <w:rFonts w:hint="eastAsia"/>
        </w:rPr>
        <w:t>розробленої</w:t>
      </w:r>
      <w:r>
        <w:t></w:t>
      </w:r>
      <w:r>
        <w:rPr>
          <w:rFonts w:hint="eastAsia"/>
        </w:rPr>
        <w:t>стратегії</w:t>
      </w:r>
      <w:r>
        <w:t></w:t>
      </w:r>
      <w:r>
        <w:rPr>
          <w:rFonts w:hint="eastAsia"/>
        </w:rPr>
        <w:t>подолання</w:t>
      </w:r>
      <w:r>
        <w:t></w:t>
      </w:r>
      <w:r>
        <w:rPr>
          <w:rFonts w:hint="eastAsia"/>
        </w:rPr>
        <w:t>бар’єрів</w:t>
      </w:r>
      <w:r>
        <w:t></w:t>
      </w:r>
      <w:r>
        <w:rPr>
          <w:rFonts w:hint="eastAsia"/>
        </w:rPr>
        <w:t>входження</w:t>
      </w:r>
    </w:p>
    <w:p w:rsidR="003344AF" w:rsidRDefault="003344AF" w:rsidP="003344AF">
      <w:r>
        <w:rPr>
          <w:rFonts w:hint="eastAsia"/>
        </w:rPr>
        <w:t>підприємств</w:t>
      </w:r>
      <w:r>
        <w:t></w:t>
      </w:r>
      <w:r>
        <w:rPr>
          <w:rFonts w:hint="eastAsia"/>
        </w:rPr>
        <w:t>на</w:t>
      </w:r>
      <w:r>
        <w:t></w:t>
      </w:r>
      <w:r>
        <w:rPr>
          <w:rFonts w:hint="eastAsia"/>
        </w:rPr>
        <w:t>міжнародний</w:t>
      </w:r>
      <w:r>
        <w:t></w:t>
      </w:r>
      <w:r>
        <w:rPr>
          <w:rFonts w:hint="eastAsia"/>
        </w:rPr>
        <w:t>ринок</w:t>
      </w:r>
      <w:r>
        <w:t></w:t>
      </w:r>
    </w:p>
    <w:p w:rsidR="003344AF" w:rsidRDefault="003344AF" w:rsidP="003344AF">
      <w:r>
        <w:t></w:t>
      </w:r>
      <w:r>
        <w:t></w:t>
      </w:r>
      <w:r>
        <w:t></w:t>
      </w:r>
      <w:r>
        <w:rPr>
          <w:rFonts w:hint="eastAsia"/>
        </w:rPr>
        <w:t>Вибір</w:t>
      </w:r>
      <w:r>
        <w:t></w:t>
      </w:r>
      <w:r>
        <w:rPr>
          <w:rFonts w:hint="eastAsia"/>
        </w:rPr>
        <w:t>стратегії</w:t>
      </w:r>
      <w:r>
        <w:t></w:t>
      </w:r>
      <w:r>
        <w:rPr>
          <w:rFonts w:hint="eastAsia"/>
        </w:rPr>
        <w:t>подолання</w:t>
      </w:r>
      <w:r>
        <w:t></w:t>
      </w:r>
      <w:r>
        <w:rPr>
          <w:rFonts w:hint="eastAsia"/>
        </w:rPr>
        <w:t>бар’єрів</w:t>
      </w:r>
      <w:r>
        <w:t></w:t>
      </w:r>
      <w:r>
        <w:rPr>
          <w:rFonts w:hint="eastAsia"/>
        </w:rPr>
        <w:t>входження</w:t>
      </w:r>
      <w:r>
        <w:t></w:t>
      </w:r>
      <w:r>
        <w:rPr>
          <w:rFonts w:hint="eastAsia"/>
        </w:rPr>
        <w:t>підприємств</w:t>
      </w:r>
      <w:r>
        <w:t></w:t>
      </w:r>
      <w:r>
        <w:rPr>
          <w:rFonts w:hint="eastAsia"/>
        </w:rPr>
        <w:t>на</w:t>
      </w:r>
      <w:r>
        <w:t></w:t>
      </w:r>
      <w:r>
        <w:rPr>
          <w:rFonts w:hint="eastAsia"/>
        </w:rPr>
        <w:t>потенційний</w:t>
      </w:r>
    </w:p>
    <w:p w:rsidR="003344AF" w:rsidRDefault="003344AF" w:rsidP="003344AF">
      <w:r>
        <w:rPr>
          <w:rFonts w:hint="eastAsia"/>
        </w:rPr>
        <w:t>міжнародний</w:t>
      </w:r>
      <w:r>
        <w:t></w:t>
      </w:r>
      <w:r>
        <w:t></w:t>
      </w:r>
      <w:r>
        <w:rPr>
          <w:rFonts w:hint="eastAsia"/>
        </w:rPr>
        <w:t>зовнішній</w:t>
      </w:r>
      <w:r>
        <w:t></w:t>
      </w:r>
      <w:r>
        <w:t></w:t>
      </w:r>
      <w:r>
        <w:rPr>
          <w:rFonts w:hint="eastAsia"/>
        </w:rPr>
        <w:t>ринок</w:t>
      </w:r>
      <w:r>
        <w:t></w:t>
      </w:r>
      <w:r>
        <w:rPr>
          <w:rFonts w:hint="eastAsia"/>
        </w:rPr>
        <w:t>обумовлюється</w:t>
      </w:r>
      <w:r>
        <w:t></w:t>
      </w:r>
      <w:r>
        <w:rPr>
          <w:rFonts w:hint="eastAsia"/>
        </w:rPr>
        <w:t>рівнем</w:t>
      </w:r>
      <w:r>
        <w:t></w:t>
      </w:r>
      <w:r>
        <w:rPr>
          <w:rFonts w:hint="eastAsia"/>
        </w:rPr>
        <w:t>бар’єрності</w:t>
      </w:r>
      <w:r>
        <w:t></w:t>
      </w:r>
      <w:r>
        <w:rPr>
          <w:rFonts w:hint="eastAsia"/>
        </w:rPr>
        <w:t>такого</w:t>
      </w:r>
      <w:r>
        <w:t></w:t>
      </w:r>
      <w:r>
        <w:rPr>
          <w:rFonts w:hint="eastAsia"/>
        </w:rPr>
        <w:t>ринку</w:t>
      </w:r>
      <w:r>
        <w:t></w:t>
      </w:r>
      <w:r>
        <w:t></w:t>
      </w:r>
      <w:r>
        <w:rPr>
          <w:rFonts w:hint="eastAsia"/>
        </w:rPr>
        <w:t>Він</w:t>
      </w:r>
    </w:p>
    <w:p w:rsidR="003344AF" w:rsidRDefault="003344AF" w:rsidP="003344AF">
      <w:r>
        <w:rPr>
          <w:rFonts w:hint="eastAsia"/>
        </w:rPr>
        <w:t>визначається</w:t>
      </w:r>
      <w:r>
        <w:t></w:t>
      </w:r>
      <w:r>
        <w:rPr>
          <w:rFonts w:hint="eastAsia"/>
        </w:rPr>
        <w:t>на</w:t>
      </w:r>
      <w:r>
        <w:t></w:t>
      </w:r>
      <w:r>
        <w:rPr>
          <w:rFonts w:hint="eastAsia"/>
        </w:rPr>
        <w:t>основі</w:t>
      </w:r>
      <w:r>
        <w:t></w:t>
      </w:r>
      <w:r>
        <w:rPr>
          <w:rFonts w:hint="eastAsia"/>
        </w:rPr>
        <w:t>відповідного</w:t>
      </w:r>
      <w:r>
        <w:t></w:t>
      </w:r>
      <w:r>
        <w:rPr>
          <w:rFonts w:hint="eastAsia"/>
        </w:rPr>
        <w:t>індексу</w:t>
      </w:r>
      <w:r>
        <w:t></w:t>
      </w:r>
      <w:r>
        <w:t></w:t>
      </w:r>
      <w:r>
        <w:rPr>
          <w:rFonts w:hint="eastAsia"/>
        </w:rPr>
        <w:t>який</w:t>
      </w:r>
      <w:r>
        <w:t></w:t>
      </w:r>
      <w:r>
        <w:rPr>
          <w:rFonts w:hint="eastAsia"/>
        </w:rPr>
        <w:t>враховує</w:t>
      </w:r>
      <w:r>
        <w:t></w:t>
      </w:r>
      <w:r>
        <w:rPr>
          <w:rFonts w:hint="eastAsia"/>
        </w:rPr>
        <w:t>нормовані</w:t>
      </w:r>
      <w:r>
        <w:t></w:t>
      </w:r>
      <w:r>
        <w:rPr>
          <w:rFonts w:hint="eastAsia"/>
        </w:rPr>
        <w:t>значення</w:t>
      </w:r>
    </w:p>
    <w:p w:rsidR="003344AF" w:rsidRDefault="003344AF" w:rsidP="003344AF">
      <w:r>
        <w:rPr>
          <w:rFonts w:hint="eastAsia"/>
        </w:rPr>
        <w:t>бар’єрів</w:t>
      </w:r>
      <w:r>
        <w:t></w:t>
      </w:r>
      <w:r>
        <w:rPr>
          <w:rFonts w:hint="eastAsia"/>
        </w:rPr>
        <w:t>конкуренції</w:t>
      </w:r>
      <w:r>
        <w:t></w:t>
      </w:r>
      <w:r>
        <w:t></w:t>
      </w:r>
      <w:r>
        <w:rPr>
          <w:rFonts w:hint="eastAsia"/>
        </w:rPr>
        <w:t>корупції</w:t>
      </w:r>
      <w:r>
        <w:t></w:t>
      </w:r>
      <w:r>
        <w:t></w:t>
      </w:r>
      <w:r>
        <w:rPr>
          <w:rFonts w:hint="eastAsia"/>
        </w:rPr>
        <w:t>адміністративних</w:t>
      </w:r>
      <w:r>
        <w:t></w:t>
      </w:r>
      <w:r>
        <w:t></w:t>
      </w:r>
      <w:r>
        <w:rPr>
          <w:rFonts w:hint="eastAsia"/>
        </w:rPr>
        <w:t>тарифних</w:t>
      </w:r>
      <w:r>
        <w:t></w:t>
      </w:r>
      <w:r>
        <w:rPr>
          <w:rFonts w:hint="eastAsia"/>
        </w:rPr>
        <w:t>та</w:t>
      </w:r>
      <w:r>
        <w:t></w:t>
      </w:r>
      <w:r>
        <w:rPr>
          <w:rFonts w:hint="eastAsia"/>
        </w:rPr>
        <w:t>організаційних</w:t>
      </w:r>
    </w:p>
    <w:p w:rsidR="003344AF" w:rsidRDefault="003344AF" w:rsidP="003344AF">
      <w:r>
        <w:rPr>
          <w:rFonts w:hint="eastAsia"/>
        </w:rPr>
        <w:t>бар’єрів</w:t>
      </w:r>
      <w:r>
        <w:t></w:t>
      </w:r>
      <w:r>
        <w:t></w:t>
      </w:r>
      <w:r>
        <w:rPr>
          <w:rFonts w:hint="eastAsia"/>
        </w:rPr>
        <w:t>У</w:t>
      </w:r>
      <w:r>
        <w:t></w:t>
      </w:r>
      <w:r>
        <w:rPr>
          <w:rFonts w:hint="eastAsia"/>
        </w:rPr>
        <w:t>роботі</w:t>
      </w:r>
      <w:r>
        <w:t></w:t>
      </w:r>
      <w:r>
        <w:rPr>
          <w:rFonts w:hint="eastAsia"/>
        </w:rPr>
        <w:t>розраховано</w:t>
      </w:r>
      <w:r>
        <w:t></w:t>
      </w:r>
      <w:r>
        <w:rPr>
          <w:rFonts w:hint="eastAsia"/>
        </w:rPr>
        <w:t>індекс</w:t>
      </w:r>
      <w:r>
        <w:t></w:t>
      </w:r>
      <w:r>
        <w:rPr>
          <w:rFonts w:hint="eastAsia"/>
        </w:rPr>
        <w:t>бар’єрності</w:t>
      </w:r>
      <w:r>
        <w:t></w:t>
      </w:r>
      <w:r>
        <w:rPr>
          <w:rFonts w:hint="eastAsia"/>
        </w:rPr>
        <w:t>для</w:t>
      </w:r>
      <w:r>
        <w:t></w:t>
      </w:r>
      <w:r>
        <w:rPr>
          <w:rFonts w:hint="eastAsia"/>
        </w:rPr>
        <w:t>ринків</w:t>
      </w:r>
      <w:r>
        <w:t></w:t>
      </w:r>
      <w:r>
        <w:rPr>
          <w:rFonts w:hint="eastAsia"/>
        </w:rPr>
        <w:t>Китаю</w:t>
      </w:r>
      <w:r>
        <w:t></w:t>
      </w:r>
      <w:r>
        <w:t></w:t>
      </w:r>
      <w:r>
        <w:rPr>
          <w:rFonts w:hint="eastAsia"/>
        </w:rPr>
        <w:t>Ізраїлю</w:t>
      </w:r>
      <w:r>
        <w:t></w:t>
      </w:r>
      <w:r>
        <w:t></w:t>
      </w:r>
      <w:r>
        <w:rPr>
          <w:rFonts w:hint="eastAsia"/>
        </w:rPr>
        <w:t>Індії</w:t>
      </w:r>
      <w:r>
        <w:t></w:t>
      </w:r>
    </w:p>
    <w:p w:rsidR="003344AF" w:rsidRDefault="003344AF" w:rsidP="003344AF">
      <w:r>
        <w:rPr>
          <w:rFonts w:hint="eastAsia"/>
        </w:rPr>
        <w:t>країн</w:t>
      </w:r>
      <w:r>
        <w:t></w:t>
      </w:r>
      <w:r>
        <w:rPr>
          <w:rFonts w:hint="eastAsia"/>
        </w:rPr>
        <w:t>Африки</w:t>
      </w:r>
      <w:r>
        <w:t></w:t>
      </w:r>
      <w:r>
        <w:t></w:t>
      </w:r>
      <w:r>
        <w:rPr>
          <w:rFonts w:hint="eastAsia"/>
        </w:rPr>
        <w:t>Гана</w:t>
      </w:r>
      <w:r>
        <w:t></w:t>
      </w:r>
      <w:r>
        <w:t></w:t>
      </w:r>
      <w:r>
        <w:rPr>
          <w:rFonts w:hint="eastAsia"/>
        </w:rPr>
        <w:t>Ангола</w:t>
      </w:r>
      <w:r>
        <w:t></w:t>
      </w:r>
      <w:r>
        <w:t></w:t>
      </w:r>
      <w:r>
        <w:rPr>
          <w:rFonts w:hint="eastAsia"/>
        </w:rPr>
        <w:t>Алжир</w:t>
      </w:r>
      <w:r>
        <w:t></w:t>
      </w:r>
      <w:r>
        <w:t></w:t>
      </w:r>
      <w:r>
        <w:rPr>
          <w:rFonts w:hint="eastAsia"/>
        </w:rPr>
        <w:t>Єгипет</w:t>
      </w:r>
      <w:r>
        <w:t></w:t>
      </w:r>
      <w:r>
        <w:t></w:t>
      </w:r>
      <w:r>
        <w:rPr>
          <w:rFonts w:hint="eastAsia"/>
        </w:rPr>
        <w:t>Марокко</w:t>
      </w:r>
      <w:r>
        <w:t></w:t>
      </w:r>
      <w:r>
        <w:t></w:t>
      </w:r>
      <w:r>
        <w:rPr>
          <w:rFonts w:hint="eastAsia"/>
        </w:rPr>
        <w:t>Туніс</w:t>
      </w:r>
      <w:r>
        <w:t></w:t>
      </w:r>
      <w:r>
        <w:t></w:t>
      </w:r>
      <w:r>
        <w:rPr>
          <w:rFonts w:hint="eastAsia"/>
        </w:rPr>
        <w:t>Лівія</w:t>
      </w:r>
      <w:r>
        <w:t></w:t>
      </w:r>
      <w:r>
        <w:t></w:t>
      </w:r>
      <w:r>
        <w:rPr>
          <w:rFonts w:hint="eastAsia"/>
        </w:rPr>
        <w:t>Гвінея</w:t>
      </w:r>
      <w:r>
        <w:t></w:t>
      </w:r>
      <w:r>
        <w:t></w:t>
      </w:r>
      <w:r>
        <w:rPr>
          <w:rFonts w:hint="eastAsia"/>
        </w:rPr>
        <w:t>Нігерія</w:t>
      </w:r>
    </w:p>
    <w:p w:rsidR="003344AF" w:rsidRDefault="003344AF" w:rsidP="003344AF">
      <w:r>
        <w:rPr>
          <w:rFonts w:hint="eastAsia"/>
        </w:rPr>
        <w:t>та</w:t>
      </w:r>
      <w:r>
        <w:t></w:t>
      </w:r>
      <w:r>
        <w:rPr>
          <w:rFonts w:hint="eastAsia"/>
        </w:rPr>
        <w:t>ПАР</w:t>
      </w:r>
      <w:r>
        <w:t></w:t>
      </w:r>
      <w:r>
        <w:t></w:t>
      </w:r>
      <w:r>
        <w:t></w:t>
      </w:r>
      <w:r>
        <w:rPr>
          <w:rFonts w:hint="eastAsia"/>
        </w:rPr>
        <w:t>що</w:t>
      </w:r>
      <w:r>
        <w:t></w:t>
      </w:r>
      <w:r>
        <w:rPr>
          <w:rFonts w:hint="eastAsia"/>
        </w:rPr>
        <w:t>надало</w:t>
      </w:r>
      <w:r>
        <w:t></w:t>
      </w:r>
      <w:r>
        <w:rPr>
          <w:rFonts w:hint="eastAsia"/>
        </w:rPr>
        <w:t>змогу</w:t>
      </w:r>
      <w:r>
        <w:t></w:t>
      </w:r>
      <w:r>
        <w:rPr>
          <w:rFonts w:hint="eastAsia"/>
        </w:rPr>
        <w:t>ранжувати</w:t>
      </w:r>
      <w:r>
        <w:t></w:t>
      </w:r>
      <w:r>
        <w:rPr>
          <w:rFonts w:hint="eastAsia"/>
        </w:rPr>
        <w:t>відповідні</w:t>
      </w:r>
      <w:r>
        <w:t></w:t>
      </w:r>
      <w:r>
        <w:rPr>
          <w:rFonts w:hint="eastAsia"/>
        </w:rPr>
        <w:t>ринки</w:t>
      </w:r>
      <w:r>
        <w:t></w:t>
      </w:r>
      <w:r>
        <w:rPr>
          <w:rFonts w:hint="eastAsia"/>
        </w:rPr>
        <w:t>за</w:t>
      </w:r>
      <w:r>
        <w:t></w:t>
      </w:r>
      <w:r>
        <w:rPr>
          <w:rFonts w:hint="eastAsia"/>
        </w:rPr>
        <w:t>рівнем</w:t>
      </w:r>
      <w:r>
        <w:t></w:t>
      </w:r>
      <w:r>
        <w:rPr>
          <w:rFonts w:hint="eastAsia"/>
        </w:rPr>
        <w:t>привабливості</w:t>
      </w:r>
    </w:p>
    <w:p w:rsidR="003344AF" w:rsidRDefault="003344AF" w:rsidP="003344AF">
      <w:r>
        <w:rPr>
          <w:rFonts w:hint="eastAsia"/>
        </w:rPr>
        <w:t>входження</w:t>
      </w:r>
      <w:r>
        <w:t></w:t>
      </w:r>
      <w:r>
        <w:rPr>
          <w:rFonts w:hint="eastAsia"/>
        </w:rPr>
        <w:t>на</w:t>
      </w:r>
      <w:r>
        <w:t></w:t>
      </w:r>
      <w:r>
        <w:rPr>
          <w:rFonts w:hint="eastAsia"/>
        </w:rPr>
        <w:t>них</w:t>
      </w:r>
      <w:r>
        <w:t></w:t>
      </w:r>
      <w:r>
        <w:rPr>
          <w:rFonts w:hint="eastAsia"/>
        </w:rPr>
        <w:t>українських</w:t>
      </w:r>
      <w:r>
        <w:t></w:t>
      </w:r>
      <w:r>
        <w:rPr>
          <w:rFonts w:hint="eastAsia"/>
        </w:rPr>
        <w:t>виробників</w:t>
      </w:r>
      <w:r>
        <w:t></w:t>
      </w:r>
      <w:r>
        <w:rPr>
          <w:rFonts w:hint="eastAsia"/>
        </w:rPr>
        <w:t>м’яса</w:t>
      </w:r>
      <w:r>
        <w:t></w:t>
      </w:r>
      <w:r>
        <w:rPr>
          <w:rFonts w:hint="eastAsia"/>
        </w:rPr>
        <w:t>та</w:t>
      </w:r>
      <w:r>
        <w:t></w:t>
      </w:r>
      <w:r>
        <w:rPr>
          <w:rFonts w:hint="eastAsia"/>
        </w:rPr>
        <w:t>м’ясної</w:t>
      </w:r>
      <w:r>
        <w:t></w:t>
      </w:r>
      <w:r>
        <w:rPr>
          <w:rFonts w:hint="eastAsia"/>
        </w:rPr>
        <w:t>продукції</w:t>
      </w:r>
      <w:r>
        <w:t></w:t>
      </w:r>
      <w:r>
        <w:t></w:t>
      </w:r>
      <w:r>
        <w:rPr>
          <w:rFonts w:hint="eastAsia"/>
        </w:rPr>
        <w:t>За</w:t>
      </w:r>
    </w:p>
    <w:p w:rsidR="003344AF" w:rsidRDefault="003344AF" w:rsidP="003344AF">
      <w:r>
        <w:rPr>
          <w:rFonts w:hint="eastAsia"/>
        </w:rPr>
        <w:t>результатами</w:t>
      </w:r>
      <w:r>
        <w:t></w:t>
      </w:r>
      <w:r>
        <w:rPr>
          <w:rFonts w:hint="eastAsia"/>
        </w:rPr>
        <w:t>проведеного</w:t>
      </w:r>
      <w:r>
        <w:t></w:t>
      </w:r>
      <w:r>
        <w:rPr>
          <w:rFonts w:hint="eastAsia"/>
        </w:rPr>
        <w:t>дослідження</w:t>
      </w:r>
      <w:r>
        <w:t></w:t>
      </w:r>
      <w:r>
        <w:rPr>
          <w:rFonts w:hint="eastAsia"/>
        </w:rPr>
        <w:t>найвищі</w:t>
      </w:r>
      <w:r>
        <w:t></w:t>
      </w:r>
      <w:r>
        <w:rPr>
          <w:rFonts w:hint="eastAsia"/>
        </w:rPr>
        <w:t>бар’єри</w:t>
      </w:r>
      <w:r>
        <w:t></w:t>
      </w:r>
      <w:r>
        <w:rPr>
          <w:rFonts w:hint="eastAsia"/>
        </w:rPr>
        <w:t>для</w:t>
      </w:r>
      <w:r>
        <w:t></w:t>
      </w:r>
      <w:r>
        <w:rPr>
          <w:rFonts w:hint="eastAsia"/>
        </w:rPr>
        <w:t>вітчизняних</w:t>
      </w:r>
    </w:p>
    <w:p w:rsidR="003344AF" w:rsidRDefault="003344AF" w:rsidP="003344AF">
      <w:r>
        <w:rPr>
          <w:rFonts w:hint="eastAsia"/>
        </w:rPr>
        <w:t>підприємств</w:t>
      </w:r>
      <w:r>
        <w:t></w:t>
      </w:r>
      <w:r>
        <w:rPr>
          <w:rFonts w:hint="eastAsia"/>
        </w:rPr>
        <w:t>демонструють</w:t>
      </w:r>
      <w:r>
        <w:t></w:t>
      </w:r>
      <w:r>
        <w:rPr>
          <w:rFonts w:hint="eastAsia"/>
        </w:rPr>
        <w:t>ринки</w:t>
      </w:r>
      <w:r>
        <w:t></w:t>
      </w:r>
      <w:r>
        <w:rPr>
          <w:rFonts w:hint="eastAsia"/>
        </w:rPr>
        <w:t>Індії</w:t>
      </w:r>
      <w:r>
        <w:t></w:t>
      </w:r>
      <w:r>
        <w:t></w:t>
      </w:r>
      <w:r>
        <w:rPr>
          <w:rFonts w:hint="eastAsia"/>
        </w:rPr>
        <w:t>Марокко</w:t>
      </w:r>
      <w:r>
        <w:t></w:t>
      </w:r>
      <w:r>
        <w:rPr>
          <w:rFonts w:hint="eastAsia"/>
        </w:rPr>
        <w:t>та</w:t>
      </w:r>
      <w:r>
        <w:t></w:t>
      </w:r>
      <w:r>
        <w:rPr>
          <w:rFonts w:hint="eastAsia"/>
        </w:rPr>
        <w:t>Анголи</w:t>
      </w:r>
      <w:r>
        <w:t></w:t>
      </w:r>
      <w:r>
        <w:t></w:t>
      </w:r>
      <w:r>
        <w:rPr>
          <w:rFonts w:hint="eastAsia"/>
        </w:rPr>
        <w:t>Серед</w:t>
      </w:r>
      <w:r>
        <w:t></w:t>
      </w:r>
      <w:r>
        <w:rPr>
          <w:rFonts w:hint="eastAsia"/>
        </w:rPr>
        <w:t>зовнішніх</w:t>
      </w:r>
      <w:r>
        <w:t></w:t>
      </w:r>
      <w:r>
        <w:rPr>
          <w:rFonts w:hint="eastAsia"/>
        </w:rPr>
        <w:t>ринків</w:t>
      </w:r>
      <w:r>
        <w:t></w:t>
      </w:r>
    </w:p>
    <w:p w:rsidR="003344AF" w:rsidRDefault="003344AF" w:rsidP="003344AF">
      <w:r>
        <w:rPr>
          <w:rFonts w:hint="eastAsia"/>
        </w:rPr>
        <w:t>які</w:t>
      </w:r>
      <w:r>
        <w:t></w:t>
      </w:r>
      <w:r>
        <w:rPr>
          <w:rFonts w:hint="eastAsia"/>
        </w:rPr>
        <w:t>характеризуються</w:t>
      </w:r>
      <w:r>
        <w:t></w:t>
      </w:r>
      <w:r>
        <w:rPr>
          <w:rFonts w:hint="eastAsia"/>
        </w:rPr>
        <w:t>найнижчими</w:t>
      </w:r>
      <w:r>
        <w:t></w:t>
      </w:r>
      <w:r>
        <w:rPr>
          <w:rFonts w:hint="eastAsia"/>
        </w:rPr>
        <w:t>бар’єрами</w:t>
      </w:r>
      <w:r>
        <w:t></w:t>
      </w:r>
      <w:r>
        <w:rPr>
          <w:rFonts w:hint="eastAsia"/>
        </w:rPr>
        <w:t>входження</w:t>
      </w:r>
      <w:r>
        <w:t></w:t>
      </w:r>
      <w:r>
        <w:t></w:t>
      </w:r>
      <w:r>
        <w:rPr>
          <w:rFonts w:hint="eastAsia"/>
        </w:rPr>
        <w:t>є</w:t>
      </w:r>
      <w:r>
        <w:t></w:t>
      </w:r>
      <w:r>
        <w:rPr>
          <w:rFonts w:hint="eastAsia"/>
        </w:rPr>
        <w:t>ринок</w:t>
      </w:r>
      <w:r>
        <w:t></w:t>
      </w:r>
      <w:r>
        <w:rPr>
          <w:rFonts w:hint="eastAsia"/>
        </w:rPr>
        <w:t>Лівії</w:t>
      </w:r>
      <w:r>
        <w:t></w:t>
      </w:r>
      <w:r>
        <w:t></w:t>
      </w:r>
      <w:r>
        <w:rPr>
          <w:rFonts w:hint="eastAsia"/>
        </w:rPr>
        <w:t>ПАР</w:t>
      </w:r>
      <w:r>
        <w:t></w:t>
      </w:r>
      <w:r>
        <w:rPr>
          <w:rFonts w:hint="eastAsia"/>
        </w:rPr>
        <w:t>та</w:t>
      </w:r>
    </w:p>
    <w:p w:rsidR="003344AF" w:rsidRDefault="003344AF" w:rsidP="003344AF">
      <w:r>
        <w:rPr>
          <w:rFonts w:hint="eastAsia"/>
        </w:rPr>
        <w:t>Тунісу</w:t>
      </w:r>
      <w:r>
        <w:t></w:t>
      </w:r>
      <w:r>
        <w:t></w:t>
      </w:r>
      <w:r>
        <w:rPr>
          <w:rFonts w:hint="eastAsia"/>
        </w:rPr>
        <w:t>Всі</w:t>
      </w:r>
      <w:r>
        <w:t></w:t>
      </w:r>
      <w:r>
        <w:rPr>
          <w:rFonts w:hint="eastAsia"/>
        </w:rPr>
        <w:t>інші</w:t>
      </w:r>
      <w:r>
        <w:t></w:t>
      </w:r>
      <w:r>
        <w:rPr>
          <w:rFonts w:hint="eastAsia"/>
        </w:rPr>
        <w:t>ринки</w:t>
      </w:r>
      <w:r>
        <w:t></w:t>
      </w:r>
      <w:r>
        <w:rPr>
          <w:rFonts w:hint="eastAsia"/>
        </w:rPr>
        <w:t>–</w:t>
      </w:r>
      <w:r>
        <w:t></w:t>
      </w:r>
      <w:r>
        <w:rPr>
          <w:rFonts w:hint="eastAsia"/>
        </w:rPr>
        <w:t>це</w:t>
      </w:r>
      <w:r>
        <w:t></w:t>
      </w:r>
      <w:r>
        <w:rPr>
          <w:rFonts w:hint="eastAsia"/>
        </w:rPr>
        <w:t>ринки</w:t>
      </w:r>
      <w:r>
        <w:t></w:t>
      </w:r>
      <w:r>
        <w:rPr>
          <w:rFonts w:hint="eastAsia"/>
        </w:rPr>
        <w:t>з</w:t>
      </w:r>
      <w:r>
        <w:t></w:t>
      </w:r>
      <w:r>
        <w:rPr>
          <w:rFonts w:hint="eastAsia"/>
        </w:rPr>
        <w:t>помірними</w:t>
      </w:r>
      <w:r>
        <w:t></w:t>
      </w:r>
      <w:r>
        <w:rPr>
          <w:rFonts w:hint="eastAsia"/>
        </w:rPr>
        <w:t>бар’єрами</w:t>
      </w:r>
      <w:r>
        <w:t></w:t>
      </w:r>
      <w:r>
        <w:rPr>
          <w:rFonts w:hint="eastAsia"/>
        </w:rPr>
        <w:t>входження</w:t>
      </w:r>
      <w:r>
        <w:t></w:t>
      </w:r>
    </w:p>
    <w:p w:rsidR="003344AF" w:rsidRDefault="003344AF" w:rsidP="003344AF">
      <w:r>
        <w:t></w:t>
      </w:r>
      <w:r>
        <w:t></w:t>
      </w:r>
      <w:r>
        <w:t></w:t>
      </w:r>
      <w:r>
        <w:rPr>
          <w:rFonts w:hint="eastAsia"/>
        </w:rPr>
        <w:t>Результативність</w:t>
      </w:r>
      <w:r>
        <w:t></w:t>
      </w:r>
      <w:r>
        <w:rPr>
          <w:rFonts w:hint="eastAsia"/>
        </w:rPr>
        <w:t>входження</w:t>
      </w:r>
      <w:r>
        <w:t></w:t>
      </w:r>
      <w:r>
        <w:rPr>
          <w:rFonts w:hint="eastAsia"/>
        </w:rPr>
        <w:t>та</w:t>
      </w:r>
      <w:r>
        <w:t></w:t>
      </w:r>
      <w:r>
        <w:rPr>
          <w:rFonts w:hint="eastAsia"/>
        </w:rPr>
        <w:t>функціонування</w:t>
      </w:r>
      <w:r>
        <w:t></w:t>
      </w:r>
      <w:r>
        <w:rPr>
          <w:rFonts w:hint="eastAsia"/>
        </w:rPr>
        <w:t>українських</w:t>
      </w:r>
      <w:r>
        <w:t></w:t>
      </w:r>
      <w:r>
        <w:rPr>
          <w:rFonts w:hint="eastAsia"/>
        </w:rPr>
        <w:t>підприємств</w:t>
      </w:r>
      <w:r>
        <w:t></w:t>
      </w:r>
      <w:r>
        <w:rPr>
          <w:rFonts w:hint="eastAsia"/>
        </w:rPr>
        <w:t>на</w:t>
      </w:r>
    </w:p>
    <w:p w:rsidR="003344AF" w:rsidRDefault="003344AF" w:rsidP="003344AF">
      <w:r>
        <w:rPr>
          <w:rFonts w:hint="eastAsia"/>
        </w:rPr>
        <w:t>певному</w:t>
      </w:r>
      <w:r>
        <w:t></w:t>
      </w:r>
      <w:r>
        <w:rPr>
          <w:rFonts w:hint="eastAsia"/>
        </w:rPr>
        <w:t>зовнішньому</w:t>
      </w:r>
      <w:r>
        <w:t></w:t>
      </w:r>
      <w:r>
        <w:rPr>
          <w:rFonts w:hint="eastAsia"/>
        </w:rPr>
        <w:t>ринку</w:t>
      </w:r>
      <w:r>
        <w:t></w:t>
      </w:r>
      <w:r>
        <w:rPr>
          <w:rFonts w:hint="eastAsia"/>
        </w:rPr>
        <w:t>залежить</w:t>
      </w:r>
      <w:r>
        <w:t></w:t>
      </w:r>
      <w:r>
        <w:rPr>
          <w:rFonts w:hint="eastAsia"/>
        </w:rPr>
        <w:t>від</w:t>
      </w:r>
      <w:r>
        <w:t></w:t>
      </w:r>
      <w:r>
        <w:rPr>
          <w:rFonts w:hint="eastAsia"/>
        </w:rPr>
        <w:t>ефективності</w:t>
      </w:r>
      <w:r>
        <w:t></w:t>
      </w:r>
      <w:r>
        <w:rPr>
          <w:rFonts w:hint="eastAsia"/>
        </w:rPr>
        <w:t>розробки</w:t>
      </w:r>
      <w:r>
        <w:t></w:t>
      </w:r>
      <w:r>
        <w:rPr>
          <w:rFonts w:hint="eastAsia"/>
        </w:rPr>
        <w:t>та</w:t>
      </w:r>
      <w:r>
        <w:t></w:t>
      </w:r>
      <w:r>
        <w:rPr>
          <w:rFonts w:hint="eastAsia"/>
        </w:rPr>
        <w:t>реалізації</w:t>
      </w:r>
    </w:p>
    <w:p w:rsidR="003344AF" w:rsidRDefault="003344AF" w:rsidP="003344AF">
      <w:r>
        <w:rPr>
          <w:rFonts w:hint="eastAsia"/>
        </w:rPr>
        <w:t>стратегії</w:t>
      </w:r>
      <w:r>
        <w:t></w:t>
      </w:r>
      <w:r>
        <w:rPr>
          <w:rFonts w:hint="eastAsia"/>
        </w:rPr>
        <w:t>подолання</w:t>
      </w:r>
      <w:r>
        <w:t></w:t>
      </w:r>
      <w:r>
        <w:rPr>
          <w:rFonts w:hint="eastAsia"/>
        </w:rPr>
        <w:t>його</w:t>
      </w:r>
      <w:r>
        <w:t></w:t>
      </w:r>
      <w:r>
        <w:rPr>
          <w:rFonts w:hint="eastAsia"/>
        </w:rPr>
        <w:t>бар’єрів</w:t>
      </w:r>
      <w:r>
        <w:t></w:t>
      </w:r>
      <w:r>
        <w:t></w:t>
      </w:r>
      <w:r>
        <w:rPr>
          <w:rFonts w:hint="eastAsia"/>
        </w:rPr>
        <w:t>Пропонуються</w:t>
      </w:r>
      <w:r>
        <w:t></w:t>
      </w:r>
      <w:r>
        <w:rPr>
          <w:rFonts w:hint="eastAsia"/>
        </w:rPr>
        <w:t>такі</w:t>
      </w:r>
      <w:r>
        <w:t></w:t>
      </w:r>
      <w:r>
        <w:rPr>
          <w:rFonts w:hint="eastAsia"/>
        </w:rPr>
        <w:t>альтернативні</w:t>
      </w:r>
      <w:r>
        <w:t></w:t>
      </w:r>
      <w:r>
        <w:rPr>
          <w:rFonts w:hint="eastAsia"/>
        </w:rPr>
        <w:t>стратегії</w:t>
      </w:r>
      <w:r>
        <w:t></w:t>
      </w:r>
    </w:p>
    <w:p w:rsidR="003344AF" w:rsidRDefault="003344AF" w:rsidP="003344AF">
      <w:r>
        <w:rPr>
          <w:rFonts w:hint="eastAsia"/>
        </w:rPr>
        <w:t>стратегія</w:t>
      </w:r>
      <w:r>
        <w:t></w:t>
      </w:r>
      <w:r>
        <w:rPr>
          <w:rFonts w:hint="eastAsia"/>
        </w:rPr>
        <w:t>адаптації</w:t>
      </w:r>
      <w:r>
        <w:t></w:t>
      </w:r>
      <w:r>
        <w:t></w:t>
      </w:r>
      <w:r>
        <w:rPr>
          <w:rFonts w:hint="eastAsia"/>
        </w:rPr>
        <w:t>сукупність</w:t>
      </w:r>
      <w:r>
        <w:t></w:t>
      </w:r>
      <w:r>
        <w:rPr>
          <w:rFonts w:hint="eastAsia"/>
        </w:rPr>
        <w:t>поступових</w:t>
      </w:r>
      <w:r>
        <w:t></w:t>
      </w:r>
      <w:r>
        <w:rPr>
          <w:rFonts w:hint="eastAsia"/>
        </w:rPr>
        <w:t>дій</w:t>
      </w:r>
      <w:r>
        <w:t></w:t>
      </w:r>
      <w:r>
        <w:t></w:t>
      </w:r>
      <w:r>
        <w:rPr>
          <w:rFonts w:hint="eastAsia"/>
        </w:rPr>
        <w:t>пов’язаних</w:t>
      </w:r>
      <w:r>
        <w:t></w:t>
      </w:r>
      <w:r>
        <w:rPr>
          <w:rFonts w:hint="eastAsia"/>
        </w:rPr>
        <w:t>з</w:t>
      </w:r>
      <w:r>
        <w:t></w:t>
      </w:r>
      <w:r>
        <w:rPr>
          <w:rFonts w:hint="eastAsia"/>
        </w:rPr>
        <w:t>формуванням</w:t>
      </w:r>
      <w:r>
        <w:t></w:t>
      </w:r>
      <w:r>
        <w:rPr>
          <w:rFonts w:hint="eastAsia"/>
        </w:rPr>
        <w:t>плану</w:t>
      </w:r>
    </w:p>
    <w:p w:rsidR="003344AF" w:rsidRDefault="003344AF" w:rsidP="003344AF">
      <w:r>
        <w:rPr>
          <w:rFonts w:hint="eastAsia"/>
        </w:rPr>
        <w:t>виконання</w:t>
      </w:r>
      <w:r>
        <w:t></w:t>
      </w:r>
      <w:r>
        <w:rPr>
          <w:rFonts w:hint="eastAsia"/>
        </w:rPr>
        <w:t>вимог</w:t>
      </w:r>
      <w:r>
        <w:t></w:t>
      </w:r>
      <w:r>
        <w:t></w:t>
      </w:r>
      <w:r>
        <w:rPr>
          <w:rFonts w:hint="eastAsia"/>
        </w:rPr>
        <w:t>які</w:t>
      </w:r>
      <w:r>
        <w:t></w:t>
      </w:r>
      <w:r>
        <w:rPr>
          <w:rFonts w:hint="eastAsia"/>
        </w:rPr>
        <w:t>є</w:t>
      </w:r>
      <w:r>
        <w:t></w:t>
      </w:r>
      <w:r>
        <w:rPr>
          <w:rFonts w:hint="eastAsia"/>
        </w:rPr>
        <w:t>передумовою</w:t>
      </w:r>
      <w:r>
        <w:t></w:t>
      </w:r>
      <w:r>
        <w:rPr>
          <w:rFonts w:hint="eastAsia"/>
        </w:rPr>
        <w:t>входження</w:t>
      </w:r>
      <w:r>
        <w:t></w:t>
      </w:r>
      <w:r>
        <w:rPr>
          <w:rFonts w:hint="eastAsia"/>
        </w:rPr>
        <w:t>на</w:t>
      </w:r>
      <w:r>
        <w:t></w:t>
      </w:r>
      <w:r>
        <w:rPr>
          <w:rFonts w:hint="eastAsia"/>
        </w:rPr>
        <w:t>відповідний</w:t>
      </w:r>
      <w:r>
        <w:t></w:t>
      </w:r>
      <w:r>
        <w:rPr>
          <w:rFonts w:hint="eastAsia"/>
        </w:rPr>
        <w:t>зовнішній</w:t>
      </w:r>
      <w:r>
        <w:t></w:t>
      </w:r>
      <w:r>
        <w:rPr>
          <w:rFonts w:hint="eastAsia"/>
        </w:rPr>
        <w:t>ринок</w:t>
      </w:r>
      <w:r>
        <w:t></w:t>
      </w:r>
    </w:p>
    <w:p w:rsidR="003344AF" w:rsidRDefault="003344AF" w:rsidP="003344AF">
      <w:r>
        <w:rPr>
          <w:rFonts w:hint="eastAsia"/>
        </w:rPr>
        <w:t>зокрема</w:t>
      </w:r>
      <w:r>
        <w:t></w:t>
      </w:r>
      <w:r>
        <w:t></w:t>
      </w:r>
      <w:r>
        <w:rPr>
          <w:rFonts w:hint="eastAsia"/>
        </w:rPr>
        <w:t>вимог</w:t>
      </w:r>
      <w:r>
        <w:t></w:t>
      </w:r>
      <w:r>
        <w:rPr>
          <w:rFonts w:hint="eastAsia"/>
        </w:rPr>
        <w:t>до</w:t>
      </w:r>
      <w:r>
        <w:t></w:t>
      </w:r>
      <w:r>
        <w:rPr>
          <w:rFonts w:hint="eastAsia"/>
        </w:rPr>
        <w:t>суб</w:t>
      </w:r>
      <w:r>
        <w:t></w:t>
      </w:r>
      <w:r>
        <w:rPr>
          <w:rFonts w:hint="eastAsia"/>
        </w:rPr>
        <w:t>єкта</w:t>
      </w:r>
      <w:r>
        <w:t></w:t>
      </w:r>
      <w:r>
        <w:rPr>
          <w:rFonts w:hint="eastAsia"/>
        </w:rPr>
        <w:t>майбутньої</w:t>
      </w:r>
      <w:r>
        <w:t></w:t>
      </w:r>
      <w:r>
        <w:rPr>
          <w:rFonts w:hint="eastAsia"/>
        </w:rPr>
        <w:t>угоди</w:t>
      </w:r>
      <w:r>
        <w:t></w:t>
      </w:r>
      <w:r>
        <w:rPr>
          <w:rFonts w:hint="eastAsia"/>
        </w:rPr>
        <w:t>і</w:t>
      </w:r>
      <w:r>
        <w:t></w:t>
      </w:r>
      <w:r>
        <w:rPr>
          <w:rFonts w:hint="eastAsia"/>
        </w:rPr>
        <w:t>виконання</w:t>
      </w:r>
      <w:r>
        <w:t></w:t>
      </w:r>
      <w:r>
        <w:rPr>
          <w:rFonts w:hint="eastAsia"/>
        </w:rPr>
        <w:t>адміністративних</w:t>
      </w:r>
      <w:r>
        <w:t></w:t>
      </w:r>
      <w:r>
        <w:rPr>
          <w:rFonts w:hint="eastAsia"/>
        </w:rPr>
        <w:t>процедур</w:t>
      </w:r>
    </w:p>
    <w:p w:rsidR="003344AF" w:rsidRDefault="003344AF" w:rsidP="003344AF">
      <w:r>
        <w:rPr>
          <w:rFonts w:hint="eastAsia"/>
        </w:rPr>
        <w:t>та</w:t>
      </w:r>
      <w:r>
        <w:t></w:t>
      </w:r>
      <w:r>
        <w:rPr>
          <w:rFonts w:hint="eastAsia"/>
        </w:rPr>
        <w:t>способів</w:t>
      </w:r>
      <w:r>
        <w:t></w:t>
      </w:r>
      <w:r>
        <w:rPr>
          <w:rFonts w:hint="eastAsia"/>
        </w:rPr>
        <w:t>постачання</w:t>
      </w:r>
      <w:r>
        <w:t></w:t>
      </w:r>
      <w:r>
        <w:rPr>
          <w:rFonts w:hint="eastAsia"/>
        </w:rPr>
        <w:t>продукції</w:t>
      </w:r>
      <w:r>
        <w:t></w:t>
      </w:r>
      <w:r>
        <w:t></w:t>
      </w:r>
      <w:r>
        <w:t></w:t>
      </w:r>
      <w:r>
        <w:rPr>
          <w:rFonts w:hint="eastAsia"/>
        </w:rPr>
        <w:t>обхідна</w:t>
      </w:r>
      <w:r>
        <w:t></w:t>
      </w:r>
      <w:r>
        <w:rPr>
          <w:rFonts w:hint="eastAsia"/>
        </w:rPr>
        <w:t>стратегія</w:t>
      </w:r>
      <w:r>
        <w:t></w:t>
      </w:r>
      <w:r>
        <w:t></w:t>
      </w:r>
      <w:r>
        <w:rPr>
          <w:rFonts w:hint="eastAsia"/>
        </w:rPr>
        <w:t>входження</w:t>
      </w:r>
      <w:r>
        <w:t></w:t>
      </w:r>
      <w:r>
        <w:rPr>
          <w:rFonts w:hint="eastAsia"/>
        </w:rPr>
        <w:t>через</w:t>
      </w:r>
      <w:r>
        <w:t></w:t>
      </w:r>
      <w:r>
        <w:rPr>
          <w:rFonts w:hint="eastAsia"/>
        </w:rPr>
        <w:t>транзитні</w:t>
      </w:r>
    </w:p>
    <w:p w:rsidR="003344AF" w:rsidRDefault="003344AF" w:rsidP="003344AF">
      <w:r>
        <w:rPr>
          <w:rFonts w:hint="eastAsia"/>
        </w:rPr>
        <w:t>ринки</w:t>
      </w:r>
      <w:r>
        <w:t></w:t>
      </w:r>
      <w:r>
        <w:t></w:t>
      </w:r>
      <w:r>
        <w:t></w:t>
      </w:r>
      <w:r>
        <w:rPr>
          <w:rFonts w:hint="eastAsia"/>
        </w:rPr>
        <w:t>стратегія</w:t>
      </w:r>
      <w:r>
        <w:t></w:t>
      </w:r>
      <w:r>
        <w:rPr>
          <w:rFonts w:hint="eastAsia"/>
        </w:rPr>
        <w:t>опосередкованого</w:t>
      </w:r>
      <w:r>
        <w:t></w:t>
      </w:r>
      <w:r>
        <w:rPr>
          <w:rFonts w:hint="eastAsia"/>
        </w:rPr>
        <w:t>входження</w:t>
      </w:r>
      <w:r>
        <w:t></w:t>
      </w:r>
      <w:r>
        <w:t></w:t>
      </w:r>
      <w:r>
        <w:rPr>
          <w:rFonts w:hint="eastAsia"/>
        </w:rPr>
        <w:t>побудова</w:t>
      </w:r>
      <w:r>
        <w:t></w:t>
      </w:r>
      <w:r>
        <w:rPr>
          <w:rFonts w:hint="eastAsia"/>
        </w:rPr>
        <w:t>багатоканальних</w:t>
      </w:r>
    </w:p>
    <w:p w:rsidR="003344AF" w:rsidRDefault="003344AF" w:rsidP="003344AF">
      <w:r>
        <w:rPr>
          <w:rFonts w:hint="eastAsia"/>
        </w:rPr>
        <w:t>логістичних</w:t>
      </w:r>
      <w:r>
        <w:t></w:t>
      </w:r>
      <w:r>
        <w:rPr>
          <w:rFonts w:hint="eastAsia"/>
        </w:rPr>
        <w:t>ланцюгів</w:t>
      </w:r>
      <w:r>
        <w:t></w:t>
      </w:r>
      <w:r>
        <w:rPr>
          <w:rFonts w:hint="eastAsia"/>
        </w:rPr>
        <w:t>розподілу</w:t>
      </w:r>
      <w:r>
        <w:t></w:t>
      </w:r>
      <w:r>
        <w:rPr>
          <w:rFonts w:hint="eastAsia"/>
        </w:rPr>
        <w:t>продукції</w:t>
      </w:r>
      <w:r>
        <w:t></w:t>
      </w:r>
      <w:r>
        <w:rPr>
          <w:rFonts w:hint="eastAsia"/>
        </w:rPr>
        <w:t>за</w:t>
      </w:r>
      <w:r>
        <w:t></w:t>
      </w:r>
      <w:r>
        <w:rPr>
          <w:rFonts w:hint="eastAsia"/>
        </w:rPr>
        <w:t>участю</w:t>
      </w:r>
      <w:r>
        <w:t></w:t>
      </w:r>
      <w:r>
        <w:rPr>
          <w:rFonts w:hint="eastAsia"/>
        </w:rPr>
        <w:t>міжнародних</w:t>
      </w:r>
      <w:r>
        <w:t></w:t>
      </w:r>
      <w:r>
        <w:rPr>
          <w:rFonts w:hint="eastAsia"/>
        </w:rPr>
        <w:t>та</w:t>
      </w:r>
      <w:r>
        <w:t></w:t>
      </w:r>
      <w:r>
        <w:rPr>
          <w:rFonts w:hint="eastAsia"/>
        </w:rPr>
        <w:t>національних</w:t>
      </w:r>
      <w:r>
        <w:t></w:t>
      </w:r>
    </w:p>
    <w:p w:rsidR="003344AF" w:rsidRDefault="003344AF" w:rsidP="003344AF">
      <w:r>
        <w:t></w:t>
      </w:r>
      <w:r>
        <w:t></w:t>
      </w:r>
      <w:r>
        <w:t></w:t>
      </w:r>
    </w:p>
    <w:p w:rsidR="003344AF" w:rsidRDefault="003344AF" w:rsidP="003344AF">
      <w:r>
        <w:rPr>
          <w:rFonts w:hint="eastAsia"/>
        </w:rPr>
        <w:t>посередників</w:t>
      </w:r>
      <w:r>
        <w:t></w:t>
      </w:r>
      <w:r>
        <w:t></w:t>
      </w:r>
      <w:r>
        <w:t></w:t>
      </w:r>
      <w:r>
        <w:rPr>
          <w:rFonts w:hint="eastAsia"/>
        </w:rPr>
        <w:t>стратегія</w:t>
      </w:r>
      <w:r>
        <w:t></w:t>
      </w:r>
      <w:r>
        <w:rPr>
          <w:rFonts w:hint="eastAsia"/>
        </w:rPr>
        <w:t>пролонгованого</w:t>
      </w:r>
      <w:r>
        <w:t></w:t>
      </w:r>
      <w:r>
        <w:rPr>
          <w:rFonts w:hint="eastAsia"/>
        </w:rPr>
        <w:t>входження</w:t>
      </w:r>
      <w:r>
        <w:t></w:t>
      </w:r>
      <w:r>
        <w:t></w:t>
      </w:r>
      <w:r>
        <w:rPr>
          <w:rFonts w:hint="eastAsia"/>
        </w:rPr>
        <w:t>логічно</w:t>
      </w:r>
      <w:r>
        <w:t></w:t>
      </w:r>
      <w:r>
        <w:rPr>
          <w:rFonts w:hint="eastAsia"/>
        </w:rPr>
        <w:t>узагальнений</w:t>
      </w:r>
      <w:r>
        <w:t></w:t>
      </w:r>
      <w:r>
        <w:rPr>
          <w:rFonts w:hint="eastAsia"/>
        </w:rPr>
        <w:t>алгоритм</w:t>
      </w:r>
    </w:p>
    <w:p w:rsidR="003344AF" w:rsidRDefault="003344AF" w:rsidP="003344AF">
      <w:r>
        <w:rPr>
          <w:rFonts w:hint="eastAsia"/>
        </w:rPr>
        <w:t>поступових</w:t>
      </w:r>
      <w:r>
        <w:t></w:t>
      </w:r>
      <w:r>
        <w:rPr>
          <w:rFonts w:hint="eastAsia"/>
        </w:rPr>
        <w:t>дій</w:t>
      </w:r>
      <w:r>
        <w:t></w:t>
      </w:r>
      <w:r>
        <w:rPr>
          <w:rFonts w:hint="eastAsia"/>
        </w:rPr>
        <w:t>щодо</w:t>
      </w:r>
      <w:r>
        <w:t></w:t>
      </w:r>
      <w:r>
        <w:rPr>
          <w:rFonts w:hint="eastAsia"/>
        </w:rPr>
        <w:t>відкладеного</w:t>
      </w:r>
      <w:r>
        <w:t></w:t>
      </w:r>
      <w:r>
        <w:rPr>
          <w:rFonts w:hint="eastAsia"/>
        </w:rPr>
        <w:t>входження</w:t>
      </w:r>
      <w:r>
        <w:t></w:t>
      </w:r>
      <w:r>
        <w:t></w:t>
      </w:r>
      <w:r>
        <w:rPr>
          <w:rFonts w:hint="eastAsia"/>
        </w:rPr>
        <w:t>тобто</w:t>
      </w:r>
      <w:r>
        <w:t></w:t>
      </w:r>
      <w:r>
        <w:rPr>
          <w:rFonts w:hint="eastAsia"/>
        </w:rPr>
        <w:t>підготовки</w:t>
      </w:r>
      <w:r>
        <w:t></w:t>
      </w:r>
      <w:r>
        <w:rPr>
          <w:rFonts w:hint="eastAsia"/>
        </w:rPr>
        <w:t>виробництва</w:t>
      </w:r>
      <w:r>
        <w:t></w:t>
      </w:r>
      <w:r>
        <w:rPr>
          <w:rFonts w:hint="eastAsia"/>
        </w:rPr>
        <w:t>для</w:t>
      </w:r>
    </w:p>
    <w:p w:rsidR="003344AF" w:rsidRDefault="003344AF" w:rsidP="003344AF">
      <w:r>
        <w:rPr>
          <w:rFonts w:hint="eastAsia"/>
        </w:rPr>
        <w:t>майбутнього</w:t>
      </w:r>
      <w:r>
        <w:t></w:t>
      </w:r>
      <w:r>
        <w:rPr>
          <w:rFonts w:hint="eastAsia"/>
        </w:rPr>
        <w:t>входження</w:t>
      </w:r>
      <w:r>
        <w:t></w:t>
      </w:r>
      <w:r>
        <w:rPr>
          <w:rFonts w:hint="eastAsia"/>
        </w:rPr>
        <w:t>на</w:t>
      </w:r>
      <w:r>
        <w:t></w:t>
      </w:r>
      <w:r>
        <w:rPr>
          <w:rFonts w:hint="eastAsia"/>
        </w:rPr>
        <w:t>зовнішній</w:t>
      </w:r>
      <w:r>
        <w:t></w:t>
      </w:r>
      <w:r>
        <w:rPr>
          <w:rFonts w:hint="eastAsia"/>
        </w:rPr>
        <w:t>ринок</w:t>
      </w:r>
      <w:r>
        <w:t></w:t>
      </w:r>
      <w:r>
        <w:t></w:t>
      </w:r>
      <w:r>
        <w:t></w:t>
      </w:r>
      <w:r>
        <w:rPr>
          <w:rFonts w:hint="eastAsia"/>
        </w:rPr>
        <w:t>Вибір</w:t>
      </w:r>
      <w:r>
        <w:t></w:t>
      </w:r>
      <w:r>
        <w:rPr>
          <w:rFonts w:hint="eastAsia"/>
        </w:rPr>
        <w:t>підприємством</w:t>
      </w:r>
      <w:r>
        <w:t></w:t>
      </w:r>
      <w:r>
        <w:rPr>
          <w:rFonts w:hint="eastAsia"/>
        </w:rPr>
        <w:t>конкретного</w:t>
      </w:r>
      <w:r>
        <w:t></w:t>
      </w:r>
      <w:r>
        <w:rPr>
          <w:rFonts w:hint="eastAsia"/>
        </w:rPr>
        <w:t>виду</w:t>
      </w:r>
    </w:p>
    <w:p w:rsidR="003344AF" w:rsidRDefault="003344AF" w:rsidP="003344AF">
      <w:r>
        <w:rPr>
          <w:rFonts w:hint="eastAsia"/>
        </w:rPr>
        <w:t>стратегії</w:t>
      </w:r>
      <w:r>
        <w:t></w:t>
      </w:r>
      <w:r>
        <w:rPr>
          <w:rFonts w:hint="eastAsia"/>
        </w:rPr>
        <w:t>залежить</w:t>
      </w:r>
      <w:r>
        <w:t></w:t>
      </w:r>
      <w:r>
        <w:rPr>
          <w:rFonts w:hint="eastAsia"/>
        </w:rPr>
        <w:t>від</w:t>
      </w:r>
      <w:r>
        <w:t></w:t>
      </w:r>
      <w:r>
        <w:rPr>
          <w:rFonts w:hint="eastAsia"/>
        </w:rPr>
        <w:t>багатьох</w:t>
      </w:r>
      <w:r>
        <w:t></w:t>
      </w:r>
      <w:r>
        <w:rPr>
          <w:rFonts w:hint="eastAsia"/>
        </w:rPr>
        <w:t>факторів</w:t>
      </w:r>
      <w:r>
        <w:t></w:t>
      </w:r>
      <w:r>
        <w:t></w:t>
      </w:r>
      <w:r>
        <w:rPr>
          <w:rFonts w:hint="eastAsia"/>
        </w:rPr>
        <w:t>особливо</w:t>
      </w:r>
      <w:r>
        <w:t></w:t>
      </w:r>
      <w:r>
        <w:t></w:t>
      </w:r>
      <w:r>
        <w:rPr>
          <w:rFonts w:hint="eastAsia"/>
        </w:rPr>
        <w:t>від</w:t>
      </w:r>
      <w:r>
        <w:t></w:t>
      </w:r>
      <w:r>
        <w:rPr>
          <w:rFonts w:hint="eastAsia"/>
        </w:rPr>
        <w:t>рівня</w:t>
      </w:r>
      <w:r>
        <w:t></w:t>
      </w:r>
      <w:r>
        <w:rPr>
          <w:rFonts w:hint="eastAsia"/>
        </w:rPr>
        <w:t>бар’єрності</w:t>
      </w:r>
    </w:p>
    <w:p w:rsidR="003344AF" w:rsidRDefault="003344AF" w:rsidP="003344AF">
      <w:r>
        <w:rPr>
          <w:rFonts w:hint="eastAsia"/>
        </w:rPr>
        <w:t>потенційного</w:t>
      </w:r>
      <w:r>
        <w:t></w:t>
      </w:r>
      <w:r>
        <w:rPr>
          <w:rFonts w:hint="eastAsia"/>
        </w:rPr>
        <w:t>ринку</w:t>
      </w:r>
      <w:r>
        <w:t></w:t>
      </w:r>
      <w:r>
        <w:rPr>
          <w:rFonts w:hint="eastAsia"/>
        </w:rPr>
        <w:t>та</w:t>
      </w:r>
      <w:r>
        <w:t></w:t>
      </w:r>
      <w:r>
        <w:rPr>
          <w:rFonts w:hint="eastAsia"/>
        </w:rPr>
        <w:t>потенціалу</w:t>
      </w:r>
      <w:r>
        <w:t></w:t>
      </w:r>
      <w:r>
        <w:rPr>
          <w:rFonts w:hint="eastAsia"/>
        </w:rPr>
        <w:t>підприємства</w:t>
      </w:r>
      <w:r>
        <w:t></w:t>
      </w:r>
      <w:r>
        <w:rPr>
          <w:rFonts w:hint="eastAsia"/>
        </w:rPr>
        <w:t>для</w:t>
      </w:r>
      <w:r>
        <w:t></w:t>
      </w:r>
      <w:r>
        <w:rPr>
          <w:rFonts w:hint="eastAsia"/>
        </w:rPr>
        <w:t>подолання</w:t>
      </w:r>
      <w:r>
        <w:t></w:t>
      </w:r>
      <w:r>
        <w:rPr>
          <w:rFonts w:hint="eastAsia"/>
        </w:rPr>
        <w:t>бар’єрів</w:t>
      </w:r>
      <w:r>
        <w:t></w:t>
      </w:r>
      <w:r>
        <w:rPr>
          <w:rFonts w:hint="eastAsia"/>
        </w:rPr>
        <w:t>входу</w:t>
      </w:r>
      <w:r>
        <w:t></w:t>
      </w:r>
      <w:r>
        <w:rPr>
          <w:rFonts w:hint="eastAsia"/>
        </w:rPr>
        <w:t>на</w:t>
      </w:r>
    </w:p>
    <w:p w:rsidR="003344AF" w:rsidRDefault="003344AF" w:rsidP="003344AF">
      <w:r>
        <w:rPr>
          <w:rFonts w:hint="eastAsia"/>
        </w:rPr>
        <w:t>нього</w:t>
      </w:r>
      <w:r>
        <w:t></w:t>
      </w:r>
    </w:p>
    <w:p w:rsidR="003344AF" w:rsidRDefault="003344AF" w:rsidP="003344AF">
      <w:r>
        <w:t></w:t>
      </w:r>
      <w:r>
        <w:t></w:t>
      </w:r>
      <w:r>
        <w:t></w:t>
      </w:r>
      <w:r>
        <w:rPr>
          <w:rFonts w:hint="eastAsia"/>
        </w:rPr>
        <w:t>Для</w:t>
      </w:r>
      <w:r>
        <w:t></w:t>
      </w:r>
      <w:r>
        <w:rPr>
          <w:rFonts w:hint="eastAsia"/>
        </w:rPr>
        <w:t>підприємств</w:t>
      </w:r>
      <w:r>
        <w:t></w:t>
      </w:r>
      <w:r>
        <w:rPr>
          <w:rFonts w:hint="eastAsia"/>
        </w:rPr>
        <w:t>–</w:t>
      </w:r>
      <w:r>
        <w:t></w:t>
      </w:r>
      <w:r>
        <w:rPr>
          <w:rFonts w:hint="eastAsia"/>
        </w:rPr>
        <w:t>виробників</w:t>
      </w:r>
      <w:r>
        <w:t></w:t>
      </w:r>
      <w:r>
        <w:rPr>
          <w:rFonts w:hint="eastAsia"/>
        </w:rPr>
        <w:t>курятини</w:t>
      </w:r>
      <w:r>
        <w:t></w:t>
      </w:r>
      <w:r>
        <w:rPr>
          <w:rFonts w:hint="eastAsia"/>
        </w:rPr>
        <w:t>пріоритетними</w:t>
      </w:r>
      <w:r>
        <w:t></w:t>
      </w:r>
      <w:r>
        <w:rPr>
          <w:rFonts w:hint="eastAsia"/>
        </w:rPr>
        <w:t>є</w:t>
      </w:r>
      <w:r>
        <w:t></w:t>
      </w:r>
      <w:r>
        <w:rPr>
          <w:rFonts w:hint="eastAsia"/>
        </w:rPr>
        <w:t>опосередкована</w:t>
      </w:r>
    </w:p>
    <w:p w:rsidR="003344AF" w:rsidRDefault="003344AF" w:rsidP="003344AF">
      <w:r>
        <w:rPr>
          <w:rFonts w:hint="eastAsia"/>
        </w:rPr>
        <w:t>та</w:t>
      </w:r>
      <w:r>
        <w:t></w:t>
      </w:r>
      <w:r>
        <w:rPr>
          <w:rFonts w:hint="eastAsia"/>
        </w:rPr>
        <w:t>адаптивна</w:t>
      </w:r>
      <w:r>
        <w:t></w:t>
      </w:r>
      <w:r>
        <w:rPr>
          <w:rFonts w:hint="eastAsia"/>
        </w:rPr>
        <w:t>стратегії</w:t>
      </w:r>
      <w:r>
        <w:t></w:t>
      </w:r>
      <w:r>
        <w:t></w:t>
      </w:r>
      <w:r>
        <w:rPr>
          <w:rFonts w:hint="eastAsia"/>
        </w:rPr>
        <w:t>натомість</w:t>
      </w:r>
      <w:r>
        <w:t></w:t>
      </w:r>
      <w:r>
        <w:rPr>
          <w:rFonts w:hint="eastAsia"/>
        </w:rPr>
        <w:t>обхідна</w:t>
      </w:r>
      <w:r>
        <w:t></w:t>
      </w:r>
      <w:r>
        <w:rPr>
          <w:rFonts w:hint="eastAsia"/>
        </w:rPr>
        <w:t>та</w:t>
      </w:r>
      <w:r>
        <w:t></w:t>
      </w:r>
      <w:r>
        <w:rPr>
          <w:rFonts w:hint="eastAsia"/>
        </w:rPr>
        <w:t>пролонгована</w:t>
      </w:r>
      <w:r>
        <w:t></w:t>
      </w:r>
      <w:r>
        <w:rPr>
          <w:rFonts w:hint="eastAsia"/>
        </w:rPr>
        <w:t>стратегії</w:t>
      </w:r>
      <w:r>
        <w:t></w:t>
      </w:r>
      <w:r>
        <w:rPr>
          <w:rFonts w:hint="eastAsia"/>
        </w:rPr>
        <w:t>меншою</w:t>
      </w:r>
      <w:r>
        <w:t></w:t>
      </w:r>
      <w:r>
        <w:rPr>
          <w:rFonts w:hint="eastAsia"/>
        </w:rPr>
        <w:t>мірою</w:t>
      </w:r>
    </w:p>
    <w:p w:rsidR="003344AF" w:rsidRDefault="003344AF" w:rsidP="003344AF">
      <w:r>
        <w:rPr>
          <w:rFonts w:hint="eastAsia"/>
        </w:rPr>
        <w:t>реалізують</w:t>
      </w:r>
      <w:r>
        <w:t></w:t>
      </w:r>
      <w:r>
        <w:rPr>
          <w:rFonts w:hint="eastAsia"/>
        </w:rPr>
        <w:t>їх</w:t>
      </w:r>
      <w:r>
        <w:t></w:t>
      </w:r>
      <w:r>
        <w:rPr>
          <w:rFonts w:hint="eastAsia"/>
        </w:rPr>
        <w:t>потенційні</w:t>
      </w:r>
      <w:r>
        <w:t></w:t>
      </w:r>
      <w:r>
        <w:rPr>
          <w:rFonts w:hint="eastAsia"/>
        </w:rPr>
        <w:t>можливості</w:t>
      </w:r>
      <w:r>
        <w:t></w:t>
      </w:r>
      <w:r>
        <w:t></w:t>
      </w:r>
      <w:r>
        <w:rPr>
          <w:rFonts w:hint="eastAsia"/>
        </w:rPr>
        <w:t>однак</w:t>
      </w:r>
      <w:r>
        <w:t></w:t>
      </w:r>
      <w:r>
        <w:rPr>
          <w:rFonts w:hint="eastAsia"/>
        </w:rPr>
        <w:t>можуть</w:t>
      </w:r>
      <w:r>
        <w:t></w:t>
      </w:r>
      <w:r>
        <w:rPr>
          <w:rFonts w:hint="eastAsia"/>
        </w:rPr>
        <w:t>бути</w:t>
      </w:r>
      <w:r>
        <w:t></w:t>
      </w:r>
      <w:r>
        <w:rPr>
          <w:rFonts w:hint="eastAsia"/>
        </w:rPr>
        <w:t>використані</w:t>
      </w:r>
      <w:r>
        <w:t></w:t>
      </w:r>
      <w:r>
        <w:rPr>
          <w:rFonts w:hint="eastAsia"/>
        </w:rPr>
        <w:t>для</w:t>
      </w:r>
    </w:p>
    <w:p w:rsidR="003344AF" w:rsidRDefault="003344AF" w:rsidP="003344AF">
      <w:r>
        <w:rPr>
          <w:rFonts w:hint="eastAsia"/>
        </w:rPr>
        <w:t>проникнення</w:t>
      </w:r>
      <w:r>
        <w:t></w:t>
      </w:r>
      <w:r>
        <w:rPr>
          <w:rFonts w:hint="eastAsia"/>
        </w:rPr>
        <w:t>на</w:t>
      </w:r>
      <w:r>
        <w:t></w:t>
      </w:r>
      <w:r>
        <w:rPr>
          <w:rFonts w:hint="eastAsia"/>
        </w:rPr>
        <w:t>ті</w:t>
      </w:r>
      <w:r>
        <w:t></w:t>
      </w:r>
      <w:r>
        <w:rPr>
          <w:rFonts w:hint="eastAsia"/>
        </w:rPr>
        <w:t>ринки</w:t>
      </w:r>
      <w:r>
        <w:t></w:t>
      </w:r>
      <w:r>
        <w:t></w:t>
      </w:r>
      <w:r>
        <w:rPr>
          <w:rFonts w:hint="eastAsia"/>
        </w:rPr>
        <w:t>які</w:t>
      </w:r>
      <w:r>
        <w:t></w:t>
      </w:r>
      <w:r>
        <w:rPr>
          <w:rFonts w:hint="eastAsia"/>
        </w:rPr>
        <w:t>наразі</w:t>
      </w:r>
      <w:r>
        <w:t></w:t>
      </w:r>
      <w:r>
        <w:rPr>
          <w:rFonts w:hint="eastAsia"/>
        </w:rPr>
        <w:t>є</w:t>
      </w:r>
      <w:r>
        <w:t></w:t>
      </w:r>
      <w:r>
        <w:rPr>
          <w:rFonts w:hint="eastAsia"/>
        </w:rPr>
        <w:t>закритими</w:t>
      </w:r>
      <w:r>
        <w:t></w:t>
      </w:r>
      <w:r>
        <w:rPr>
          <w:rFonts w:hint="eastAsia"/>
        </w:rPr>
        <w:t>для</w:t>
      </w:r>
      <w:r>
        <w:t></w:t>
      </w:r>
      <w:r>
        <w:rPr>
          <w:rFonts w:hint="eastAsia"/>
        </w:rPr>
        <w:t>експорту</w:t>
      </w:r>
      <w:r>
        <w:t></w:t>
      </w:r>
      <w:r>
        <w:rPr>
          <w:rFonts w:hint="eastAsia"/>
        </w:rPr>
        <w:t>цієї</w:t>
      </w:r>
      <w:r>
        <w:t></w:t>
      </w:r>
      <w:r>
        <w:rPr>
          <w:rFonts w:hint="eastAsia"/>
        </w:rPr>
        <w:t>продукції</w:t>
      </w:r>
      <w:r>
        <w:t></w:t>
      </w:r>
      <w:r>
        <w:rPr>
          <w:rFonts w:hint="eastAsia"/>
        </w:rPr>
        <w:t>з</w:t>
      </w:r>
      <w:r>
        <w:t></w:t>
      </w:r>
      <w:r>
        <w:rPr>
          <w:rFonts w:hint="eastAsia"/>
        </w:rPr>
        <w:t>України</w:t>
      </w:r>
      <w:r>
        <w:t></w:t>
      </w:r>
    </w:p>
    <w:p w:rsidR="003344AF" w:rsidRDefault="003344AF" w:rsidP="003344AF">
      <w:r>
        <w:rPr>
          <w:rFonts w:hint="eastAsia"/>
        </w:rPr>
        <w:t>Одним</w:t>
      </w:r>
      <w:r>
        <w:t></w:t>
      </w:r>
      <w:r>
        <w:rPr>
          <w:rFonts w:hint="eastAsia"/>
        </w:rPr>
        <w:t>із</w:t>
      </w:r>
      <w:r>
        <w:t></w:t>
      </w:r>
      <w:r>
        <w:rPr>
          <w:rFonts w:hint="eastAsia"/>
        </w:rPr>
        <w:t>способів</w:t>
      </w:r>
      <w:r>
        <w:t></w:t>
      </w:r>
      <w:r>
        <w:rPr>
          <w:rFonts w:hint="eastAsia"/>
        </w:rPr>
        <w:t>реалізації</w:t>
      </w:r>
      <w:r>
        <w:t></w:t>
      </w:r>
      <w:r>
        <w:rPr>
          <w:rFonts w:hint="eastAsia"/>
        </w:rPr>
        <w:t>обхідної</w:t>
      </w:r>
      <w:r>
        <w:t></w:t>
      </w:r>
      <w:r>
        <w:rPr>
          <w:rFonts w:hint="eastAsia"/>
        </w:rPr>
        <w:t>стратегії</w:t>
      </w:r>
      <w:r>
        <w:t></w:t>
      </w:r>
      <w:r>
        <w:rPr>
          <w:rFonts w:hint="eastAsia"/>
        </w:rPr>
        <w:t>для</w:t>
      </w:r>
      <w:r>
        <w:t></w:t>
      </w:r>
      <w:r>
        <w:rPr>
          <w:rFonts w:hint="eastAsia"/>
        </w:rPr>
        <w:t>таких</w:t>
      </w:r>
      <w:r>
        <w:t></w:t>
      </w:r>
      <w:r>
        <w:rPr>
          <w:rFonts w:hint="eastAsia"/>
        </w:rPr>
        <w:t>підприємств</w:t>
      </w:r>
      <w:r>
        <w:t></w:t>
      </w:r>
      <w:r>
        <w:rPr>
          <w:rFonts w:hint="eastAsia"/>
        </w:rPr>
        <w:t>є</w:t>
      </w:r>
      <w:r>
        <w:t></w:t>
      </w:r>
      <w:r>
        <w:rPr>
          <w:rFonts w:hint="eastAsia"/>
        </w:rPr>
        <w:t>стратегія</w:t>
      </w:r>
    </w:p>
    <w:p w:rsidR="003344AF" w:rsidRDefault="003344AF" w:rsidP="003344AF">
      <w:r>
        <w:rPr>
          <w:rFonts w:hint="eastAsia"/>
        </w:rPr>
        <w:t>прямого</w:t>
      </w:r>
      <w:r>
        <w:t></w:t>
      </w:r>
      <w:r>
        <w:rPr>
          <w:rFonts w:hint="eastAsia"/>
        </w:rPr>
        <w:t>інвестування</w:t>
      </w:r>
      <w:r>
        <w:t></w:t>
      </w:r>
      <w:r>
        <w:t></w:t>
      </w:r>
      <w:r>
        <w:rPr>
          <w:rFonts w:hint="eastAsia"/>
        </w:rPr>
        <w:t>поглинання</w:t>
      </w:r>
      <w:r>
        <w:t></w:t>
      </w:r>
      <w:r>
        <w:rPr>
          <w:rFonts w:hint="eastAsia"/>
        </w:rPr>
        <w:t>іноземних</w:t>
      </w:r>
      <w:r>
        <w:t></w:t>
      </w:r>
      <w:r>
        <w:rPr>
          <w:rFonts w:hint="eastAsia"/>
        </w:rPr>
        <w:t>підприємств</w:t>
      </w:r>
      <w:r>
        <w:t></w:t>
      </w:r>
      <w:r>
        <w:rPr>
          <w:rFonts w:hint="eastAsia"/>
        </w:rPr>
        <w:t>та</w:t>
      </w:r>
      <w:r>
        <w:t></w:t>
      </w:r>
      <w:r>
        <w:rPr>
          <w:rFonts w:hint="eastAsia"/>
        </w:rPr>
        <w:t>спільне</w:t>
      </w:r>
    </w:p>
    <w:p w:rsidR="003344AF" w:rsidRDefault="003344AF" w:rsidP="003344AF">
      <w:r>
        <w:rPr>
          <w:rFonts w:hint="eastAsia"/>
        </w:rPr>
        <w:t>підприємництво</w:t>
      </w:r>
      <w:r>
        <w:t></w:t>
      </w:r>
      <w:r>
        <w:t></w:t>
      </w:r>
      <w:r>
        <w:rPr>
          <w:rFonts w:hint="eastAsia"/>
        </w:rPr>
        <w:t>Для</w:t>
      </w:r>
      <w:r>
        <w:t></w:t>
      </w:r>
      <w:r>
        <w:rPr>
          <w:rFonts w:hint="eastAsia"/>
        </w:rPr>
        <w:t>підприємств</w:t>
      </w:r>
      <w:r>
        <w:t></w:t>
      </w:r>
      <w:r>
        <w:rPr>
          <w:rFonts w:hint="eastAsia"/>
        </w:rPr>
        <w:t>–</w:t>
      </w:r>
      <w:r>
        <w:t></w:t>
      </w:r>
      <w:r>
        <w:rPr>
          <w:rFonts w:hint="eastAsia"/>
        </w:rPr>
        <w:t>виробників</w:t>
      </w:r>
      <w:r>
        <w:t></w:t>
      </w:r>
      <w:r>
        <w:rPr>
          <w:rFonts w:hint="eastAsia"/>
        </w:rPr>
        <w:t>яловичини</w:t>
      </w:r>
      <w:r>
        <w:t></w:t>
      </w:r>
      <w:r>
        <w:rPr>
          <w:rFonts w:hint="eastAsia"/>
        </w:rPr>
        <w:t>та</w:t>
      </w:r>
      <w:r>
        <w:t></w:t>
      </w:r>
      <w:r>
        <w:rPr>
          <w:rFonts w:hint="eastAsia"/>
        </w:rPr>
        <w:t>свинини</w:t>
      </w:r>
      <w:r>
        <w:t></w:t>
      </w:r>
      <w:r>
        <w:rPr>
          <w:rFonts w:hint="eastAsia"/>
        </w:rPr>
        <w:t>пріоритетною</w:t>
      </w:r>
    </w:p>
    <w:p w:rsidR="003344AF" w:rsidRDefault="003344AF" w:rsidP="003344AF">
      <w:r>
        <w:rPr>
          <w:rFonts w:hint="eastAsia"/>
        </w:rPr>
        <w:t>є</w:t>
      </w:r>
      <w:r>
        <w:t></w:t>
      </w:r>
      <w:r>
        <w:rPr>
          <w:rFonts w:hint="eastAsia"/>
        </w:rPr>
        <w:t>опосередкована</w:t>
      </w:r>
      <w:r>
        <w:t></w:t>
      </w:r>
      <w:r>
        <w:rPr>
          <w:rFonts w:hint="eastAsia"/>
        </w:rPr>
        <w:t>стратегія</w:t>
      </w:r>
      <w:r>
        <w:t></w:t>
      </w:r>
      <w:r>
        <w:rPr>
          <w:rFonts w:hint="eastAsia"/>
        </w:rPr>
        <w:t>входження</w:t>
      </w:r>
      <w:r>
        <w:t></w:t>
      </w:r>
      <w:r>
        <w:rPr>
          <w:rFonts w:hint="eastAsia"/>
        </w:rPr>
        <w:t>на</w:t>
      </w:r>
      <w:r>
        <w:t></w:t>
      </w:r>
      <w:r>
        <w:rPr>
          <w:rFonts w:hint="eastAsia"/>
        </w:rPr>
        <w:t>зовнішній</w:t>
      </w:r>
      <w:r>
        <w:t></w:t>
      </w:r>
      <w:r>
        <w:rPr>
          <w:rFonts w:hint="eastAsia"/>
        </w:rPr>
        <w:t>ринок</w:t>
      </w:r>
      <w:r>
        <w:t></w:t>
      </w:r>
      <w:r>
        <w:t></w:t>
      </w:r>
      <w:r>
        <w:rPr>
          <w:rFonts w:hint="eastAsia"/>
        </w:rPr>
        <w:t>натомість</w:t>
      </w:r>
      <w:r>
        <w:t></w:t>
      </w:r>
      <w:r>
        <w:rPr>
          <w:rFonts w:hint="eastAsia"/>
        </w:rPr>
        <w:t>менш</w:t>
      </w:r>
    </w:p>
    <w:p w:rsidR="003344AF" w:rsidRDefault="003344AF" w:rsidP="003344AF">
      <w:r>
        <w:rPr>
          <w:rFonts w:hint="eastAsia"/>
        </w:rPr>
        <w:t>перспективними</w:t>
      </w:r>
      <w:r>
        <w:t></w:t>
      </w:r>
      <w:r>
        <w:rPr>
          <w:rFonts w:hint="eastAsia"/>
        </w:rPr>
        <w:t>є</w:t>
      </w:r>
      <w:r>
        <w:t></w:t>
      </w:r>
      <w:r>
        <w:rPr>
          <w:rFonts w:hint="eastAsia"/>
        </w:rPr>
        <w:t>обхідна</w:t>
      </w:r>
      <w:r>
        <w:t></w:t>
      </w:r>
      <w:r>
        <w:rPr>
          <w:rFonts w:hint="eastAsia"/>
        </w:rPr>
        <w:t>та</w:t>
      </w:r>
      <w:r>
        <w:t></w:t>
      </w:r>
      <w:r>
        <w:rPr>
          <w:rFonts w:hint="eastAsia"/>
        </w:rPr>
        <w:t>адаптивна</w:t>
      </w:r>
      <w:r>
        <w:t></w:t>
      </w:r>
      <w:r>
        <w:rPr>
          <w:rFonts w:hint="eastAsia"/>
        </w:rPr>
        <w:t>стратегії</w:t>
      </w:r>
      <w:r>
        <w:t></w:t>
      </w:r>
      <w:r>
        <w:t></w:t>
      </w:r>
      <w:r>
        <w:rPr>
          <w:rFonts w:hint="eastAsia"/>
        </w:rPr>
        <w:t>Такий</w:t>
      </w:r>
      <w:r>
        <w:t></w:t>
      </w:r>
      <w:r>
        <w:rPr>
          <w:rFonts w:hint="eastAsia"/>
        </w:rPr>
        <w:t>портфель</w:t>
      </w:r>
      <w:r>
        <w:t></w:t>
      </w:r>
      <w:r>
        <w:rPr>
          <w:rFonts w:hint="eastAsia"/>
        </w:rPr>
        <w:t>вибору</w:t>
      </w:r>
      <w:r>
        <w:t></w:t>
      </w:r>
      <w:r>
        <w:rPr>
          <w:rFonts w:hint="eastAsia"/>
        </w:rPr>
        <w:t>стратегій</w:t>
      </w:r>
    </w:p>
    <w:p w:rsidR="003344AF" w:rsidRDefault="003344AF" w:rsidP="003344AF">
      <w:r>
        <w:rPr>
          <w:rFonts w:hint="eastAsia"/>
        </w:rPr>
        <w:t>обумовлений</w:t>
      </w:r>
      <w:r>
        <w:t></w:t>
      </w:r>
      <w:r>
        <w:rPr>
          <w:rFonts w:hint="eastAsia"/>
        </w:rPr>
        <w:t>різним</w:t>
      </w:r>
      <w:r>
        <w:t></w:t>
      </w:r>
      <w:r>
        <w:rPr>
          <w:rFonts w:hint="eastAsia"/>
        </w:rPr>
        <w:t>рівнем</w:t>
      </w:r>
      <w:r>
        <w:t></w:t>
      </w:r>
      <w:r>
        <w:rPr>
          <w:rFonts w:hint="eastAsia"/>
        </w:rPr>
        <w:t>готовності</w:t>
      </w:r>
      <w:r>
        <w:t></w:t>
      </w:r>
      <w:r>
        <w:rPr>
          <w:rFonts w:hint="eastAsia"/>
        </w:rPr>
        <w:t>підприємств</w:t>
      </w:r>
      <w:r>
        <w:t></w:t>
      </w:r>
      <w:r>
        <w:rPr>
          <w:rFonts w:hint="eastAsia"/>
        </w:rPr>
        <w:t>та</w:t>
      </w:r>
      <w:r>
        <w:t></w:t>
      </w:r>
      <w:r>
        <w:rPr>
          <w:rFonts w:hint="eastAsia"/>
        </w:rPr>
        <w:t>сукупністю</w:t>
      </w:r>
      <w:r>
        <w:t></w:t>
      </w:r>
      <w:r>
        <w:rPr>
          <w:rFonts w:hint="eastAsia"/>
        </w:rPr>
        <w:t>специфічних</w:t>
      </w:r>
    </w:p>
    <w:p w:rsidR="003344AF" w:rsidRDefault="003344AF" w:rsidP="003344AF">
      <w:r>
        <w:rPr>
          <w:rFonts w:hint="eastAsia"/>
        </w:rPr>
        <w:t>вимог</w:t>
      </w:r>
      <w:r>
        <w:t></w:t>
      </w:r>
      <w:r>
        <w:rPr>
          <w:rFonts w:hint="eastAsia"/>
        </w:rPr>
        <w:t>до</w:t>
      </w:r>
      <w:r>
        <w:t></w:t>
      </w:r>
      <w:r>
        <w:rPr>
          <w:rFonts w:hint="eastAsia"/>
        </w:rPr>
        <w:t>даних</w:t>
      </w:r>
      <w:r>
        <w:t></w:t>
      </w:r>
      <w:r>
        <w:rPr>
          <w:rFonts w:hint="eastAsia"/>
        </w:rPr>
        <w:t>продуктів</w:t>
      </w:r>
      <w:r>
        <w:t></w:t>
      </w:r>
      <w:r>
        <w:rPr>
          <w:rFonts w:hint="eastAsia"/>
        </w:rPr>
        <w:t>на</w:t>
      </w:r>
      <w:r>
        <w:t></w:t>
      </w:r>
      <w:r>
        <w:rPr>
          <w:rFonts w:hint="eastAsia"/>
        </w:rPr>
        <w:t>конкретних</w:t>
      </w:r>
      <w:r>
        <w:t></w:t>
      </w:r>
      <w:r>
        <w:rPr>
          <w:rFonts w:hint="eastAsia"/>
        </w:rPr>
        <w:t>зовнішніх</w:t>
      </w:r>
      <w:r>
        <w:t></w:t>
      </w:r>
      <w:r>
        <w:rPr>
          <w:rFonts w:hint="eastAsia"/>
        </w:rPr>
        <w:t>ринках</w:t>
      </w:r>
      <w:r>
        <w:t></w:t>
      </w:r>
      <w:r>
        <w:t></w:t>
      </w:r>
      <w:r>
        <w:rPr>
          <w:rFonts w:hint="eastAsia"/>
        </w:rPr>
        <w:t>обсяги</w:t>
      </w:r>
      <w:r>
        <w:t></w:t>
      </w:r>
      <w:r>
        <w:rPr>
          <w:rFonts w:hint="eastAsia"/>
        </w:rPr>
        <w:t>та</w:t>
      </w:r>
      <w:r>
        <w:t></w:t>
      </w:r>
      <w:r>
        <w:rPr>
          <w:rFonts w:hint="eastAsia"/>
        </w:rPr>
        <w:t>традиції</w:t>
      </w:r>
    </w:p>
    <w:p w:rsidR="003344AF" w:rsidRDefault="003344AF" w:rsidP="003344AF">
      <w:r>
        <w:rPr>
          <w:rFonts w:hint="eastAsia"/>
        </w:rPr>
        <w:t>споживання</w:t>
      </w:r>
      <w:r>
        <w:t></w:t>
      </w:r>
      <w:r>
        <w:rPr>
          <w:rFonts w:hint="eastAsia"/>
        </w:rPr>
        <w:t>м’яса</w:t>
      </w:r>
      <w:r>
        <w:t></w:t>
      </w:r>
      <w:r>
        <w:t></w:t>
      </w:r>
      <w:r>
        <w:rPr>
          <w:rFonts w:hint="eastAsia"/>
        </w:rPr>
        <w:t>релігійні</w:t>
      </w:r>
      <w:r>
        <w:t></w:t>
      </w:r>
      <w:r>
        <w:rPr>
          <w:rFonts w:hint="eastAsia"/>
        </w:rPr>
        <w:t>переконання</w:t>
      </w:r>
      <w:r>
        <w:t></w:t>
      </w:r>
      <w:r>
        <w:t></w:t>
      </w:r>
      <w:r>
        <w:rPr>
          <w:rFonts w:hint="eastAsia"/>
        </w:rPr>
        <w:t>епізоотичні</w:t>
      </w:r>
      <w:r>
        <w:t></w:t>
      </w:r>
      <w:r>
        <w:rPr>
          <w:rFonts w:hint="eastAsia"/>
        </w:rPr>
        <w:t>ситуації</w:t>
      </w:r>
      <w:r>
        <w:t></w:t>
      </w:r>
      <w:r>
        <w:rPr>
          <w:rFonts w:hint="eastAsia"/>
        </w:rPr>
        <w:t>тощо</w:t>
      </w:r>
      <w:r>
        <w:t></w:t>
      </w:r>
      <w:r>
        <w:t></w:t>
      </w:r>
      <w:r>
        <w:t></w:t>
      </w:r>
      <w:r>
        <w:rPr>
          <w:rFonts w:hint="eastAsia"/>
        </w:rPr>
        <w:t>На</w:t>
      </w:r>
      <w:r>
        <w:t></w:t>
      </w:r>
      <w:r>
        <w:rPr>
          <w:rFonts w:hint="eastAsia"/>
        </w:rPr>
        <w:t>основі</w:t>
      </w:r>
    </w:p>
    <w:p w:rsidR="003344AF" w:rsidRDefault="003344AF" w:rsidP="003344AF">
      <w:r>
        <w:rPr>
          <w:rFonts w:hint="eastAsia"/>
        </w:rPr>
        <w:t>оцінки</w:t>
      </w:r>
      <w:r>
        <w:t></w:t>
      </w:r>
      <w:r>
        <w:rPr>
          <w:rFonts w:hint="eastAsia"/>
        </w:rPr>
        <w:t>впливу</w:t>
      </w:r>
      <w:r>
        <w:t></w:t>
      </w:r>
      <w:r>
        <w:rPr>
          <w:rFonts w:hint="eastAsia"/>
        </w:rPr>
        <w:t>витрат</w:t>
      </w:r>
      <w:r>
        <w:t></w:t>
      </w:r>
      <w:r>
        <w:t></w:t>
      </w:r>
      <w:r>
        <w:rPr>
          <w:rFonts w:hint="eastAsia"/>
        </w:rPr>
        <w:t>через</w:t>
      </w:r>
      <w:r>
        <w:t></w:t>
      </w:r>
      <w:r>
        <w:rPr>
          <w:rFonts w:hint="eastAsia"/>
        </w:rPr>
        <w:t>зміну</w:t>
      </w:r>
      <w:r>
        <w:t></w:t>
      </w:r>
      <w:r>
        <w:rPr>
          <w:rFonts w:hint="eastAsia"/>
        </w:rPr>
        <w:t>структури</w:t>
      </w:r>
      <w:r>
        <w:t></w:t>
      </w:r>
      <w:r>
        <w:rPr>
          <w:rFonts w:hint="eastAsia"/>
        </w:rPr>
        <w:t>та</w:t>
      </w:r>
      <w:r>
        <w:t></w:t>
      </w:r>
      <w:r>
        <w:rPr>
          <w:rFonts w:hint="eastAsia"/>
        </w:rPr>
        <w:t>величини</w:t>
      </w:r>
      <w:r>
        <w:t></w:t>
      </w:r>
      <w:r>
        <w:rPr>
          <w:rFonts w:hint="eastAsia"/>
        </w:rPr>
        <w:t>бар’єрів</w:t>
      </w:r>
      <w:r>
        <w:t></w:t>
      </w:r>
      <w:r>
        <w:rPr>
          <w:rFonts w:hint="eastAsia"/>
        </w:rPr>
        <w:t>входження</w:t>
      </w:r>
      <w:r>
        <w:t></w:t>
      </w:r>
      <w:r>
        <w:t></w:t>
      </w:r>
      <w:r>
        <w:rPr>
          <w:rFonts w:hint="eastAsia"/>
        </w:rPr>
        <w:t>було</w:t>
      </w:r>
    </w:p>
    <w:p w:rsidR="003344AF" w:rsidRDefault="003344AF" w:rsidP="003344AF">
      <w:r>
        <w:rPr>
          <w:rFonts w:hint="eastAsia"/>
        </w:rPr>
        <w:t>розраховано</w:t>
      </w:r>
      <w:r>
        <w:t></w:t>
      </w:r>
      <w:r>
        <w:rPr>
          <w:rFonts w:hint="eastAsia"/>
        </w:rPr>
        <w:t>коефіцієнти</w:t>
      </w:r>
      <w:r>
        <w:t></w:t>
      </w:r>
      <w:r>
        <w:rPr>
          <w:rFonts w:hint="eastAsia"/>
        </w:rPr>
        <w:t>абсолютного</w:t>
      </w:r>
      <w:r>
        <w:t></w:t>
      </w:r>
      <w:r>
        <w:rPr>
          <w:rFonts w:hint="eastAsia"/>
        </w:rPr>
        <w:t>та</w:t>
      </w:r>
      <w:r>
        <w:t></w:t>
      </w:r>
      <w:r>
        <w:rPr>
          <w:rFonts w:hint="eastAsia"/>
        </w:rPr>
        <w:t>питомого</w:t>
      </w:r>
      <w:r>
        <w:t></w:t>
      </w:r>
      <w:r>
        <w:rPr>
          <w:rFonts w:hint="eastAsia"/>
        </w:rPr>
        <w:t>впливу</w:t>
      </w:r>
      <w:r>
        <w:t></w:t>
      </w:r>
      <w:r>
        <w:rPr>
          <w:rFonts w:hint="eastAsia"/>
        </w:rPr>
        <w:t>на</w:t>
      </w:r>
      <w:r>
        <w:t></w:t>
      </w:r>
      <w:r>
        <w:rPr>
          <w:rFonts w:hint="eastAsia"/>
        </w:rPr>
        <w:t>прибуток</w:t>
      </w:r>
      <w:r>
        <w:t></w:t>
      </w:r>
      <w:r>
        <w:rPr>
          <w:rFonts w:hint="eastAsia"/>
        </w:rPr>
        <w:t>від</w:t>
      </w:r>
      <w:r>
        <w:t></w:t>
      </w:r>
      <w:r>
        <w:rPr>
          <w:rFonts w:hint="eastAsia"/>
        </w:rPr>
        <w:t>експорту</w:t>
      </w:r>
      <w:r>
        <w:t></w:t>
      </w:r>
    </w:p>
    <w:p w:rsidR="003344AF" w:rsidRDefault="003344AF" w:rsidP="003344AF">
      <w:r>
        <w:rPr>
          <w:rFonts w:hint="eastAsia"/>
        </w:rPr>
        <w:t>Виявлено</w:t>
      </w:r>
      <w:r>
        <w:t></w:t>
      </w:r>
      <w:r>
        <w:t></w:t>
      </w:r>
      <w:r>
        <w:rPr>
          <w:rFonts w:hint="eastAsia"/>
        </w:rPr>
        <w:t>що</w:t>
      </w:r>
      <w:r>
        <w:t></w:t>
      </w:r>
      <w:r>
        <w:rPr>
          <w:rFonts w:hint="eastAsia"/>
        </w:rPr>
        <w:t>при</w:t>
      </w:r>
      <w:r>
        <w:t></w:t>
      </w:r>
      <w:r>
        <w:rPr>
          <w:rFonts w:hint="eastAsia"/>
        </w:rPr>
        <w:t>реалізації</w:t>
      </w:r>
      <w:r>
        <w:t></w:t>
      </w:r>
      <w:r>
        <w:rPr>
          <w:rFonts w:hint="eastAsia"/>
        </w:rPr>
        <w:t>опосередкованої</w:t>
      </w:r>
      <w:r>
        <w:t></w:t>
      </w:r>
      <w:r>
        <w:rPr>
          <w:rFonts w:hint="eastAsia"/>
        </w:rPr>
        <w:t>стратегії</w:t>
      </w:r>
      <w:r>
        <w:t></w:t>
      </w:r>
      <w:r>
        <w:rPr>
          <w:rFonts w:hint="eastAsia"/>
        </w:rPr>
        <w:t>збільшення</w:t>
      </w:r>
      <w:r>
        <w:t></w:t>
      </w:r>
      <w:r>
        <w:rPr>
          <w:rFonts w:hint="eastAsia"/>
        </w:rPr>
        <w:t>витрат</w:t>
      </w:r>
    </w:p>
    <w:p w:rsidR="003344AF" w:rsidRDefault="003344AF" w:rsidP="003344AF">
      <w:r>
        <w:rPr>
          <w:rFonts w:hint="eastAsia"/>
        </w:rPr>
        <w:t>підприємств</w:t>
      </w:r>
      <w:r>
        <w:t></w:t>
      </w:r>
      <w:r>
        <w:rPr>
          <w:rFonts w:hint="eastAsia"/>
        </w:rPr>
        <w:t>на</w:t>
      </w:r>
      <w:r>
        <w:t></w:t>
      </w:r>
      <w:r>
        <w:rPr>
          <w:rFonts w:hint="eastAsia"/>
        </w:rPr>
        <w:t>входження</w:t>
      </w:r>
      <w:r>
        <w:t></w:t>
      </w:r>
      <w:r>
        <w:rPr>
          <w:rFonts w:hint="eastAsia"/>
        </w:rPr>
        <w:t>на</w:t>
      </w:r>
      <w:r>
        <w:t></w:t>
      </w:r>
      <w:r>
        <w:rPr>
          <w:rFonts w:hint="eastAsia"/>
        </w:rPr>
        <w:t>міжнародний</w:t>
      </w:r>
      <w:r>
        <w:t></w:t>
      </w:r>
      <w:r>
        <w:t></w:t>
      </w:r>
      <w:r>
        <w:rPr>
          <w:rFonts w:hint="eastAsia"/>
        </w:rPr>
        <w:t>зовнішній</w:t>
      </w:r>
      <w:r>
        <w:t></w:t>
      </w:r>
      <w:r>
        <w:t></w:t>
      </w:r>
      <w:r>
        <w:rPr>
          <w:rFonts w:hint="eastAsia"/>
        </w:rPr>
        <w:t>ринок</w:t>
      </w:r>
      <w:r>
        <w:t></w:t>
      </w:r>
      <w:r>
        <w:rPr>
          <w:rFonts w:hint="eastAsia"/>
        </w:rPr>
        <w:t>істотно</w:t>
      </w:r>
      <w:r>
        <w:t></w:t>
      </w:r>
      <w:r>
        <w:rPr>
          <w:rFonts w:hint="eastAsia"/>
        </w:rPr>
        <w:t>впливає</w:t>
      </w:r>
      <w:r>
        <w:t></w:t>
      </w:r>
      <w:r>
        <w:rPr>
          <w:rFonts w:hint="eastAsia"/>
        </w:rPr>
        <w:t>на</w:t>
      </w:r>
    </w:p>
    <w:p w:rsidR="003344AF" w:rsidRDefault="003344AF" w:rsidP="003344AF">
      <w:r>
        <w:rPr>
          <w:rFonts w:hint="eastAsia"/>
        </w:rPr>
        <w:t>зменшення</w:t>
      </w:r>
      <w:r>
        <w:t></w:t>
      </w:r>
      <w:r>
        <w:rPr>
          <w:rFonts w:hint="eastAsia"/>
        </w:rPr>
        <w:t>прибутковості</w:t>
      </w:r>
      <w:r>
        <w:t></w:t>
      </w:r>
      <w:r>
        <w:rPr>
          <w:rFonts w:hint="eastAsia"/>
        </w:rPr>
        <w:t>від</w:t>
      </w:r>
      <w:r>
        <w:t></w:t>
      </w:r>
      <w:r>
        <w:rPr>
          <w:rFonts w:hint="eastAsia"/>
        </w:rPr>
        <w:t>експортної</w:t>
      </w:r>
      <w:r>
        <w:t></w:t>
      </w:r>
      <w:r>
        <w:rPr>
          <w:rFonts w:hint="eastAsia"/>
        </w:rPr>
        <w:t>діяльності</w:t>
      </w:r>
      <w:r>
        <w:t></w:t>
      </w:r>
      <w:r>
        <w:t></w:t>
      </w:r>
      <w:r>
        <w:rPr>
          <w:rFonts w:hint="eastAsia"/>
        </w:rPr>
        <w:t>При</w:t>
      </w:r>
      <w:r>
        <w:t></w:t>
      </w:r>
      <w:r>
        <w:rPr>
          <w:rFonts w:hint="eastAsia"/>
        </w:rPr>
        <w:t>реалізації</w:t>
      </w:r>
      <w:r>
        <w:t></w:t>
      </w:r>
      <w:r>
        <w:rPr>
          <w:rFonts w:hint="eastAsia"/>
        </w:rPr>
        <w:t>адаптивної</w:t>
      </w:r>
    </w:p>
    <w:p w:rsidR="003344AF" w:rsidRDefault="003344AF" w:rsidP="003344AF">
      <w:r>
        <w:rPr>
          <w:rFonts w:hint="eastAsia"/>
        </w:rPr>
        <w:t>стратегії</w:t>
      </w:r>
      <w:r>
        <w:t></w:t>
      </w:r>
      <w:r>
        <w:rPr>
          <w:rFonts w:hint="eastAsia"/>
        </w:rPr>
        <w:t>підприємство</w:t>
      </w:r>
      <w:r>
        <w:t></w:t>
      </w:r>
      <w:r>
        <w:rPr>
          <w:rFonts w:hint="eastAsia"/>
        </w:rPr>
        <w:t>застосовує</w:t>
      </w:r>
      <w:r>
        <w:t></w:t>
      </w:r>
      <w:r>
        <w:rPr>
          <w:rFonts w:hint="eastAsia"/>
        </w:rPr>
        <w:t>компенсаторні</w:t>
      </w:r>
      <w:r>
        <w:t></w:t>
      </w:r>
      <w:r>
        <w:rPr>
          <w:rFonts w:hint="eastAsia"/>
        </w:rPr>
        <w:t>механізми</w:t>
      </w:r>
      <w:r>
        <w:t></w:t>
      </w:r>
      <w:r>
        <w:rPr>
          <w:rFonts w:hint="eastAsia"/>
        </w:rPr>
        <w:t>для</w:t>
      </w:r>
      <w:r>
        <w:t></w:t>
      </w:r>
      <w:r>
        <w:rPr>
          <w:rFonts w:hint="eastAsia"/>
        </w:rPr>
        <w:t>впливу</w:t>
      </w:r>
      <w:r>
        <w:t></w:t>
      </w:r>
      <w:r>
        <w:rPr>
          <w:rFonts w:hint="eastAsia"/>
        </w:rPr>
        <w:t>витрат</w:t>
      </w:r>
      <w:r>
        <w:t></w:t>
      </w:r>
      <w:r>
        <w:rPr>
          <w:rFonts w:hint="eastAsia"/>
        </w:rPr>
        <w:t>на</w:t>
      </w:r>
    </w:p>
    <w:p w:rsidR="003344AF" w:rsidRPr="003344AF" w:rsidRDefault="003344AF" w:rsidP="003344AF">
      <w:r>
        <w:rPr>
          <w:rFonts w:hint="eastAsia"/>
        </w:rPr>
        <w:t>норму</w:t>
      </w:r>
      <w:r>
        <w:t></w:t>
      </w:r>
      <w:r>
        <w:rPr>
          <w:rFonts w:hint="eastAsia"/>
        </w:rPr>
        <w:t>прибутковості</w:t>
      </w:r>
      <w:r>
        <w:t></w:t>
      </w:r>
      <w:r>
        <w:rPr>
          <w:rFonts w:hint="eastAsia"/>
        </w:rPr>
        <w:t>експорту</w:t>
      </w:r>
      <w:r>
        <w:t></w:t>
      </w:r>
    </w:p>
    <w:sectPr w:rsidR="003344AF" w:rsidRPr="003344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344AF" w:rsidRPr="003344A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B6F8C-5CC7-4A0C-BAB2-568B01CC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2021-09-19T16:35:00Z</dcterms:created>
  <dcterms:modified xsi:type="dcterms:W3CDTF">2021-09-19T17:07:00Z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