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8978" w14:textId="77777777" w:rsidR="00A40B91" w:rsidRPr="00A40B91" w:rsidRDefault="00A40B91" w:rsidP="00A40B91">
      <w:pPr>
        <w:rPr>
          <w:rFonts w:ascii="Times New Roman" w:eastAsia="Arial Unicode MS" w:hAnsi="Times New Roman" w:cs="Times New Roman"/>
          <w:color w:val="000000"/>
          <w:kern w:val="0"/>
          <w:sz w:val="28"/>
          <w:szCs w:val="28"/>
          <w:lang w:eastAsia="ru-RU"/>
        </w:rPr>
      </w:pPr>
      <w:r w:rsidRPr="00A40B91">
        <w:rPr>
          <w:rFonts w:ascii="Times New Roman" w:eastAsia="Arial Unicode MS" w:hAnsi="Times New Roman" w:cs="Times New Roman" w:hint="eastAsia"/>
          <w:color w:val="000000"/>
          <w:kern w:val="0"/>
          <w:sz w:val="28"/>
          <w:szCs w:val="28"/>
          <w:lang w:eastAsia="ru-RU"/>
        </w:rPr>
        <w:t>Коваленко</w:t>
      </w:r>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Ольга</w:t>
      </w:r>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Анатоліївна</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асистент</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кафедри</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фізіології</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людини</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і</w:t>
      </w:r>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тварин</w:t>
      </w:r>
    </w:p>
    <w:p w14:paraId="38D0836E" w14:textId="77777777" w:rsidR="00A40B91" w:rsidRPr="00A40B91" w:rsidRDefault="00A40B91" w:rsidP="00A40B91">
      <w:pPr>
        <w:rPr>
          <w:rFonts w:ascii="Times New Roman" w:eastAsia="Arial Unicode MS" w:hAnsi="Times New Roman" w:cs="Times New Roman"/>
          <w:color w:val="000000"/>
          <w:kern w:val="0"/>
          <w:sz w:val="28"/>
          <w:szCs w:val="28"/>
          <w:lang w:eastAsia="ru-RU"/>
        </w:rPr>
      </w:pPr>
      <w:proofErr w:type="spellStart"/>
      <w:r w:rsidRPr="00A40B91">
        <w:rPr>
          <w:rFonts w:ascii="Times New Roman" w:eastAsia="Arial Unicode MS" w:hAnsi="Times New Roman" w:cs="Times New Roman" w:hint="eastAsia"/>
          <w:color w:val="000000"/>
          <w:kern w:val="0"/>
          <w:sz w:val="28"/>
          <w:szCs w:val="28"/>
          <w:lang w:eastAsia="ru-RU"/>
        </w:rPr>
        <w:t>Київського</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національного</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університету</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імені</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Тараса</w:t>
      </w:r>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Шевченка</w:t>
      </w:r>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Назва</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дисертації</w:t>
      </w:r>
      <w:proofErr w:type="spellEnd"/>
      <w:r w:rsidRPr="00A40B91">
        <w:rPr>
          <w:rFonts w:ascii="Times New Roman" w:eastAsia="Arial Unicode MS" w:hAnsi="Times New Roman" w:cs="Times New Roman"/>
          <w:color w:val="000000"/>
          <w:kern w:val="0"/>
          <w:sz w:val="28"/>
          <w:szCs w:val="28"/>
          <w:lang w:eastAsia="ru-RU"/>
        </w:rPr>
        <w:t>:</w:t>
      </w:r>
    </w:p>
    <w:p w14:paraId="324EEDB3" w14:textId="77777777" w:rsidR="00A40B91" w:rsidRPr="00A40B91" w:rsidRDefault="00A40B91" w:rsidP="00A40B91">
      <w:pPr>
        <w:rPr>
          <w:rFonts w:ascii="Times New Roman" w:eastAsia="Arial Unicode MS" w:hAnsi="Times New Roman" w:cs="Times New Roman"/>
          <w:color w:val="000000"/>
          <w:kern w:val="0"/>
          <w:sz w:val="28"/>
          <w:szCs w:val="28"/>
          <w:lang w:eastAsia="ru-RU"/>
        </w:rPr>
      </w:pPr>
      <w:r w:rsidRPr="00A40B91">
        <w:rPr>
          <w:rFonts w:ascii="Times New Roman" w:eastAsia="Arial Unicode MS" w:hAnsi="Times New Roman" w:cs="Times New Roman" w:hint="eastAsia"/>
          <w:color w:val="000000"/>
          <w:kern w:val="0"/>
          <w:sz w:val="28"/>
          <w:szCs w:val="28"/>
          <w:lang w:eastAsia="ru-RU"/>
        </w:rPr>
        <w:t>«</w:t>
      </w:r>
      <w:proofErr w:type="spellStart"/>
      <w:r w:rsidRPr="00A40B91">
        <w:rPr>
          <w:rFonts w:ascii="Times New Roman" w:eastAsia="Arial Unicode MS" w:hAnsi="Times New Roman" w:cs="Times New Roman" w:hint="eastAsia"/>
          <w:color w:val="000000"/>
          <w:kern w:val="0"/>
          <w:sz w:val="28"/>
          <w:szCs w:val="28"/>
          <w:lang w:eastAsia="ru-RU"/>
        </w:rPr>
        <w:t>Вроджені</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та</w:t>
      </w:r>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набуті</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форми</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поведінки</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у</w:t>
      </w:r>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щурів</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з</w:t>
      </w:r>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різною</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схильністю</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до</w:t>
      </w:r>
    </w:p>
    <w:p w14:paraId="1901C498" w14:textId="77777777" w:rsidR="00A40B91" w:rsidRPr="00A40B91" w:rsidRDefault="00A40B91" w:rsidP="00A40B91">
      <w:pPr>
        <w:rPr>
          <w:rFonts w:ascii="Times New Roman" w:eastAsia="Arial Unicode MS" w:hAnsi="Times New Roman" w:cs="Times New Roman"/>
          <w:color w:val="000000"/>
          <w:kern w:val="0"/>
          <w:sz w:val="28"/>
          <w:szCs w:val="28"/>
          <w:lang w:eastAsia="ru-RU"/>
        </w:rPr>
      </w:pPr>
      <w:proofErr w:type="spellStart"/>
      <w:r w:rsidRPr="00A40B91">
        <w:rPr>
          <w:rFonts w:ascii="Times New Roman" w:eastAsia="Arial Unicode MS" w:hAnsi="Times New Roman" w:cs="Times New Roman" w:hint="eastAsia"/>
          <w:color w:val="000000"/>
          <w:kern w:val="0"/>
          <w:sz w:val="28"/>
          <w:szCs w:val="28"/>
          <w:lang w:eastAsia="ru-RU"/>
        </w:rPr>
        <w:t>формування</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алкогольної</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залежності</w:t>
      </w:r>
      <w:proofErr w:type="spellEnd"/>
      <w:r w:rsidRPr="00A40B91">
        <w:rPr>
          <w:rFonts w:ascii="Times New Roman" w:eastAsia="Arial Unicode MS" w:hAnsi="Times New Roman" w:cs="Times New Roman" w:hint="eastAsia"/>
          <w:color w:val="000000"/>
          <w:kern w:val="0"/>
          <w:sz w:val="28"/>
          <w:szCs w:val="28"/>
          <w:lang w:eastAsia="ru-RU"/>
        </w:rPr>
        <w:t>»</w:t>
      </w:r>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Шифр</w:t>
      </w:r>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та</w:t>
      </w:r>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назва</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спеціальності</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w:t>
      </w:r>
      <w:r w:rsidRPr="00A40B91">
        <w:rPr>
          <w:rFonts w:ascii="Times New Roman" w:eastAsia="Arial Unicode MS" w:hAnsi="Times New Roman" w:cs="Times New Roman"/>
          <w:color w:val="000000"/>
          <w:kern w:val="0"/>
          <w:sz w:val="28"/>
          <w:szCs w:val="28"/>
          <w:lang w:eastAsia="ru-RU"/>
        </w:rPr>
        <w:t xml:space="preserve"> 03.00.13 -</w:t>
      </w:r>
    </w:p>
    <w:p w14:paraId="73DFC984" w14:textId="77777777" w:rsidR="00A40B91" w:rsidRPr="00A40B91" w:rsidRDefault="00A40B91" w:rsidP="00A40B91">
      <w:pPr>
        <w:rPr>
          <w:rFonts w:ascii="Times New Roman" w:eastAsia="Arial Unicode MS" w:hAnsi="Times New Roman" w:cs="Times New Roman"/>
          <w:color w:val="000000"/>
          <w:kern w:val="0"/>
          <w:sz w:val="28"/>
          <w:szCs w:val="28"/>
          <w:lang w:eastAsia="ru-RU"/>
        </w:rPr>
      </w:pPr>
      <w:proofErr w:type="spellStart"/>
      <w:r w:rsidRPr="00A40B91">
        <w:rPr>
          <w:rFonts w:ascii="Times New Roman" w:eastAsia="Arial Unicode MS" w:hAnsi="Times New Roman" w:cs="Times New Roman" w:hint="eastAsia"/>
          <w:color w:val="000000"/>
          <w:kern w:val="0"/>
          <w:sz w:val="28"/>
          <w:szCs w:val="28"/>
          <w:lang w:eastAsia="ru-RU"/>
        </w:rPr>
        <w:t>фізіологія</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людини</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і</w:t>
      </w:r>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тварин</w:t>
      </w:r>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Спеціалізована</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вчена</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рада</w:t>
      </w:r>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Д</w:t>
      </w:r>
      <w:r w:rsidRPr="00A40B91">
        <w:rPr>
          <w:rFonts w:ascii="Times New Roman" w:eastAsia="Arial Unicode MS" w:hAnsi="Times New Roman" w:cs="Times New Roman"/>
          <w:color w:val="000000"/>
          <w:kern w:val="0"/>
          <w:sz w:val="28"/>
          <w:szCs w:val="28"/>
          <w:lang w:eastAsia="ru-RU"/>
        </w:rPr>
        <w:t xml:space="preserve"> 26.001.24 </w:t>
      </w:r>
      <w:proofErr w:type="spellStart"/>
      <w:r w:rsidRPr="00A40B91">
        <w:rPr>
          <w:rFonts w:ascii="Times New Roman" w:eastAsia="Arial Unicode MS" w:hAnsi="Times New Roman" w:cs="Times New Roman" w:hint="eastAsia"/>
          <w:color w:val="000000"/>
          <w:kern w:val="0"/>
          <w:sz w:val="28"/>
          <w:szCs w:val="28"/>
          <w:lang w:eastAsia="ru-RU"/>
        </w:rPr>
        <w:t>Київського</w:t>
      </w:r>
      <w:proofErr w:type="spellEnd"/>
    </w:p>
    <w:p w14:paraId="4EC77A0C" w14:textId="6B42C609" w:rsidR="005B45EA" w:rsidRPr="00A40B91" w:rsidRDefault="00A40B91" w:rsidP="00A40B91">
      <w:proofErr w:type="spellStart"/>
      <w:r w:rsidRPr="00A40B91">
        <w:rPr>
          <w:rFonts w:ascii="Times New Roman" w:eastAsia="Arial Unicode MS" w:hAnsi="Times New Roman" w:cs="Times New Roman" w:hint="eastAsia"/>
          <w:color w:val="000000"/>
          <w:kern w:val="0"/>
          <w:sz w:val="28"/>
          <w:szCs w:val="28"/>
          <w:lang w:eastAsia="ru-RU"/>
        </w:rPr>
        <w:t>національного</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університету</w:t>
      </w:r>
      <w:proofErr w:type="spellEnd"/>
      <w:r w:rsidRPr="00A40B91">
        <w:rPr>
          <w:rFonts w:ascii="Times New Roman" w:eastAsia="Arial Unicode MS" w:hAnsi="Times New Roman" w:cs="Times New Roman"/>
          <w:color w:val="000000"/>
          <w:kern w:val="0"/>
          <w:sz w:val="28"/>
          <w:szCs w:val="28"/>
          <w:lang w:eastAsia="ru-RU"/>
        </w:rPr>
        <w:t xml:space="preserve"> </w:t>
      </w:r>
      <w:proofErr w:type="spellStart"/>
      <w:r w:rsidRPr="00A40B91">
        <w:rPr>
          <w:rFonts w:ascii="Times New Roman" w:eastAsia="Arial Unicode MS" w:hAnsi="Times New Roman" w:cs="Times New Roman" w:hint="eastAsia"/>
          <w:color w:val="000000"/>
          <w:kern w:val="0"/>
          <w:sz w:val="28"/>
          <w:szCs w:val="28"/>
          <w:lang w:eastAsia="ru-RU"/>
        </w:rPr>
        <w:t>імені</w:t>
      </w:r>
      <w:proofErr w:type="spellEnd"/>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Тараса</w:t>
      </w:r>
      <w:r w:rsidRPr="00A40B91">
        <w:rPr>
          <w:rFonts w:ascii="Times New Roman" w:eastAsia="Arial Unicode MS" w:hAnsi="Times New Roman" w:cs="Times New Roman"/>
          <w:color w:val="000000"/>
          <w:kern w:val="0"/>
          <w:sz w:val="28"/>
          <w:szCs w:val="28"/>
          <w:lang w:eastAsia="ru-RU"/>
        </w:rPr>
        <w:t xml:space="preserve"> </w:t>
      </w:r>
      <w:r w:rsidRPr="00A40B91">
        <w:rPr>
          <w:rFonts w:ascii="Times New Roman" w:eastAsia="Arial Unicode MS" w:hAnsi="Times New Roman" w:cs="Times New Roman" w:hint="eastAsia"/>
          <w:color w:val="000000"/>
          <w:kern w:val="0"/>
          <w:sz w:val="28"/>
          <w:szCs w:val="28"/>
          <w:lang w:eastAsia="ru-RU"/>
        </w:rPr>
        <w:t>Шевченка</w:t>
      </w:r>
    </w:p>
    <w:sectPr w:rsidR="005B45EA" w:rsidRPr="00A40B91" w:rsidSect="008739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8079" w14:textId="77777777" w:rsidR="00873994" w:rsidRDefault="00873994">
      <w:pPr>
        <w:spacing w:after="0" w:line="240" w:lineRule="auto"/>
      </w:pPr>
      <w:r>
        <w:separator/>
      </w:r>
    </w:p>
  </w:endnote>
  <w:endnote w:type="continuationSeparator" w:id="0">
    <w:p w14:paraId="08E8AE42" w14:textId="77777777" w:rsidR="00873994" w:rsidRDefault="0087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8B9F" w14:textId="77777777" w:rsidR="00873994" w:rsidRDefault="00873994"/>
    <w:p w14:paraId="007638BE" w14:textId="77777777" w:rsidR="00873994" w:rsidRDefault="00873994"/>
    <w:p w14:paraId="526B8CBE" w14:textId="77777777" w:rsidR="00873994" w:rsidRDefault="00873994"/>
    <w:p w14:paraId="030325F4" w14:textId="77777777" w:rsidR="00873994" w:rsidRDefault="00873994"/>
    <w:p w14:paraId="2AD3A0D0" w14:textId="77777777" w:rsidR="00873994" w:rsidRDefault="00873994"/>
    <w:p w14:paraId="13CD149F" w14:textId="77777777" w:rsidR="00873994" w:rsidRDefault="00873994"/>
    <w:p w14:paraId="3D9CE610" w14:textId="77777777" w:rsidR="00873994" w:rsidRDefault="008739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5E497D" wp14:editId="4E361E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0575" w14:textId="77777777" w:rsidR="00873994" w:rsidRDefault="008739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E49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690575" w14:textId="77777777" w:rsidR="00873994" w:rsidRDefault="008739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32C689" w14:textId="77777777" w:rsidR="00873994" w:rsidRDefault="00873994"/>
    <w:p w14:paraId="01F73DA1" w14:textId="77777777" w:rsidR="00873994" w:rsidRDefault="00873994"/>
    <w:p w14:paraId="05040463" w14:textId="77777777" w:rsidR="00873994" w:rsidRDefault="008739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2F5433" wp14:editId="6BBDEB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DD8A" w14:textId="77777777" w:rsidR="00873994" w:rsidRDefault="00873994"/>
                          <w:p w14:paraId="3168A7B0" w14:textId="77777777" w:rsidR="00873994" w:rsidRDefault="008739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F54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3DDD8A" w14:textId="77777777" w:rsidR="00873994" w:rsidRDefault="00873994"/>
                    <w:p w14:paraId="3168A7B0" w14:textId="77777777" w:rsidR="00873994" w:rsidRDefault="008739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28F49B" w14:textId="77777777" w:rsidR="00873994" w:rsidRDefault="00873994"/>
    <w:p w14:paraId="6C3C8FF9" w14:textId="77777777" w:rsidR="00873994" w:rsidRDefault="00873994">
      <w:pPr>
        <w:rPr>
          <w:sz w:val="2"/>
          <w:szCs w:val="2"/>
        </w:rPr>
      </w:pPr>
    </w:p>
    <w:p w14:paraId="6A6C44CF" w14:textId="77777777" w:rsidR="00873994" w:rsidRDefault="00873994"/>
    <w:p w14:paraId="5698AE29" w14:textId="77777777" w:rsidR="00873994" w:rsidRDefault="00873994">
      <w:pPr>
        <w:spacing w:after="0" w:line="240" w:lineRule="auto"/>
      </w:pPr>
    </w:p>
  </w:footnote>
  <w:footnote w:type="continuationSeparator" w:id="0">
    <w:p w14:paraId="7FBB3C22" w14:textId="77777777" w:rsidR="00873994" w:rsidRDefault="0087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4"/>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cp:revision>
  <cp:lastPrinted>2009-02-06T05:36:00Z</cp:lastPrinted>
  <dcterms:created xsi:type="dcterms:W3CDTF">2024-01-07T13:43:00Z</dcterms:created>
  <dcterms:modified xsi:type="dcterms:W3CDTF">2024-01-09T12:11:00Z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