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0EE7" w14:textId="77777777" w:rsidR="00ED37DC" w:rsidRDefault="00ED37DC" w:rsidP="00ED37DC">
      <w:pPr>
        <w:pStyle w:val="afffffffffffffffffffffffffff5"/>
        <w:rPr>
          <w:rFonts w:ascii="Verdana" w:hAnsi="Verdana"/>
          <w:color w:val="000000"/>
          <w:sz w:val="21"/>
          <w:szCs w:val="21"/>
        </w:rPr>
      </w:pPr>
      <w:r>
        <w:rPr>
          <w:rFonts w:ascii="Helvetica" w:hAnsi="Helvetica" w:cs="Helvetica"/>
          <w:b/>
          <w:bCs w:val="0"/>
          <w:color w:val="222222"/>
          <w:sz w:val="21"/>
          <w:szCs w:val="21"/>
        </w:rPr>
        <w:t>Алвеш Мануэль Жоаким.</w:t>
      </w:r>
    </w:p>
    <w:p w14:paraId="02877D47" w14:textId="77777777" w:rsidR="00ED37DC" w:rsidRDefault="00ED37DC" w:rsidP="00ED37DC">
      <w:pPr>
        <w:pStyle w:val="20"/>
        <w:spacing w:before="0" w:after="312"/>
        <w:rPr>
          <w:rFonts w:ascii="Arial" w:hAnsi="Arial" w:cs="Arial"/>
          <w:caps/>
          <w:color w:val="333333"/>
          <w:sz w:val="27"/>
          <w:szCs w:val="27"/>
        </w:rPr>
      </w:pPr>
      <w:r>
        <w:rPr>
          <w:rFonts w:ascii="Helvetica" w:hAnsi="Helvetica" w:cs="Helvetica"/>
          <w:caps/>
          <w:color w:val="222222"/>
          <w:sz w:val="21"/>
          <w:szCs w:val="21"/>
        </w:rPr>
        <w:t>Сингулярные функционально-дифференциальные уравнения второго порядка : диссертация ... кандидата физико-математических наук : 01.01.02. - Пермь, 1999. - 114 с.</w:t>
      </w:r>
    </w:p>
    <w:p w14:paraId="22DDB99A" w14:textId="77777777" w:rsidR="00ED37DC" w:rsidRDefault="00ED37DC" w:rsidP="00ED37D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Алвеш Мануэль Жоаким</w:t>
      </w:r>
    </w:p>
    <w:p w14:paraId="2F261440"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62E3BAC8"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817B33"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МОНОТОННОСТЬ ОПЕРАТОРА ГРИНА ДЛЯ СИНГУЛЯРНЫХ ФУНКЦИОНАЛЬНО-ДИФФЕРЕНЦИАЛЬНЫХ УРАВНЕНИЙ</w:t>
      </w:r>
    </w:p>
    <w:p w14:paraId="6360269F"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Основные определения и вспомогательные утверждения.</w:t>
      </w:r>
    </w:p>
    <w:p w14:paraId="7AB68C75"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Пространство Б^'6.</w:t>
      </w:r>
    </w:p>
    <w:p w14:paraId="48375785"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Условия сохранения знака функции Грина сингулярных краевых задач с изотонными операторами.</w:t>
      </w:r>
    </w:p>
    <w:p w14:paraId="0E255C44"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Условие "А" в исследовании монотонности операторов Грина сингулярных краевых задач в общем случае.</w:t>
      </w:r>
    </w:p>
    <w:p w14:paraId="4A51531A"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Операторы Грина модельных задач.</w:t>
      </w:r>
    </w:p>
    <w:p w14:paraId="2CEDE157"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Пространство</w:t>
      </w:r>
    </w:p>
    <w:p w14:paraId="3CEA98BA"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КРАЕВЫЕ ЗАДАЧИ ДЛЯ ЛИНЕЙНЫХ ФУНКЦИОНАЛЬНО-ДИФФЕРЕНЦИАЛЬНЫХ УРАВНЕНИЙ С НЕСУММИРУЕМОЙ ОСОБЕННОСТЬЮ</w:t>
      </w:r>
    </w:p>
    <w:p w14:paraId="0EF1F469"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Сингулярная краевая задача в пространстве Теоремы вида теоремы</w:t>
      </w:r>
    </w:p>
    <w:p w14:paraId="733A15A4"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Балле Пуссена.</w:t>
      </w:r>
    </w:p>
    <w:p w14:paraId="165D28F2"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Пространство</w:t>
      </w:r>
    </w:p>
    <w:p w14:paraId="0EF882D7"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Критерии компактности в пространстве В^.</w:t>
      </w:r>
    </w:p>
    <w:p w14:paraId="6EC02B0C"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Сингулярная краевая задача в пространстве 1)^'". Теоремы вида теоремы</w:t>
      </w:r>
    </w:p>
    <w:p w14:paraId="5D406D5C"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Балле Пуссена.</w:t>
      </w:r>
    </w:p>
    <w:p w14:paraId="0BB041F5"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КРАЕВЫЕ ЗАДАЧИ ДЛЯ КВАЗИЛИНЕЙНЫХ СИНГУЛЯРНЫХ ФУНКЦИОНАЛЬНО-ДИФФЕРЕНЦИАЛЬНЫХ УРАВНЕНИЙ</w:t>
      </w:r>
    </w:p>
    <w:p w14:paraId="03DF1E30"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Теорема вида теоремы Нагумо для сингулярной задачи в пространстве Б^'</w:t>
      </w:r>
    </w:p>
    <w:p w14:paraId="2195C42C"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 одной сингулярной краевой задаче в пространстве</w:t>
      </w:r>
    </w:p>
    <w:p w14:paraId="09939053"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задаче, возникающей в теории химического реактора.</w:t>
      </w:r>
    </w:p>
    <w:p w14:paraId="7D146670" w14:textId="77777777" w:rsidR="00ED37DC" w:rsidRDefault="00ED37DC" w:rsidP="00ED37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 одной нелинейной задаче с несуммируемой особенностью в пространстве</w:t>
      </w:r>
    </w:p>
    <w:p w14:paraId="4FDAD129" w14:textId="65936D99" w:rsidR="00BD642D" w:rsidRPr="00ED37DC" w:rsidRDefault="00BD642D" w:rsidP="00ED37DC"/>
    <w:sectPr w:rsidR="00BD642D" w:rsidRPr="00ED37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E5AD" w14:textId="77777777" w:rsidR="006C663F" w:rsidRDefault="006C663F">
      <w:pPr>
        <w:spacing w:after="0" w:line="240" w:lineRule="auto"/>
      </w:pPr>
      <w:r>
        <w:separator/>
      </w:r>
    </w:p>
  </w:endnote>
  <w:endnote w:type="continuationSeparator" w:id="0">
    <w:p w14:paraId="7DE12E16" w14:textId="77777777" w:rsidR="006C663F" w:rsidRDefault="006C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C352" w14:textId="77777777" w:rsidR="006C663F" w:rsidRDefault="006C663F"/>
    <w:p w14:paraId="72F4227D" w14:textId="77777777" w:rsidR="006C663F" w:rsidRDefault="006C663F"/>
    <w:p w14:paraId="1ADBFF70" w14:textId="77777777" w:rsidR="006C663F" w:rsidRDefault="006C663F"/>
    <w:p w14:paraId="04E32011" w14:textId="77777777" w:rsidR="006C663F" w:rsidRDefault="006C663F"/>
    <w:p w14:paraId="1851DE61" w14:textId="77777777" w:rsidR="006C663F" w:rsidRDefault="006C663F"/>
    <w:p w14:paraId="17CCFD8B" w14:textId="77777777" w:rsidR="006C663F" w:rsidRDefault="006C663F"/>
    <w:p w14:paraId="2E2769DB" w14:textId="77777777" w:rsidR="006C663F" w:rsidRDefault="006C66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37999" wp14:editId="22BCB8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4639" w14:textId="77777777" w:rsidR="006C663F" w:rsidRDefault="006C66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379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84639" w14:textId="77777777" w:rsidR="006C663F" w:rsidRDefault="006C66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14BE6A" w14:textId="77777777" w:rsidR="006C663F" w:rsidRDefault="006C663F"/>
    <w:p w14:paraId="6BD9C9C3" w14:textId="77777777" w:rsidR="006C663F" w:rsidRDefault="006C663F"/>
    <w:p w14:paraId="1D1E3534" w14:textId="77777777" w:rsidR="006C663F" w:rsidRDefault="006C66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BB489" wp14:editId="3979D2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0B18" w14:textId="77777777" w:rsidR="006C663F" w:rsidRDefault="006C663F"/>
                          <w:p w14:paraId="458D742E" w14:textId="77777777" w:rsidR="006C663F" w:rsidRDefault="006C66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BB4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C30B18" w14:textId="77777777" w:rsidR="006C663F" w:rsidRDefault="006C663F"/>
                    <w:p w14:paraId="458D742E" w14:textId="77777777" w:rsidR="006C663F" w:rsidRDefault="006C66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BCD01" w14:textId="77777777" w:rsidR="006C663F" w:rsidRDefault="006C663F"/>
    <w:p w14:paraId="33247349" w14:textId="77777777" w:rsidR="006C663F" w:rsidRDefault="006C663F">
      <w:pPr>
        <w:rPr>
          <w:sz w:val="2"/>
          <w:szCs w:val="2"/>
        </w:rPr>
      </w:pPr>
    </w:p>
    <w:p w14:paraId="18677BC8" w14:textId="77777777" w:rsidR="006C663F" w:rsidRDefault="006C663F"/>
    <w:p w14:paraId="55046D57" w14:textId="77777777" w:rsidR="006C663F" w:rsidRDefault="006C663F">
      <w:pPr>
        <w:spacing w:after="0" w:line="240" w:lineRule="auto"/>
      </w:pPr>
    </w:p>
  </w:footnote>
  <w:footnote w:type="continuationSeparator" w:id="0">
    <w:p w14:paraId="48A7F419" w14:textId="77777777" w:rsidR="006C663F" w:rsidRDefault="006C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63F"/>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94806</TotalTime>
  <Pages>2</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cp:revision>
  <cp:lastPrinted>2009-02-06T05:36:00Z</cp:lastPrinted>
  <dcterms:created xsi:type="dcterms:W3CDTF">2024-01-07T13:43:00Z</dcterms:created>
  <dcterms:modified xsi:type="dcterms:W3CDTF">2025-05-16T11:21:00Z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