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1607" w14:textId="0BB45DF7" w:rsidR="00576ABA" w:rsidRDefault="000D7272" w:rsidP="000D7272">
      <w:r w:rsidRPr="000D7272">
        <w:rPr>
          <w:rFonts w:hint="eastAsia"/>
        </w:rPr>
        <w:t>Татаринцев</w:t>
      </w:r>
      <w:r w:rsidRPr="000D7272">
        <w:t xml:space="preserve">, </w:t>
      </w:r>
      <w:r w:rsidRPr="000D7272">
        <w:rPr>
          <w:rFonts w:hint="eastAsia"/>
        </w:rPr>
        <w:t>Владимир</w:t>
      </w:r>
      <w:r w:rsidRPr="000D7272">
        <w:t xml:space="preserve"> </w:t>
      </w:r>
      <w:r w:rsidRPr="000D7272">
        <w:rPr>
          <w:rFonts w:hint="eastAsia"/>
        </w:rPr>
        <w:t>Евгеньевич</w:t>
      </w:r>
      <w:r>
        <w:t xml:space="preserve"> </w:t>
      </w:r>
      <w:r w:rsidRPr="000D7272">
        <w:rPr>
          <w:rFonts w:hint="eastAsia"/>
        </w:rPr>
        <w:t>Развитие</w:t>
      </w:r>
      <w:r w:rsidRPr="000D7272">
        <w:t xml:space="preserve"> </w:t>
      </w:r>
      <w:r w:rsidRPr="000D7272">
        <w:rPr>
          <w:rFonts w:hint="eastAsia"/>
        </w:rPr>
        <w:t>социального</w:t>
      </w:r>
      <w:r w:rsidRPr="000D7272">
        <w:t xml:space="preserve"> </w:t>
      </w:r>
      <w:r w:rsidRPr="000D7272">
        <w:rPr>
          <w:rFonts w:hint="eastAsia"/>
        </w:rPr>
        <w:t>контракта</w:t>
      </w:r>
      <w:r w:rsidRPr="000D7272">
        <w:t xml:space="preserve"> </w:t>
      </w:r>
      <w:r w:rsidRPr="000D7272">
        <w:rPr>
          <w:rFonts w:hint="eastAsia"/>
        </w:rPr>
        <w:t>как</w:t>
      </w:r>
      <w:r w:rsidRPr="000D7272">
        <w:t xml:space="preserve"> </w:t>
      </w:r>
      <w:r w:rsidRPr="000D7272">
        <w:rPr>
          <w:rFonts w:hint="eastAsia"/>
        </w:rPr>
        <w:t>особой</w:t>
      </w:r>
      <w:r w:rsidRPr="000D7272">
        <w:t xml:space="preserve"> </w:t>
      </w:r>
      <w:r w:rsidRPr="000D7272">
        <w:rPr>
          <w:rFonts w:hint="eastAsia"/>
        </w:rPr>
        <w:t>формы</w:t>
      </w:r>
      <w:r w:rsidRPr="000D7272">
        <w:t xml:space="preserve"> </w:t>
      </w:r>
      <w:r w:rsidRPr="000D7272">
        <w:rPr>
          <w:rFonts w:hint="eastAsia"/>
        </w:rPr>
        <w:t>социальной</w:t>
      </w:r>
      <w:r w:rsidRPr="000D7272">
        <w:t xml:space="preserve"> </w:t>
      </w:r>
      <w:r w:rsidRPr="000D7272">
        <w:rPr>
          <w:rFonts w:hint="eastAsia"/>
        </w:rPr>
        <w:t>поддержки</w:t>
      </w:r>
      <w:r w:rsidRPr="000D7272">
        <w:t xml:space="preserve"> </w:t>
      </w:r>
      <w:r w:rsidRPr="000D7272">
        <w:rPr>
          <w:rFonts w:hint="eastAsia"/>
        </w:rPr>
        <w:t>населения</w:t>
      </w:r>
    </w:p>
    <w:p w14:paraId="159D84C6" w14:textId="77777777" w:rsidR="000D7272" w:rsidRDefault="000D7272" w:rsidP="000D7272">
      <w:r>
        <w:rPr>
          <w:rFonts w:hint="eastAsia"/>
        </w:rPr>
        <w:t>ОГЛАВЛЕНИЕ</w:t>
      </w:r>
      <w:r>
        <w:t xml:space="preserve"> </w:t>
      </w:r>
      <w:r>
        <w:rPr>
          <w:rFonts w:hint="eastAsia"/>
        </w:rPr>
        <w:t>ДИССЕРТАЦИИ</w:t>
      </w:r>
    </w:p>
    <w:p w14:paraId="56FB592D" w14:textId="77777777" w:rsidR="000D7272" w:rsidRDefault="000D7272" w:rsidP="000D7272">
      <w:r>
        <w:rPr>
          <w:rFonts w:hint="eastAsia"/>
        </w:rPr>
        <w:t>кандидат</w:t>
      </w:r>
      <w:r>
        <w:t xml:space="preserve"> </w:t>
      </w:r>
      <w:r>
        <w:rPr>
          <w:rFonts w:hint="eastAsia"/>
        </w:rPr>
        <w:t>наук</w:t>
      </w:r>
      <w:r>
        <w:t xml:space="preserve"> </w:t>
      </w:r>
      <w:r>
        <w:rPr>
          <w:rFonts w:hint="eastAsia"/>
        </w:rPr>
        <w:t>Татаринцев</w:t>
      </w:r>
      <w:r>
        <w:t xml:space="preserve">, </w:t>
      </w:r>
      <w:r>
        <w:rPr>
          <w:rFonts w:hint="eastAsia"/>
        </w:rPr>
        <w:t>Владимир</w:t>
      </w:r>
      <w:r>
        <w:t xml:space="preserve"> </w:t>
      </w:r>
      <w:r>
        <w:rPr>
          <w:rFonts w:hint="eastAsia"/>
        </w:rPr>
        <w:t>Евгеньевич</w:t>
      </w:r>
    </w:p>
    <w:p w14:paraId="0398E480" w14:textId="77777777" w:rsidR="000D7272" w:rsidRDefault="000D7272" w:rsidP="000D7272">
      <w:r>
        <w:rPr>
          <w:rFonts w:hint="eastAsia"/>
        </w:rPr>
        <w:t>Оглавление</w:t>
      </w:r>
    </w:p>
    <w:p w14:paraId="1B82AB1D" w14:textId="77777777" w:rsidR="000D7272" w:rsidRDefault="000D7272" w:rsidP="000D7272"/>
    <w:p w14:paraId="7EEB3C3E" w14:textId="77777777" w:rsidR="000D7272" w:rsidRDefault="000D7272" w:rsidP="000D7272">
      <w:r>
        <w:rPr>
          <w:rFonts w:hint="eastAsia"/>
        </w:rPr>
        <w:t>Введение</w:t>
      </w:r>
    </w:p>
    <w:p w14:paraId="21730605" w14:textId="77777777" w:rsidR="000D7272" w:rsidRDefault="000D7272" w:rsidP="000D7272"/>
    <w:p w14:paraId="54BAAC15" w14:textId="77777777" w:rsidR="000D7272" w:rsidRDefault="000D7272" w:rsidP="000D7272">
      <w:r>
        <w:rPr>
          <w:rFonts w:hint="eastAsia"/>
        </w:rPr>
        <w:t>Глава</w:t>
      </w:r>
      <w:r>
        <w:t xml:space="preserve"> </w:t>
      </w:r>
      <w:r>
        <w:rPr>
          <w:rFonts w:hint="eastAsia"/>
        </w:rPr>
        <w:t>первая</w:t>
      </w:r>
      <w:r>
        <w:t xml:space="preserve">. </w:t>
      </w:r>
      <w:r>
        <w:rPr>
          <w:rFonts w:hint="eastAsia"/>
        </w:rPr>
        <w:t>Теоретические</w:t>
      </w:r>
      <w:r>
        <w:t xml:space="preserve"> </w:t>
      </w:r>
      <w:r>
        <w:rPr>
          <w:rFonts w:hint="eastAsia"/>
        </w:rPr>
        <w:t>аспекты</w:t>
      </w:r>
      <w:r>
        <w:t xml:space="preserve"> </w:t>
      </w:r>
      <w:r>
        <w:rPr>
          <w:rFonts w:hint="eastAsia"/>
        </w:rPr>
        <w:t>социального</w:t>
      </w:r>
      <w:r>
        <w:t xml:space="preserve"> </w:t>
      </w:r>
      <w:r>
        <w:rPr>
          <w:rFonts w:hint="eastAsia"/>
        </w:rPr>
        <w:t>контракта</w:t>
      </w:r>
      <w:r>
        <w:t xml:space="preserve"> </w:t>
      </w:r>
      <w:r>
        <w:rPr>
          <w:rFonts w:hint="eastAsia"/>
        </w:rPr>
        <w:t>как</w:t>
      </w:r>
      <w:r>
        <w:t xml:space="preserve"> </w:t>
      </w:r>
      <w:r>
        <w:rPr>
          <w:rFonts w:hint="eastAsia"/>
        </w:rPr>
        <w:t>инструмента</w:t>
      </w:r>
      <w:r>
        <w:t xml:space="preserve"> </w:t>
      </w:r>
      <w:r>
        <w:rPr>
          <w:rFonts w:hint="eastAsia"/>
        </w:rPr>
        <w:t>социальной</w:t>
      </w:r>
      <w:r>
        <w:t xml:space="preserve"> </w:t>
      </w:r>
      <w:r>
        <w:rPr>
          <w:rFonts w:hint="eastAsia"/>
        </w:rPr>
        <w:t>защиты</w:t>
      </w:r>
      <w:r>
        <w:t xml:space="preserve"> </w:t>
      </w:r>
      <w:r>
        <w:rPr>
          <w:rFonts w:hint="eastAsia"/>
        </w:rPr>
        <w:t>и</w:t>
      </w:r>
      <w:r>
        <w:t xml:space="preserve"> </w:t>
      </w:r>
      <w:r>
        <w:rPr>
          <w:rFonts w:hint="eastAsia"/>
        </w:rPr>
        <w:t>поддержки</w:t>
      </w:r>
      <w:r>
        <w:t xml:space="preserve"> </w:t>
      </w:r>
      <w:r>
        <w:rPr>
          <w:rFonts w:hint="eastAsia"/>
        </w:rPr>
        <w:t>населения</w:t>
      </w:r>
    </w:p>
    <w:p w14:paraId="1868794C" w14:textId="77777777" w:rsidR="000D7272" w:rsidRDefault="000D7272" w:rsidP="000D7272"/>
    <w:p w14:paraId="7B022003" w14:textId="77777777" w:rsidR="000D7272" w:rsidRDefault="000D7272" w:rsidP="000D7272">
      <w:r>
        <w:t xml:space="preserve">1.1.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социальной</w:t>
      </w:r>
      <w:r>
        <w:t xml:space="preserve"> </w:t>
      </w:r>
      <w:r>
        <w:rPr>
          <w:rFonts w:hint="eastAsia"/>
        </w:rPr>
        <w:t>защиты</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Некоторые</w:t>
      </w:r>
      <w:r>
        <w:t xml:space="preserve"> </w:t>
      </w:r>
      <w:r>
        <w:rPr>
          <w:rFonts w:hint="eastAsia"/>
        </w:rPr>
        <w:t>показатели</w:t>
      </w:r>
      <w:r>
        <w:t xml:space="preserve"> </w:t>
      </w:r>
      <w:r>
        <w:rPr>
          <w:rFonts w:hint="eastAsia"/>
        </w:rPr>
        <w:t>измерения</w:t>
      </w:r>
      <w:r>
        <w:t xml:space="preserve"> </w:t>
      </w:r>
      <w:r>
        <w:rPr>
          <w:rFonts w:hint="eastAsia"/>
        </w:rPr>
        <w:t>качества</w:t>
      </w:r>
      <w:r>
        <w:t xml:space="preserve"> </w:t>
      </w:r>
      <w:r>
        <w:rPr>
          <w:rFonts w:hint="eastAsia"/>
        </w:rPr>
        <w:t>и</w:t>
      </w:r>
      <w:r>
        <w:t xml:space="preserve"> </w:t>
      </w:r>
      <w:r>
        <w:rPr>
          <w:rFonts w:hint="eastAsia"/>
        </w:rPr>
        <w:t>уровня</w:t>
      </w:r>
      <w:r>
        <w:t xml:space="preserve"> </w:t>
      </w:r>
      <w:r>
        <w:rPr>
          <w:rFonts w:hint="eastAsia"/>
        </w:rPr>
        <w:t>жизни</w:t>
      </w:r>
    </w:p>
    <w:p w14:paraId="1B931744" w14:textId="77777777" w:rsidR="000D7272" w:rsidRDefault="000D7272" w:rsidP="000D7272"/>
    <w:p w14:paraId="74F04F10" w14:textId="77777777" w:rsidR="000D7272" w:rsidRDefault="000D7272" w:rsidP="000D7272">
      <w:r>
        <w:t xml:space="preserve">1.2. </w:t>
      </w:r>
      <w:r>
        <w:rPr>
          <w:rFonts w:hint="eastAsia"/>
        </w:rPr>
        <w:t>Международный</w:t>
      </w:r>
      <w:r>
        <w:t xml:space="preserve"> </w:t>
      </w:r>
      <w:r>
        <w:rPr>
          <w:rFonts w:hint="eastAsia"/>
        </w:rPr>
        <w:t>опыт</w:t>
      </w:r>
      <w:r>
        <w:t xml:space="preserve"> </w:t>
      </w:r>
      <w:r>
        <w:rPr>
          <w:rFonts w:hint="eastAsia"/>
        </w:rPr>
        <w:t>социальной</w:t>
      </w:r>
      <w:r>
        <w:t xml:space="preserve"> </w:t>
      </w:r>
      <w:r>
        <w:rPr>
          <w:rFonts w:hint="eastAsia"/>
        </w:rPr>
        <w:t>помощи</w:t>
      </w:r>
      <w:r>
        <w:t xml:space="preserve"> </w:t>
      </w:r>
      <w:r>
        <w:rPr>
          <w:rFonts w:hint="eastAsia"/>
        </w:rPr>
        <w:t>малоимущему</w:t>
      </w:r>
      <w:r>
        <w:t xml:space="preserve"> </w:t>
      </w:r>
      <w:r>
        <w:rPr>
          <w:rFonts w:hint="eastAsia"/>
        </w:rPr>
        <w:t>населению</w:t>
      </w:r>
      <w:r>
        <w:t xml:space="preserve"> </w:t>
      </w:r>
      <w:r>
        <w:rPr>
          <w:rFonts w:hint="eastAsia"/>
        </w:rPr>
        <w:t>и</w:t>
      </w:r>
      <w:r>
        <w:t xml:space="preserve"> </w:t>
      </w:r>
      <w:r>
        <w:rPr>
          <w:rFonts w:hint="eastAsia"/>
        </w:rPr>
        <w:t>его</w:t>
      </w:r>
      <w:r>
        <w:t xml:space="preserve"> </w:t>
      </w:r>
      <w:r>
        <w:rPr>
          <w:rFonts w:hint="eastAsia"/>
        </w:rPr>
        <w:t>адаптация</w:t>
      </w:r>
      <w:r>
        <w:t xml:space="preserve"> </w:t>
      </w:r>
      <w:r>
        <w:rPr>
          <w:rFonts w:hint="eastAsia"/>
        </w:rPr>
        <w:t>в</w:t>
      </w:r>
      <w:r>
        <w:t xml:space="preserve"> </w:t>
      </w:r>
      <w:r>
        <w:rPr>
          <w:rFonts w:hint="eastAsia"/>
        </w:rPr>
        <w:t>России</w:t>
      </w:r>
    </w:p>
    <w:p w14:paraId="4215FDF7" w14:textId="77777777" w:rsidR="000D7272" w:rsidRDefault="000D7272" w:rsidP="000D7272"/>
    <w:p w14:paraId="60BCCEF6" w14:textId="77777777" w:rsidR="000D7272" w:rsidRDefault="000D7272" w:rsidP="000D7272">
      <w:r>
        <w:t xml:space="preserve">1.3. </w:t>
      </w:r>
      <w:r>
        <w:rPr>
          <w:rFonts w:hint="eastAsia"/>
        </w:rPr>
        <w:t>Организационно</w:t>
      </w:r>
      <w:r>
        <w:t>-</w:t>
      </w:r>
      <w:r>
        <w:rPr>
          <w:rFonts w:hint="eastAsia"/>
        </w:rPr>
        <w:t>правовые</w:t>
      </w:r>
      <w:r>
        <w:t xml:space="preserve"> </w:t>
      </w:r>
      <w:r>
        <w:rPr>
          <w:rFonts w:hint="eastAsia"/>
        </w:rPr>
        <w:t>и</w:t>
      </w:r>
      <w:r>
        <w:t xml:space="preserve"> </w:t>
      </w:r>
      <w:r>
        <w:rPr>
          <w:rFonts w:hint="eastAsia"/>
        </w:rPr>
        <w:t>финансово</w:t>
      </w:r>
      <w:r>
        <w:t>-</w:t>
      </w:r>
      <w:r>
        <w:rPr>
          <w:rFonts w:hint="eastAsia"/>
        </w:rPr>
        <w:t>экономические</w:t>
      </w:r>
      <w:r>
        <w:t xml:space="preserve"> </w:t>
      </w:r>
      <w:r>
        <w:rPr>
          <w:rFonts w:hint="eastAsia"/>
        </w:rPr>
        <w:t>основы</w:t>
      </w:r>
      <w:r>
        <w:t xml:space="preserve"> </w:t>
      </w:r>
      <w:r>
        <w:rPr>
          <w:rFonts w:hint="eastAsia"/>
        </w:rPr>
        <w:t>социальной</w:t>
      </w:r>
      <w:r>
        <w:t xml:space="preserve"> </w:t>
      </w:r>
      <w:r>
        <w:rPr>
          <w:rFonts w:hint="eastAsia"/>
        </w:rPr>
        <w:t>защиты</w:t>
      </w:r>
      <w:r>
        <w:t xml:space="preserve"> </w:t>
      </w:r>
      <w:r>
        <w:rPr>
          <w:rFonts w:hint="eastAsia"/>
        </w:rPr>
        <w:t>и</w:t>
      </w:r>
      <w:r>
        <w:t xml:space="preserve"> </w:t>
      </w:r>
      <w:r>
        <w:rPr>
          <w:rFonts w:hint="eastAsia"/>
        </w:rPr>
        <w:t>поддержки</w:t>
      </w:r>
      <w:r>
        <w:t xml:space="preserve"> </w:t>
      </w:r>
      <w:r>
        <w:rPr>
          <w:rFonts w:hint="eastAsia"/>
        </w:rPr>
        <w:t>населения</w:t>
      </w:r>
      <w:r>
        <w:t xml:space="preserve"> </w:t>
      </w:r>
      <w:r>
        <w:rPr>
          <w:rFonts w:hint="eastAsia"/>
        </w:rPr>
        <w:t>на</w:t>
      </w:r>
      <w:r>
        <w:t xml:space="preserve"> </w:t>
      </w:r>
      <w:r>
        <w:rPr>
          <w:rFonts w:hint="eastAsia"/>
        </w:rPr>
        <w:t>основе</w:t>
      </w:r>
      <w:r>
        <w:t xml:space="preserve"> </w:t>
      </w:r>
      <w:r>
        <w:rPr>
          <w:rFonts w:hint="eastAsia"/>
        </w:rPr>
        <w:t>социального</w:t>
      </w:r>
    </w:p>
    <w:p w14:paraId="465C923A" w14:textId="77777777" w:rsidR="000D7272" w:rsidRDefault="000D7272" w:rsidP="000D7272"/>
    <w:p w14:paraId="68629342" w14:textId="77777777" w:rsidR="000D7272" w:rsidRDefault="000D7272" w:rsidP="000D7272">
      <w:r>
        <w:rPr>
          <w:rFonts w:hint="eastAsia"/>
        </w:rPr>
        <w:t>контракта</w:t>
      </w:r>
      <w:r>
        <w:t xml:space="preserve"> </w:t>
      </w:r>
      <w:r>
        <w:rPr>
          <w:rFonts w:hint="eastAsia"/>
        </w:rPr>
        <w:t>в</w:t>
      </w:r>
      <w:r>
        <w:t xml:space="preserve"> </w:t>
      </w:r>
      <w:r>
        <w:rPr>
          <w:rFonts w:hint="eastAsia"/>
        </w:rPr>
        <w:t>Российской</w:t>
      </w:r>
      <w:r>
        <w:t xml:space="preserve"> </w:t>
      </w:r>
      <w:r>
        <w:rPr>
          <w:rFonts w:hint="eastAsia"/>
        </w:rPr>
        <w:t>Федерации</w:t>
      </w:r>
    </w:p>
    <w:p w14:paraId="28B8432A" w14:textId="77777777" w:rsidR="000D7272" w:rsidRDefault="000D7272" w:rsidP="000D7272"/>
    <w:p w14:paraId="3FF56339" w14:textId="77777777" w:rsidR="000D7272" w:rsidRDefault="000D7272" w:rsidP="000D7272">
      <w:r>
        <w:rPr>
          <w:rFonts w:hint="eastAsia"/>
        </w:rPr>
        <w:t>Выводы</w:t>
      </w:r>
      <w:r>
        <w:t xml:space="preserve"> </w:t>
      </w:r>
      <w:r>
        <w:rPr>
          <w:rFonts w:hint="eastAsia"/>
        </w:rPr>
        <w:t>по</w:t>
      </w:r>
      <w:r>
        <w:t xml:space="preserve"> </w:t>
      </w:r>
      <w:r>
        <w:rPr>
          <w:rFonts w:hint="eastAsia"/>
        </w:rPr>
        <w:t>Главе</w:t>
      </w:r>
      <w:r>
        <w:t xml:space="preserve"> 1</w:t>
      </w:r>
    </w:p>
    <w:p w14:paraId="43EC47B1" w14:textId="77777777" w:rsidR="000D7272" w:rsidRDefault="000D7272" w:rsidP="000D7272"/>
    <w:p w14:paraId="5A871DCD" w14:textId="77777777" w:rsidR="000D7272" w:rsidRDefault="000D7272" w:rsidP="000D7272">
      <w:r>
        <w:rPr>
          <w:rFonts w:hint="eastAsia"/>
        </w:rPr>
        <w:t>Глава</w:t>
      </w:r>
      <w:r>
        <w:t xml:space="preserve"> </w:t>
      </w:r>
      <w:r>
        <w:rPr>
          <w:rFonts w:hint="eastAsia"/>
        </w:rPr>
        <w:t>вторая</w:t>
      </w:r>
      <w:r>
        <w:t xml:space="preserve">. </w:t>
      </w:r>
      <w:r>
        <w:rPr>
          <w:rFonts w:hint="eastAsia"/>
        </w:rPr>
        <w:t>Социальный</w:t>
      </w:r>
      <w:r>
        <w:t xml:space="preserve"> </w:t>
      </w:r>
      <w:r>
        <w:rPr>
          <w:rFonts w:hint="eastAsia"/>
        </w:rPr>
        <w:t>контракт</w:t>
      </w:r>
      <w:r>
        <w:t xml:space="preserve">: </w:t>
      </w:r>
      <w:r>
        <w:rPr>
          <w:rFonts w:hint="eastAsia"/>
        </w:rPr>
        <w:t>методология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Анализ</w:t>
      </w:r>
      <w:r>
        <w:t xml:space="preserve"> </w:t>
      </w:r>
      <w:r>
        <w:rPr>
          <w:rFonts w:hint="eastAsia"/>
        </w:rPr>
        <w:t>особенностей</w:t>
      </w:r>
      <w:r>
        <w:t xml:space="preserve"> </w:t>
      </w:r>
      <w:r>
        <w:rPr>
          <w:rFonts w:hint="eastAsia"/>
        </w:rPr>
        <w:t>социального</w:t>
      </w:r>
      <w:r>
        <w:t xml:space="preserve"> </w:t>
      </w:r>
      <w:r>
        <w:rPr>
          <w:rFonts w:hint="eastAsia"/>
        </w:rPr>
        <w:t>контракта</w:t>
      </w:r>
      <w:r>
        <w:t xml:space="preserve"> </w:t>
      </w:r>
      <w:r>
        <w:rPr>
          <w:rFonts w:hint="eastAsia"/>
        </w:rPr>
        <w:t>и</w:t>
      </w:r>
      <w:r>
        <w:t xml:space="preserve"> </w:t>
      </w:r>
      <w:r>
        <w:rPr>
          <w:rFonts w:hint="eastAsia"/>
        </w:rPr>
        <w:t>эффективности</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0C8F2CC6" w14:textId="77777777" w:rsidR="000D7272" w:rsidRDefault="000D7272" w:rsidP="000D7272"/>
    <w:p w14:paraId="6BB55F99" w14:textId="77777777" w:rsidR="000D7272" w:rsidRDefault="000D7272" w:rsidP="000D7272">
      <w:r>
        <w:t xml:space="preserve">2.1. </w:t>
      </w:r>
      <w:r>
        <w:rPr>
          <w:rFonts w:hint="eastAsia"/>
        </w:rPr>
        <w:t>Инструментарий</w:t>
      </w:r>
      <w:r>
        <w:t xml:space="preserve"> </w:t>
      </w:r>
      <w:r>
        <w:rPr>
          <w:rFonts w:hint="eastAsia"/>
        </w:rPr>
        <w:t>исследования</w:t>
      </w:r>
    </w:p>
    <w:p w14:paraId="28216F36" w14:textId="77777777" w:rsidR="000D7272" w:rsidRDefault="000D7272" w:rsidP="000D7272"/>
    <w:p w14:paraId="25B4438F" w14:textId="77777777" w:rsidR="000D7272" w:rsidRDefault="000D7272" w:rsidP="000D7272">
      <w:r>
        <w:lastRenderedPageBreak/>
        <w:t xml:space="preserve">2.2. </w:t>
      </w:r>
      <w:r>
        <w:rPr>
          <w:rFonts w:hint="eastAsia"/>
        </w:rPr>
        <w:t>Методология</w:t>
      </w:r>
    </w:p>
    <w:p w14:paraId="0F908FBB" w14:textId="77777777" w:rsidR="000D7272" w:rsidRDefault="000D7272" w:rsidP="000D7272"/>
    <w:p w14:paraId="37E6B70D" w14:textId="77777777" w:rsidR="000D7272" w:rsidRDefault="000D7272" w:rsidP="000D7272">
      <w:r>
        <w:t xml:space="preserve">2.3. </w:t>
      </w:r>
      <w:r>
        <w:rPr>
          <w:rFonts w:hint="eastAsia"/>
        </w:rPr>
        <w:t>Особенности</w:t>
      </w:r>
      <w:r>
        <w:t xml:space="preserve"> </w:t>
      </w:r>
      <w:r>
        <w:rPr>
          <w:rFonts w:hint="eastAsia"/>
        </w:rPr>
        <w:t>предоставления</w:t>
      </w:r>
      <w:r>
        <w:t xml:space="preserve"> </w:t>
      </w:r>
      <w:r>
        <w:rPr>
          <w:rFonts w:hint="eastAsia"/>
        </w:rPr>
        <w:t>социального</w:t>
      </w:r>
      <w:r>
        <w:t xml:space="preserve"> </w:t>
      </w:r>
      <w:r>
        <w:rPr>
          <w:rFonts w:hint="eastAsia"/>
        </w:rPr>
        <w:t>контракта</w:t>
      </w:r>
      <w:r>
        <w:t xml:space="preserve"> </w:t>
      </w:r>
      <w:r>
        <w:rPr>
          <w:rFonts w:hint="eastAsia"/>
        </w:rPr>
        <w:t>в</w:t>
      </w:r>
      <w:r>
        <w:t xml:space="preserve"> </w:t>
      </w:r>
      <w:r>
        <w:rPr>
          <w:rFonts w:hint="eastAsia"/>
        </w:rPr>
        <w:t>Российской</w:t>
      </w:r>
      <w:r>
        <w:t xml:space="preserve"> </w:t>
      </w:r>
      <w:r>
        <w:rPr>
          <w:rFonts w:hint="eastAsia"/>
        </w:rPr>
        <w:t>Федерации</w:t>
      </w:r>
    </w:p>
    <w:p w14:paraId="29093774" w14:textId="77777777" w:rsidR="000D7272" w:rsidRDefault="000D7272" w:rsidP="000D7272"/>
    <w:p w14:paraId="61A12CCA" w14:textId="77777777" w:rsidR="000D7272" w:rsidRDefault="000D7272" w:rsidP="000D7272">
      <w:r>
        <w:t xml:space="preserve">2.4. </w:t>
      </w:r>
      <w:r>
        <w:rPr>
          <w:rFonts w:hint="eastAsia"/>
        </w:rPr>
        <w:t>Оценка</w:t>
      </w:r>
      <w:r>
        <w:t xml:space="preserve"> </w:t>
      </w:r>
      <w:r>
        <w:rPr>
          <w:rFonts w:hint="eastAsia"/>
        </w:rPr>
        <w:t>эффективности</w:t>
      </w:r>
      <w:r>
        <w:t xml:space="preserve"> </w:t>
      </w:r>
      <w:r>
        <w:rPr>
          <w:rFonts w:hint="eastAsia"/>
        </w:rPr>
        <w:t>социального</w:t>
      </w:r>
      <w:r>
        <w:t xml:space="preserve"> </w:t>
      </w:r>
      <w:r>
        <w:rPr>
          <w:rFonts w:hint="eastAsia"/>
        </w:rPr>
        <w:t>контракта</w:t>
      </w:r>
    </w:p>
    <w:p w14:paraId="7F401E71" w14:textId="77777777" w:rsidR="000D7272" w:rsidRDefault="000D7272" w:rsidP="000D7272"/>
    <w:p w14:paraId="59DCC5D1" w14:textId="77777777" w:rsidR="000D7272" w:rsidRDefault="000D7272" w:rsidP="000D7272">
      <w:r>
        <w:rPr>
          <w:rFonts w:hint="eastAsia"/>
        </w:rPr>
        <w:t>Выводы</w:t>
      </w:r>
      <w:r>
        <w:t xml:space="preserve"> </w:t>
      </w:r>
      <w:r>
        <w:rPr>
          <w:rFonts w:hint="eastAsia"/>
        </w:rPr>
        <w:t>по</w:t>
      </w:r>
      <w:r>
        <w:t xml:space="preserve"> </w:t>
      </w:r>
      <w:r>
        <w:rPr>
          <w:rFonts w:hint="eastAsia"/>
        </w:rPr>
        <w:t>Главе</w:t>
      </w:r>
      <w:r>
        <w:t xml:space="preserve"> 2</w:t>
      </w:r>
    </w:p>
    <w:p w14:paraId="059DCB01" w14:textId="77777777" w:rsidR="000D7272" w:rsidRDefault="000D7272" w:rsidP="000D7272"/>
    <w:p w14:paraId="1181A44E" w14:textId="77777777" w:rsidR="000D7272" w:rsidRDefault="000D7272" w:rsidP="000D7272">
      <w:r>
        <w:rPr>
          <w:rFonts w:hint="eastAsia"/>
        </w:rPr>
        <w:t>Глава</w:t>
      </w:r>
      <w:r>
        <w:t xml:space="preserve"> </w:t>
      </w:r>
      <w:r>
        <w:rPr>
          <w:rFonts w:hint="eastAsia"/>
        </w:rPr>
        <w:t>третья</w:t>
      </w:r>
      <w:r>
        <w:t xml:space="preserve">. </w:t>
      </w:r>
      <w:r>
        <w:rPr>
          <w:rFonts w:hint="eastAsia"/>
        </w:rPr>
        <w:t>Пути</w:t>
      </w:r>
      <w:r>
        <w:t xml:space="preserve"> </w:t>
      </w:r>
      <w:r>
        <w:rPr>
          <w:rFonts w:hint="eastAsia"/>
        </w:rPr>
        <w:t>совершенствования</w:t>
      </w:r>
      <w:r>
        <w:t xml:space="preserve"> </w:t>
      </w:r>
      <w:r>
        <w:rPr>
          <w:rFonts w:hint="eastAsia"/>
        </w:rPr>
        <w:t>государственной</w:t>
      </w:r>
      <w:r>
        <w:t xml:space="preserve"> </w:t>
      </w:r>
      <w:r>
        <w:rPr>
          <w:rFonts w:hint="eastAsia"/>
        </w:rPr>
        <w:t>социальной</w:t>
      </w:r>
      <w:r>
        <w:t xml:space="preserve"> </w:t>
      </w:r>
      <w:r>
        <w:rPr>
          <w:rFonts w:hint="eastAsia"/>
        </w:rPr>
        <w:t>помощи</w:t>
      </w:r>
      <w:r>
        <w:t xml:space="preserve"> </w:t>
      </w:r>
      <w:r>
        <w:rPr>
          <w:rFonts w:hint="eastAsia"/>
        </w:rPr>
        <w:t>на</w:t>
      </w:r>
      <w:r>
        <w:t xml:space="preserve"> </w:t>
      </w:r>
      <w:r>
        <w:rPr>
          <w:rFonts w:hint="eastAsia"/>
        </w:rPr>
        <w:t>основании</w:t>
      </w:r>
      <w:r>
        <w:t xml:space="preserve"> </w:t>
      </w:r>
      <w:r>
        <w:rPr>
          <w:rFonts w:hint="eastAsia"/>
        </w:rPr>
        <w:t>социального</w:t>
      </w:r>
      <w:r>
        <w:t xml:space="preserve"> </w:t>
      </w:r>
      <w:r>
        <w:rPr>
          <w:rFonts w:hint="eastAsia"/>
        </w:rPr>
        <w:t>контракта</w:t>
      </w:r>
      <w:r>
        <w:t xml:space="preserve"> </w:t>
      </w:r>
      <w:r>
        <w:rPr>
          <w:rFonts w:hint="eastAsia"/>
        </w:rPr>
        <w:t>в</w:t>
      </w:r>
      <w:r>
        <w:t xml:space="preserve"> </w:t>
      </w:r>
      <w:r>
        <w:rPr>
          <w:rFonts w:hint="eastAsia"/>
        </w:rPr>
        <w:t>России</w:t>
      </w:r>
    </w:p>
    <w:p w14:paraId="35890DFE" w14:textId="77777777" w:rsidR="000D7272" w:rsidRDefault="000D7272" w:rsidP="000D7272"/>
    <w:p w14:paraId="65EA91F4" w14:textId="77777777" w:rsidR="000D7272" w:rsidRDefault="000D7272" w:rsidP="000D7272">
      <w:r>
        <w:t xml:space="preserve">3.1. </w:t>
      </w:r>
      <w:r>
        <w:rPr>
          <w:rFonts w:hint="eastAsia"/>
        </w:rPr>
        <w:t>Перспективные</w:t>
      </w:r>
      <w:r>
        <w:t xml:space="preserve"> </w:t>
      </w:r>
      <w:r>
        <w:rPr>
          <w:rFonts w:hint="eastAsia"/>
        </w:rPr>
        <w:t>новые</w:t>
      </w:r>
      <w:r>
        <w:t xml:space="preserve"> </w:t>
      </w:r>
      <w:r>
        <w:rPr>
          <w:rFonts w:hint="eastAsia"/>
        </w:rPr>
        <w:t>технологии</w:t>
      </w:r>
      <w:r>
        <w:t xml:space="preserve"> </w:t>
      </w:r>
      <w:r>
        <w:rPr>
          <w:rFonts w:hint="eastAsia"/>
        </w:rPr>
        <w:t>оказания</w:t>
      </w:r>
      <w:r>
        <w:t xml:space="preserve"> </w:t>
      </w:r>
      <w:r>
        <w:rPr>
          <w:rFonts w:hint="eastAsia"/>
        </w:rPr>
        <w:t>малоимущим</w:t>
      </w:r>
      <w:r>
        <w:t xml:space="preserve"> </w:t>
      </w:r>
      <w:r>
        <w:rPr>
          <w:rFonts w:hint="eastAsia"/>
        </w:rPr>
        <w:t>семьям</w:t>
      </w:r>
      <w:r>
        <w:t xml:space="preserve"> </w:t>
      </w:r>
      <w:r>
        <w:rPr>
          <w:rFonts w:hint="eastAsia"/>
        </w:rPr>
        <w:t>государственной</w:t>
      </w:r>
      <w:r>
        <w:t xml:space="preserve"> </w:t>
      </w:r>
      <w:r>
        <w:rPr>
          <w:rFonts w:hint="eastAsia"/>
        </w:rPr>
        <w:t>социальной</w:t>
      </w:r>
      <w:r>
        <w:t xml:space="preserve"> </w:t>
      </w:r>
      <w:r>
        <w:rPr>
          <w:rFonts w:hint="eastAsia"/>
        </w:rPr>
        <w:t>помощи</w:t>
      </w:r>
      <w:r>
        <w:t xml:space="preserve"> </w:t>
      </w:r>
      <w:r>
        <w:rPr>
          <w:rFonts w:hint="eastAsia"/>
        </w:rPr>
        <w:t>на</w:t>
      </w:r>
      <w:r>
        <w:t xml:space="preserve"> </w:t>
      </w:r>
      <w:r>
        <w:rPr>
          <w:rFonts w:hint="eastAsia"/>
        </w:rPr>
        <w:t>основании</w:t>
      </w:r>
      <w:r>
        <w:t xml:space="preserve"> </w:t>
      </w:r>
      <w:r>
        <w:rPr>
          <w:rFonts w:hint="eastAsia"/>
        </w:rPr>
        <w:t>социального</w:t>
      </w:r>
      <w:r>
        <w:t xml:space="preserve"> </w:t>
      </w:r>
      <w:r>
        <w:rPr>
          <w:rFonts w:hint="eastAsia"/>
        </w:rPr>
        <w:t>контракта</w:t>
      </w:r>
    </w:p>
    <w:p w14:paraId="72EE1ED2" w14:textId="77777777" w:rsidR="000D7272" w:rsidRDefault="000D7272" w:rsidP="000D7272"/>
    <w:p w14:paraId="34214EAF" w14:textId="77777777" w:rsidR="000D7272" w:rsidRDefault="000D7272" w:rsidP="000D7272">
      <w:r>
        <w:t xml:space="preserve">3.2. </w:t>
      </w:r>
      <w:r>
        <w:rPr>
          <w:rFonts w:hint="eastAsia"/>
        </w:rPr>
        <w:t>Методика</w:t>
      </w:r>
      <w:r>
        <w:t xml:space="preserve"> </w:t>
      </w:r>
      <w:r>
        <w:rPr>
          <w:rFonts w:hint="eastAsia"/>
        </w:rPr>
        <w:t>расчета</w:t>
      </w:r>
      <w:r>
        <w:t xml:space="preserve"> </w:t>
      </w:r>
      <w:r>
        <w:rPr>
          <w:rFonts w:hint="eastAsia"/>
        </w:rPr>
        <w:t>размера</w:t>
      </w:r>
      <w:r>
        <w:t xml:space="preserve"> </w:t>
      </w:r>
      <w:r>
        <w:rPr>
          <w:rFonts w:hint="eastAsia"/>
        </w:rPr>
        <w:t>социальной</w:t>
      </w:r>
      <w:r>
        <w:t xml:space="preserve"> </w:t>
      </w:r>
      <w:r>
        <w:rPr>
          <w:rFonts w:hint="eastAsia"/>
        </w:rPr>
        <w:t>помощи</w:t>
      </w:r>
      <w:r>
        <w:t xml:space="preserve"> </w:t>
      </w:r>
      <w:r>
        <w:rPr>
          <w:rFonts w:hint="eastAsia"/>
        </w:rPr>
        <w:t>по</w:t>
      </w:r>
      <w:r>
        <w:t xml:space="preserve"> </w:t>
      </w:r>
      <w:r>
        <w:rPr>
          <w:rFonts w:hint="eastAsia"/>
        </w:rPr>
        <w:t>социальному</w:t>
      </w:r>
      <w:r>
        <w:t xml:space="preserve"> </w:t>
      </w:r>
      <w:r>
        <w:rPr>
          <w:rFonts w:hint="eastAsia"/>
        </w:rPr>
        <w:t>контракту</w:t>
      </w:r>
      <w:r>
        <w:t xml:space="preserve"> </w:t>
      </w:r>
      <w:r>
        <w:rPr>
          <w:rFonts w:hint="eastAsia"/>
        </w:rPr>
        <w:t>с</w:t>
      </w:r>
      <w:r>
        <w:t xml:space="preserve"> </w:t>
      </w:r>
      <w:r>
        <w:rPr>
          <w:rFonts w:hint="eastAsia"/>
        </w:rPr>
        <w:t>учетом</w:t>
      </w:r>
      <w:r>
        <w:t xml:space="preserve"> </w:t>
      </w:r>
      <w:r>
        <w:rPr>
          <w:rFonts w:hint="eastAsia"/>
        </w:rPr>
        <w:t>нуждаемости</w:t>
      </w:r>
      <w:r>
        <w:t xml:space="preserve"> (</w:t>
      </w:r>
      <w:r>
        <w:rPr>
          <w:rFonts w:hint="eastAsia"/>
        </w:rPr>
        <w:t>авторская</w:t>
      </w:r>
      <w:r>
        <w:t xml:space="preserve"> </w:t>
      </w:r>
      <w:r>
        <w:rPr>
          <w:rFonts w:hint="eastAsia"/>
        </w:rPr>
        <w:t>разработка</w:t>
      </w:r>
      <w:r>
        <w:t>)</w:t>
      </w:r>
    </w:p>
    <w:p w14:paraId="7CD454BB" w14:textId="77777777" w:rsidR="000D7272" w:rsidRDefault="000D7272" w:rsidP="000D7272"/>
    <w:p w14:paraId="78C37CDF" w14:textId="77777777" w:rsidR="000D7272" w:rsidRDefault="000D7272" w:rsidP="000D7272">
      <w:r>
        <w:t xml:space="preserve">3.3. </w:t>
      </w:r>
      <w:r>
        <w:rPr>
          <w:rFonts w:hint="eastAsia"/>
        </w:rPr>
        <w:t>Совершенствование</w:t>
      </w:r>
      <w:r>
        <w:t xml:space="preserve"> </w:t>
      </w:r>
      <w:r>
        <w:rPr>
          <w:rFonts w:hint="eastAsia"/>
        </w:rPr>
        <w:t>финансового</w:t>
      </w:r>
      <w:r>
        <w:t xml:space="preserve"> </w:t>
      </w:r>
      <w:r>
        <w:rPr>
          <w:rFonts w:hint="eastAsia"/>
        </w:rPr>
        <w:t>обеспечения</w:t>
      </w:r>
      <w:r>
        <w:t xml:space="preserve"> </w:t>
      </w:r>
      <w:r>
        <w:rPr>
          <w:rFonts w:hint="eastAsia"/>
        </w:rPr>
        <w:t>развития</w:t>
      </w:r>
      <w:r>
        <w:t xml:space="preserve"> </w:t>
      </w:r>
      <w:r>
        <w:rPr>
          <w:rFonts w:hint="eastAsia"/>
        </w:rPr>
        <w:t>использования</w:t>
      </w:r>
    </w:p>
    <w:p w14:paraId="7E9A696C" w14:textId="77777777" w:rsidR="000D7272" w:rsidRDefault="000D7272" w:rsidP="000D7272"/>
    <w:p w14:paraId="04CB6287" w14:textId="77777777" w:rsidR="000D7272" w:rsidRDefault="000D7272" w:rsidP="000D7272">
      <w:r>
        <w:rPr>
          <w:rFonts w:hint="eastAsia"/>
        </w:rPr>
        <w:t>социального</w:t>
      </w:r>
      <w:r>
        <w:t xml:space="preserve"> </w:t>
      </w:r>
      <w:r>
        <w:rPr>
          <w:rFonts w:hint="eastAsia"/>
        </w:rPr>
        <w:t>контракта</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098F8620" w14:textId="77777777" w:rsidR="000D7272" w:rsidRDefault="000D7272" w:rsidP="000D7272"/>
    <w:p w14:paraId="62192C20" w14:textId="77777777" w:rsidR="000D7272" w:rsidRDefault="000D7272" w:rsidP="000D7272">
      <w:r>
        <w:rPr>
          <w:rFonts w:hint="eastAsia"/>
        </w:rPr>
        <w:t>Выводы</w:t>
      </w:r>
      <w:r>
        <w:t xml:space="preserve"> </w:t>
      </w:r>
      <w:r>
        <w:rPr>
          <w:rFonts w:hint="eastAsia"/>
        </w:rPr>
        <w:t>по</w:t>
      </w:r>
      <w:r>
        <w:t xml:space="preserve"> </w:t>
      </w:r>
      <w:r>
        <w:rPr>
          <w:rFonts w:hint="eastAsia"/>
        </w:rPr>
        <w:t>Главе</w:t>
      </w:r>
      <w:r>
        <w:t xml:space="preserve"> 3</w:t>
      </w:r>
    </w:p>
    <w:p w14:paraId="7ABEB1CC" w14:textId="77777777" w:rsidR="000D7272" w:rsidRDefault="000D7272" w:rsidP="000D7272"/>
    <w:p w14:paraId="00B7C7B7" w14:textId="77777777" w:rsidR="000D7272" w:rsidRDefault="000D7272" w:rsidP="000D7272">
      <w:r>
        <w:rPr>
          <w:rFonts w:hint="eastAsia"/>
        </w:rPr>
        <w:t>Заключение</w:t>
      </w:r>
    </w:p>
    <w:p w14:paraId="25755A79" w14:textId="77777777" w:rsidR="000D7272" w:rsidRDefault="000D7272" w:rsidP="000D7272"/>
    <w:p w14:paraId="221CA721" w14:textId="77777777" w:rsidR="000D7272" w:rsidRDefault="000D7272" w:rsidP="000D7272">
      <w:r>
        <w:rPr>
          <w:rFonts w:hint="eastAsia"/>
        </w:rPr>
        <w:t>Библиографический</w:t>
      </w:r>
      <w:r>
        <w:t xml:space="preserve"> </w:t>
      </w:r>
      <w:r>
        <w:rPr>
          <w:rFonts w:hint="eastAsia"/>
        </w:rPr>
        <w:t>список</w:t>
      </w:r>
    </w:p>
    <w:p w14:paraId="404473CB" w14:textId="77777777" w:rsidR="000D7272" w:rsidRDefault="000D7272" w:rsidP="000D7272"/>
    <w:p w14:paraId="1D1B09ED" w14:textId="77777777" w:rsidR="000D7272" w:rsidRDefault="000D7272" w:rsidP="000D7272">
      <w:r>
        <w:rPr>
          <w:rFonts w:hint="eastAsia"/>
        </w:rPr>
        <w:t>Приложения</w:t>
      </w:r>
    </w:p>
    <w:p w14:paraId="31589CB8" w14:textId="77777777" w:rsidR="000D7272" w:rsidRDefault="000D7272" w:rsidP="000D7272"/>
    <w:p w14:paraId="2F810D98" w14:textId="77777777" w:rsidR="000D7272" w:rsidRDefault="000D7272" w:rsidP="000D7272">
      <w:r>
        <w:rPr>
          <w:rFonts w:hint="eastAsia"/>
        </w:rPr>
        <w:t>Приложение</w:t>
      </w:r>
      <w:r>
        <w:t xml:space="preserve"> 1. </w:t>
      </w:r>
      <w:r>
        <w:rPr>
          <w:rFonts w:hint="eastAsia"/>
        </w:rPr>
        <w:t>Определения</w:t>
      </w:r>
    </w:p>
    <w:p w14:paraId="04F35664" w14:textId="77777777" w:rsidR="000D7272" w:rsidRDefault="000D7272" w:rsidP="000D7272"/>
    <w:p w14:paraId="0645E976" w14:textId="77777777" w:rsidR="000D7272" w:rsidRDefault="000D7272" w:rsidP="000D7272">
      <w:r>
        <w:rPr>
          <w:rFonts w:hint="eastAsia"/>
        </w:rPr>
        <w:t>Приложение</w:t>
      </w:r>
      <w:r>
        <w:t xml:space="preserve"> 2. </w:t>
      </w:r>
      <w:r>
        <w:rPr>
          <w:rFonts w:hint="eastAsia"/>
        </w:rPr>
        <w:t>Обозначения</w:t>
      </w:r>
      <w:r>
        <w:t xml:space="preserve"> </w:t>
      </w:r>
      <w:r>
        <w:rPr>
          <w:rFonts w:hint="eastAsia"/>
        </w:rPr>
        <w:t>и</w:t>
      </w:r>
      <w:r>
        <w:t xml:space="preserve"> </w:t>
      </w:r>
      <w:r>
        <w:rPr>
          <w:rFonts w:hint="eastAsia"/>
        </w:rPr>
        <w:t>сокращения</w:t>
      </w:r>
    </w:p>
    <w:p w14:paraId="431A1102" w14:textId="77777777" w:rsidR="000D7272" w:rsidRDefault="000D7272" w:rsidP="000D7272"/>
    <w:p w14:paraId="5A0B5BF5" w14:textId="77777777" w:rsidR="000D7272" w:rsidRDefault="000D7272" w:rsidP="000D7272">
      <w:r>
        <w:rPr>
          <w:rFonts w:hint="eastAsia"/>
        </w:rPr>
        <w:t>Приложение</w:t>
      </w:r>
      <w:r>
        <w:t xml:space="preserve"> 3. </w:t>
      </w:r>
      <w:r>
        <w:rPr>
          <w:rFonts w:hint="eastAsia"/>
        </w:rPr>
        <w:t>Некоторые</w:t>
      </w:r>
      <w:r>
        <w:t xml:space="preserve"> </w:t>
      </w:r>
      <w:r>
        <w:rPr>
          <w:rFonts w:hint="eastAsia"/>
        </w:rPr>
        <w:t>формы</w:t>
      </w:r>
      <w:r>
        <w:t xml:space="preserve"> </w:t>
      </w:r>
      <w:r>
        <w:rPr>
          <w:rFonts w:hint="eastAsia"/>
        </w:rPr>
        <w:t>документов</w:t>
      </w:r>
      <w:r>
        <w:t xml:space="preserve">, </w:t>
      </w:r>
      <w:r>
        <w:rPr>
          <w:rFonts w:hint="eastAsia"/>
        </w:rPr>
        <w:t>участвующих</w:t>
      </w:r>
      <w:r>
        <w:t xml:space="preserve"> </w:t>
      </w:r>
      <w:r>
        <w:rPr>
          <w:rFonts w:hint="eastAsia"/>
        </w:rPr>
        <w:t>в</w:t>
      </w:r>
      <w:r>
        <w:t xml:space="preserve"> </w:t>
      </w:r>
      <w:r>
        <w:rPr>
          <w:rFonts w:hint="eastAsia"/>
        </w:rPr>
        <w:t>технологии</w:t>
      </w:r>
    </w:p>
    <w:p w14:paraId="00D3A4DE" w14:textId="77777777" w:rsidR="000D7272" w:rsidRDefault="000D7272" w:rsidP="000D7272"/>
    <w:p w14:paraId="52688A7A" w14:textId="77777777" w:rsidR="000D7272" w:rsidRDefault="000D7272" w:rsidP="000D7272">
      <w:r>
        <w:rPr>
          <w:rFonts w:hint="eastAsia"/>
        </w:rPr>
        <w:t>соцконтракта</w:t>
      </w:r>
    </w:p>
    <w:p w14:paraId="0F953C25" w14:textId="77777777" w:rsidR="000D7272" w:rsidRDefault="000D7272" w:rsidP="000D7272"/>
    <w:p w14:paraId="6B3123DE" w14:textId="77777777" w:rsidR="000D7272" w:rsidRDefault="000D7272" w:rsidP="000D7272">
      <w:r>
        <w:rPr>
          <w:rFonts w:hint="eastAsia"/>
        </w:rPr>
        <w:t>Приложение</w:t>
      </w:r>
      <w:r>
        <w:t xml:space="preserve"> 4. </w:t>
      </w:r>
      <w:r>
        <w:rPr>
          <w:rFonts w:hint="eastAsia"/>
        </w:rPr>
        <w:t>Таблицы</w:t>
      </w:r>
      <w:r>
        <w:t xml:space="preserve"> </w:t>
      </w:r>
      <w:r>
        <w:rPr>
          <w:rFonts w:hint="eastAsia"/>
        </w:rPr>
        <w:t>и</w:t>
      </w:r>
      <w:r>
        <w:t xml:space="preserve"> </w:t>
      </w:r>
      <w:r>
        <w:rPr>
          <w:rFonts w:hint="eastAsia"/>
        </w:rPr>
        <w:t>рисунки</w:t>
      </w:r>
    </w:p>
    <w:p w14:paraId="5739DFFA" w14:textId="77777777" w:rsidR="000D7272" w:rsidRDefault="000D7272" w:rsidP="000D7272"/>
    <w:p w14:paraId="62525C0D" w14:textId="77777777" w:rsidR="000D7272" w:rsidRDefault="000D7272" w:rsidP="000D7272">
      <w:r>
        <w:rPr>
          <w:rFonts w:hint="eastAsia"/>
        </w:rPr>
        <w:t>Таблицы</w:t>
      </w:r>
      <w:r>
        <w:t xml:space="preserve"> </w:t>
      </w:r>
      <w:r>
        <w:rPr>
          <w:rFonts w:hint="eastAsia"/>
        </w:rPr>
        <w:t>к</w:t>
      </w:r>
      <w:r>
        <w:t xml:space="preserve"> </w:t>
      </w:r>
      <w:r>
        <w:rPr>
          <w:rFonts w:hint="eastAsia"/>
        </w:rPr>
        <w:t>Главе</w:t>
      </w:r>
      <w:r>
        <w:t xml:space="preserve"> 1</w:t>
      </w:r>
    </w:p>
    <w:p w14:paraId="0CA23D96" w14:textId="77777777" w:rsidR="000D7272" w:rsidRDefault="000D7272" w:rsidP="000D7272"/>
    <w:p w14:paraId="47215552" w14:textId="77777777" w:rsidR="000D7272" w:rsidRDefault="000D7272" w:rsidP="000D7272">
      <w:r>
        <w:rPr>
          <w:rFonts w:hint="eastAsia"/>
        </w:rPr>
        <w:t>Таблицы</w:t>
      </w:r>
      <w:r>
        <w:t xml:space="preserve"> </w:t>
      </w:r>
      <w:r>
        <w:rPr>
          <w:rFonts w:hint="eastAsia"/>
        </w:rPr>
        <w:t>к</w:t>
      </w:r>
      <w:r>
        <w:t xml:space="preserve"> </w:t>
      </w:r>
      <w:r>
        <w:rPr>
          <w:rFonts w:hint="eastAsia"/>
        </w:rPr>
        <w:t>Главе</w:t>
      </w:r>
      <w:r>
        <w:t xml:space="preserve"> 2</w:t>
      </w:r>
    </w:p>
    <w:p w14:paraId="64D2FC9C" w14:textId="77777777" w:rsidR="000D7272" w:rsidRDefault="000D7272" w:rsidP="000D7272"/>
    <w:p w14:paraId="0D31D400" w14:textId="77777777" w:rsidR="000D7272" w:rsidRDefault="000D7272" w:rsidP="000D7272">
      <w:r>
        <w:rPr>
          <w:rFonts w:hint="eastAsia"/>
        </w:rPr>
        <w:t>Таблицы</w:t>
      </w:r>
      <w:r>
        <w:t xml:space="preserve"> </w:t>
      </w:r>
      <w:r>
        <w:rPr>
          <w:rFonts w:hint="eastAsia"/>
        </w:rPr>
        <w:t>и</w:t>
      </w:r>
      <w:r>
        <w:t xml:space="preserve"> </w:t>
      </w:r>
      <w:r>
        <w:rPr>
          <w:rFonts w:hint="eastAsia"/>
        </w:rPr>
        <w:t>рисунки</w:t>
      </w:r>
      <w:r>
        <w:t xml:space="preserve"> </w:t>
      </w:r>
      <w:r>
        <w:rPr>
          <w:rFonts w:hint="eastAsia"/>
        </w:rPr>
        <w:t>к</w:t>
      </w:r>
      <w:r>
        <w:t xml:space="preserve"> </w:t>
      </w:r>
      <w:r>
        <w:rPr>
          <w:rFonts w:hint="eastAsia"/>
        </w:rPr>
        <w:t>Главе</w:t>
      </w:r>
      <w:r>
        <w:t xml:space="preserve"> 3</w:t>
      </w:r>
    </w:p>
    <w:p w14:paraId="4B9EC9FC" w14:textId="77777777" w:rsidR="000D7272" w:rsidRDefault="000D7272" w:rsidP="000D7272"/>
    <w:p w14:paraId="17A0196E" w14:textId="25B7950D" w:rsidR="000D7272" w:rsidRPr="000D7272" w:rsidRDefault="000D7272" w:rsidP="000D7272">
      <w:r>
        <w:rPr>
          <w:rFonts w:hint="eastAsia"/>
        </w:rPr>
        <w:t>Приложение</w:t>
      </w:r>
      <w:r>
        <w:t xml:space="preserve"> 5. </w:t>
      </w:r>
      <w:r>
        <w:rPr>
          <w:rFonts w:hint="eastAsia"/>
        </w:rPr>
        <w:t>Формы</w:t>
      </w:r>
      <w:r>
        <w:t xml:space="preserve"> </w:t>
      </w:r>
      <w:r>
        <w:rPr>
          <w:rFonts w:hint="eastAsia"/>
        </w:rPr>
        <w:t>статистического</w:t>
      </w:r>
      <w:r>
        <w:t xml:space="preserve"> </w:t>
      </w:r>
      <w:r>
        <w:rPr>
          <w:rFonts w:hint="eastAsia"/>
        </w:rPr>
        <w:t>наблюдения</w:t>
      </w:r>
    </w:p>
    <w:sectPr w:rsidR="000D7272" w:rsidRPr="000D7272" w:rsidSect="006537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8D1B" w14:textId="77777777" w:rsidR="00653711" w:rsidRDefault="00653711">
      <w:pPr>
        <w:spacing w:after="0" w:line="240" w:lineRule="auto"/>
      </w:pPr>
      <w:r>
        <w:separator/>
      </w:r>
    </w:p>
  </w:endnote>
  <w:endnote w:type="continuationSeparator" w:id="0">
    <w:p w14:paraId="3F72A33F" w14:textId="77777777" w:rsidR="00653711" w:rsidRDefault="0065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25A1" w14:textId="77777777" w:rsidR="00653711" w:rsidRDefault="00653711"/>
    <w:p w14:paraId="7CEF4B8E" w14:textId="77777777" w:rsidR="00653711" w:rsidRDefault="00653711"/>
    <w:p w14:paraId="03327E07" w14:textId="77777777" w:rsidR="00653711" w:rsidRDefault="00653711"/>
    <w:p w14:paraId="43197456" w14:textId="77777777" w:rsidR="00653711" w:rsidRDefault="00653711"/>
    <w:p w14:paraId="4290DE03" w14:textId="77777777" w:rsidR="00653711" w:rsidRDefault="00653711"/>
    <w:p w14:paraId="4AA1F09B" w14:textId="77777777" w:rsidR="00653711" w:rsidRDefault="00653711"/>
    <w:p w14:paraId="41984A24" w14:textId="77777777" w:rsidR="00653711" w:rsidRDefault="006537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8B8BB1" wp14:editId="547ABD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7F38" w14:textId="77777777" w:rsidR="00653711" w:rsidRDefault="006537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B8B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847F38" w14:textId="77777777" w:rsidR="00653711" w:rsidRDefault="006537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612D22" w14:textId="77777777" w:rsidR="00653711" w:rsidRDefault="00653711"/>
    <w:p w14:paraId="4D0D33F6" w14:textId="77777777" w:rsidR="00653711" w:rsidRDefault="00653711"/>
    <w:p w14:paraId="0E8F5091" w14:textId="77777777" w:rsidR="00653711" w:rsidRDefault="006537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BED414" wp14:editId="4ADAC7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272E4" w14:textId="77777777" w:rsidR="00653711" w:rsidRDefault="00653711"/>
                          <w:p w14:paraId="23DE79FC" w14:textId="77777777" w:rsidR="00653711" w:rsidRDefault="006537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ED4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6272E4" w14:textId="77777777" w:rsidR="00653711" w:rsidRDefault="00653711"/>
                    <w:p w14:paraId="23DE79FC" w14:textId="77777777" w:rsidR="00653711" w:rsidRDefault="006537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12893E" w14:textId="77777777" w:rsidR="00653711" w:rsidRDefault="00653711"/>
    <w:p w14:paraId="0127DCB4" w14:textId="77777777" w:rsidR="00653711" w:rsidRDefault="00653711">
      <w:pPr>
        <w:rPr>
          <w:sz w:val="2"/>
          <w:szCs w:val="2"/>
        </w:rPr>
      </w:pPr>
    </w:p>
    <w:p w14:paraId="714A9C4F" w14:textId="77777777" w:rsidR="00653711" w:rsidRDefault="00653711"/>
    <w:p w14:paraId="565B885F" w14:textId="77777777" w:rsidR="00653711" w:rsidRDefault="00653711">
      <w:pPr>
        <w:spacing w:after="0" w:line="240" w:lineRule="auto"/>
      </w:pPr>
    </w:p>
  </w:footnote>
  <w:footnote w:type="continuationSeparator" w:id="0">
    <w:p w14:paraId="31908BAC" w14:textId="77777777" w:rsidR="00653711" w:rsidRDefault="00653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11"/>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13506</TotalTime>
  <Pages>3</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2066</cp:revision>
  <cp:lastPrinted>2009-02-06T05:36:00Z</cp:lastPrinted>
  <dcterms:created xsi:type="dcterms:W3CDTF">2024-04-09T10:20:00Z</dcterms:created>
  <dcterms:modified xsi:type="dcterms:W3CDTF">2024-04-25T18:18:00Z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