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9F8" w:rsidRPr="00AD79F8" w:rsidRDefault="00AD79F8" w:rsidP="00AD79F8">
      <w:pPr>
        <w:rPr>
          <w:rFonts w:ascii="Trebuchet MS" w:eastAsia="Times New Roman" w:hAnsi="Trebuchet MS" w:cs="Times New Roman"/>
          <w:color w:val="000000"/>
          <w:kern w:val="0"/>
          <w:sz w:val="18"/>
          <w:szCs w:val="18"/>
          <w:lang w:eastAsia="ru-RU"/>
        </w:rPr>
      </w:pPr>
      <w:r w:rsidRPr="00AD79F8">
        <w:rPr>
          <w:rFonts w:ascii="Trebuchet MS" w:eastAsia="Times New Roman" w:hAnsi="Trebuchet MS" w:cs="Times New Roman" w:hint="eastAsia"/>
          <w:color w:val="000000"/>
          <w:kern w:val="0"/>
          <w:sz w:val="18"/>
          <w:szCs w:val="18"/>
          <w:lang w:eastAsia="ru-RU"/>
        </w:rPr>
        <w:t>Содержание</w:t>
      </w:r>
    </w:p>
    <w:p w:rsidR="00AD79F8" w:rsidRPr="00AD79F8" w:rsidRDefault="00AD79F8" w:rsidP="00AD79F8">
      <w:pPr>
        <w:rPr>
          <w:rFonts w:ascii="Trebuchet MS" w:eastAsia="Times New Roman" w:hAnsi="Trebuchet MS" w:cs="Times New Roman"/>
          <w:color w:val="000000"/>
          <w:kern w:val="0"/>
          <w:sz w:val="18"/>
          <w:szCs w:val="18"/>
          <w:lang w:eastAsia="ru-RU"/>
        </w:rPr>
      </w:pPr>
      <w:r w:rsidRPr="00AD79F8">
        <w:rPr>
          <w:rFonts w:ascii="Trebuchet MS" w:eastAsia="Times New Roman" w:hAnsi="Trebuchet MS" w:cs="Times New Roman" w:hint="eastAsia"/>
          <w:color w:val="000000"/>
          <w:kern w:val="0"/>
          <w:sz w:val="18"/>
          <w:szCs w:val="18"/>
          <w:lang w:eastAsia="ru-RU"/>
        </w:rPr>
        <w:t>Оглавление</w:t>
      </w:r>
    </w:p>
    <w:p w:rsidR="00AD79F8" w:rsidRPr="00AD79F8" w:rsidRDefault="00AD79F8" w:rsidP="00AD79F8">
      <w:pPr>
        <w:rPr>
          <w:rFonts w:ascii="Trebuchet MS" w:eastAsia="Times New Roman" w:hAnsi="Trebuchet MS" w:cs="Times New Roman"/>
          <w:color w:val="000000"/>
          <w:kern w:val="0"/>
          <w:sz w:val="18"/>
          <w:szCs w:val="18"/>
          <w:lang w:eastAsia="ru-RU"/>
        </w:rPr>
      </w:pPr>
    </w:p>
    <w:p w:rsidR="00AD79F8" w:rsidRPr="00AD79F8" w:rsidRDefault="00AD79F8" w:rsidP="00AD79F8">
      <w:pPr>
        <w:rPr>
          <w:rFonts w:ascii="Trebuchet MS" w:eastAsia="Times New Roman" w:hAnsi="Trebuchet MS" w:cs="Times New Roman"/>
          <w:color w:val="000000"/>
          <w:kern w:val="0"/>
          <w:sz w:val="18"/>
          <w:szCs w:val="18"/>
          <w:lang w:eastAsia="ru-RU"/>
        </w:rPr>
      </w:pPr>
      <w:r w:rsidRPr="00AD79F8">
        <w:rPr>
          <w:rFonts w:ascii="Trebuchet MS" w:eastAsia="Times New Roman" w:hAnsi="Trebuchet MS" w:cs="Times New Roman" w:hint="eastAsia"/>
          <w:color w:val="000000"/>
          <w:kern w:val="0"/>
          <w:sz w:val="18"/>
          <w:szCs w:val="18"/>
          <w:lang w:eastAsia="ru-RU"/>
        </w:rPr>
        <w:t>Введение</w:t>
      </w:r>
      <w:r w:rsidRPr="00AD79F8">
        <w:rPr>
          <w:rFonts w:ascii="Trebuchet MS" w:eastAsia="Times New Roman" w:hAnsi="Trebuchet MS" w:cs="Times New Roman"/>
          <w:color w:val="000000"/>
          <w:kern w:val="0"/>
          <w:sz w:val="18"/>
          <w:szCs w:val="18"/>
          <w:lang w:eastAsia="ru-RU"/>
        </w:rPr>
        <w:t xml:space="preserve">--------------------------------------------------- 3 </w:t>
      </w:r>
      <w:r w:rsidRPr="00AD79F8">
        <w:rPr>
          <w:rFonts w:ascii="Trebuchet MS" w:eastAsia="Times New Roman" w:hAnsi="Trebuchet MS" w:cs="Times New Roman" w:hint="eastAsia"/>
          <w:color w:val="000000"/>
          <w:kern w:val="0"/>
          <w:sz w:val="18"/>
          <w:szCs w:val="18"/>
          <w:lang w:eastAsia="ru-RU"/>
        </w:rPr>
        <w:t>стр</w:t>
      </w:r>
      <w:r w:rsidRPr="00AD79F8">
        <w:rPr>
          <w:rFonts w:ascii="Trebuchet MS" w:eastAsia="Times New Roman" w:hAnsi="Trebuchet MS" w:cs="Times New Roman"/>
          <w:color w:val="000000"/>
          <w:kern w:val="0"/>
          <w:sz w:val="18"/>
          <w:szCs w:val="18"/>
          <w:lang w:eastAsia="ru-RU"/>
        </w:rPr>
        <w:t>.</w:t>
      </w:r>
    </w:p>
    <w:p w:rsidR="00AD79F8" w:rsidRPr="00AD79F8" w:rsidRDefault="00AD79F8" w:rsidP="00AD79F8">
      <w:pPr>
        <w:rPr>
          <w:rFonts w:ascii="Trebuchet MS" w:eastAsia="Times New Roman" w:hAnsi="Trebuchet MS" w:cs="Times New Roman"/>
          <w:color w:val="000000"/>
          <w:kern w:val="0"/>
          <w:sz w:val="18"/>
          <w:szCs w:val="18"/>
          <w:lang w:eastAsia="ru-RU"/>
        </w:rPr>
      </w:pPr>
    </w:p>
    <w:p w:rsidR="00AD79F8" w:rsidRPr="00AD79F8" w:rsidRDefault="00AD79F8" w:rsidP="00AD79F8">
      <w:pPr>
        <w:rPr>
          <w:rFonts w:ascii="Trebuchet MS" w:eastAsia="Times New Roman" w:hAnsi="Trebuchet MS" w:cs="Times New Roman"/>
          <w:color w:val="000000"/>
          <w:kern w:val="0"/>
          <w:sz w:val="18"/>
          <w:szCs w:val="18"/>
          <w:lang w:eastAsia="ru-RU"/>
        </w:rPr>
      </w:pPr>
      <w:r w:rsidRPr="00AD79F8">
        <w:rPr>
          <w:rFonts w:ascii="Trebuchet MS" w:eastAsia="Times New Roman" w:hAnsi="Trebuchet MS" w:cs="Times New Roman" w:hint="eastAsia"/>
          <w:color w:val="000000"/>
          <w:kern w:val="0"/>
          <w:sz w:val="18"/>
          <w:szCs w:val="18"/>
          <w:lang w:eastAsia="ru-RU"/>
        </w:rPr>
        <w:t>Глава</w:t>
      </w:r>
      <w:r w:rsidRPr="00AD79F8">
        <w:rPr>
          <w:rFonts w:ascii="Trebuchet MS" w:eastAsia="Times New Roman" w:hAnsi="Trebuchet MS" w:cs="Times New Roman"/>
          <w:color w:val="000000"/>
          <w:kern w:val="0"/>
          <w:sz w:val="18"/>
          <w:szCs w:val="18"/>
          <w:lang w:eastAsia="ru-RU"/>
        </w:rPr>
        <w:t xml:space="preserve"> 1.</w:t>
      </w:r>
    </w:p>
    <w:p w:rsidR="00AD79F8" w:rsidRPr="00AD79F8" w:rsidRDefault="00AD79F8" w:rsidP="00AD79F8">
      <w:pPr>
        <w:rPr>
          <w:rFonts w:ascii="Trebuchet MS" w:eastAsia="Times New Roman" w:hAnsi="Trebuchet MS" w:cs="Times New Roman"/>
          <w:color w:val="000000"/>
          <w:kern w:val="0"/>
          <w:sz w:val="18"/>
          <w:szCs w:val="18"/>
          <w:lang w:eastAsia="ru-RU"/>
        </w:rPr>
      </w:pPr>
    </w:p>
    <w:p w:rsidR="00AD79F8" w:rsidRPr="00AD79F8" w:rsidRDefault="00AD79F8" w:rsidP="00AD79F8">
      <w:pPr>
        <w:rPr>
          <w:rFonts w:ascii="Trebuchet MS" w:eastAsia="Times New Roman" w:hAnsi="Trebuchet MS" w:cs="Times New Roman"/>
          <w:color w:val="000000"/>
          <w:kern w:val="0"/>
          <w:sz w:val="18"/>
          <w:szCs w:val="18"/>
          <w:lang w:eastAsia="ru-RU"/>
        </w:rPr>
      </w:pPr>
      <w:r w:rsidRPr="00AD79F8">
        <w:rPr>
          <w:rFonts w:ascii="Trebuchet MS" w:eastAsia="Times New Roman" w:hAnsi="Trebuchet MS" w:cs="Times New Roman" w:hint="eastAsia"/>
          <w:color w:val="000000"/>
          <w:kern w:val="0"/>
          <w:sz w:val="18"/>
          <w:szCs w:val="18"/>
          <w:lang w:eastAsia="ru-RU"/>
        </w:rPr>
        <w:t>Раздел</w:t>
      </w:r>
      <w:r w:rsidRPr="00AD79F8">
        <w:rPr>
          <w:rFonts w:ascii="Trebuchet MS" w:eastAsia="Times New Roman" w:hAnsi="Trebuchet MS" w:cs="Times New Roman"/>
          <w:color w:val="000000"/>
          <w:kern w:val="0"/>
          <w:sz w:val="18"/>
          <w:szCs w:val="18"/>
          <w:lang w:eastAsia="ru-RU"/>
        </w:rPr>
        <w:t xml:space="preserve"> 1. </w:t>
      </w:r>
      <w:r w:rsidRPr="00AD79F8">
        <w:rPr>
          <w:rFonts w:ascii="Trebuchet MS" w:eastAsia="Times New Roman" w:hAnsi="Trebuchet MS" w:cs="Times New Roman" w:hint="eastAsia"/>
          <w:color w:val="000000"/>
          <w:kern w:val="0"/>
          <w:sz w:val="18"/>
          <w:szCs w:val="18"/>
          <w:lang w:eastAsia="ru-RU"/>
        </w:rPr>
        <w:t>Как</w:t>
      </w:r>
      <w:r w:rsidRPr="00AD79F8">
        <w:rPr>
          <w:rFonts w:ascii="Trebuchet MS" w:eastAsia="Times New Roman" w:hAnsi="Trebuchet MS" w:cs="Times New Roman"/>
          <w:color w:val="000000"/>
          <w:kern w:val="0"/>
          <w:sz w:val="18"/>
          <w:szCs w:val="18"/>
          <w:lang w:eastAsia="ru-RU"/>
        </w:rPr>
        <w:t xml:space="preserve"> </w:t>
      </w:r>
      <w:r w:rsidRPr="00AD79F8">
        <w:rPr>
          <w:rFonts w:ascii="Trebuchet MS" w:eastAsia="Times New Roman" w:hAnsi="Trebuchet MS" w:cs="Times New Roman" w:hint="eastAsia"/>
          <w:color w:val="000000"/>
          <w:kern w:val="0"/>
          <w:sz w:val="18"/>
          <w:szCs w:val="18"/>
          <w:lang w:eastAsia="ru-RU"/>
        </w:rPr>
        <w:t>Смоктунович</w:t>
      </w:r>
      <w:r w:rsidRPr="00AD79F8">
        <w:rPr>
          <w:rFonts w:ascii="Trebuchet MS" w:eastAsia="Times New Roman" w:hAnsi="Trebuchet MS" w:cs="Times New Roman"/>
          <w:color w:val="000000"/>
          <w:kern w:val="0"/>
          <w:sz w:val="18"/>
          <w:szCs w:val="18"/>
          <w:lang w:eastAsia="ru-RU"/>
        </w:rPr>
        <w:t xml:space="preserve"> </w:t>
      </w:r>
      <w:r w:rsidRPr="00AD79F8">
        <w:rPr>
          <w:rFonts w:ascii="Trebuchet MS" w:eastAsia="Times New Roman" w:hAnsi="Trebuchet MS" w:cs="Times New Roman" w:hint="eastAsia"/>
          <w:color w:val="000000"/>
          <w:kern w:val="0"/>
          <w:sz w:val="18"/>
          <w:szCs w:val="18"/>
          <w:lang w:eastAsia="ru-RU"/>
        </w:rPr>
        <w:t>стал</w:t>
      </w:r>
      <w:r w:rsidRPr="00AD79F8">
        <w:rPr>
          <w:rFonts w:ascii="Trebuchet MS" w:eastAsia="Times New Roman" w:hAnsi="Trebuchet MS" w:cs="Times New Roman"/>
          <w:color w:val="000000"/>
          <w:kern w:val="0"/>
          <w:sz w:val="18"/>
          <w:szCs w:val="18"/>
          <w:lang w:eastAsia="ru-RU"/>
        </w:rPr>
        <w:t xml:space="preserve"> </w:t>
      </w:r>
      <w:r w:rsidRPr="00AD79F8">
        <w:rPr>
          <w:rFonts w:ascii="Trebuchet MS" w:eastAsia="Times New Roman" w:hAnsi="Trebuchet MS" w:cs="Times New Roman" w:hint="eastAsia"/>
          <w:color w:val="000000"/>
          <w:kern w:val="0"/>
          <w:sz w:val="18"/>
          <w:szCs w:val="18"/>
          <w:lang w:eastAsia="ru-RU"/>
        </w:rPr>
        <w:t>Смоктуновским</w:t>
      </w:r>
      <w:r w:rsidRPr="00AD79F8">
        <w:rPr>
          <w:rFonts w:ascii="Trebuchet MS" w:eastAsia="Times New Roman" w:hAnsi="Trebuchet MS" w:cs="Times New Roman"/>
          <w:color w:val="000000"/>
          <w:kern w:val="0"/>
          <w:sz w:val="18"/>
          <w:szCs w:val="18"/>
          <w:lang w:eastAsia="ru-RU"/>
        </w:rPr>
        <w:t xml:space="preserve"> </w:t>
      </w:r>
      <w:r w:rsidRPr="00AD79F8">
        <w:rPr>
          <w:rFonts w:ascii="Trebuchet MS" w:eastAsia="Times New Roman" w:hAnsi="Trebuchet MS" w:cs="Times New Roman" w:hint="eastAsia"/>
          <w:color w:val="000000"/>
          <w:kern w:val="0"/>
          <w:sz w:val="18"/>
          <w:szCs w:val="18"/>
          <w:lang w:eastAsia="ru-RU"/>
        </w:rPr>
        <w:t>—</w:t>
      </w:r>
      <w:r w:rsidRPr="00AD79F8">
        <w:rPr>
          <w:rFonts w:ascii="Trebuchet MS" w:eastAsia="Times New Roman" w:hAnsi="Trebuchet MS" w:cs="Times New Roman"/>
          <w:color w:val="000000"/>
          <w:kern w:val="0"/>
          <w:sz w:val="18"/>
          <w:szCs w:val="18"/>
          <w:lang w:eastAsia="ru-RU"/>
        </w:rPr>
        <w:t xml:space="preserve"> 12 </w:t>
      </w:r>
      <w:r w:rsidRPr="00AD79F8">
        <w:rPr>
          <w:rFonts w:ascii="Trebuchet MS" w:eastAsia="Times New Roman" w:hAnsi="Trebuchet MS" w:cs="Times New Roman" w:hint="eastAsia"/>
          <w:color w:val="000000"/>
          <w:kern w:val="0"/>
          <w:sz w:val="18"/>
          <w:szCs w:val="18"/>
          <w:lang w:eastAsia="ru-RU"/>
        </w:rPr>
        <w:t>стр</w:t>
      </w:r>
      <w:r w:rsidRPr="00AD79F8">
        <w:rPr>
          <w:rFonts w:ascii="Trebuchet MS" w:eastAsia="Times New Roman" w:hAnsi="Trebuchet MS" w:cs="Times New Roman"/>
          <w:color w:val="000000"/>
          <w:kern w:val="0"/>
          <w:sz w:val="18"/>
          <w:szCs w:val="18"/>
          <w:lang w:eastAsia="ru-RU"/>
        </w:rPr>
        <w:t>.</w:t>
      </w:r>
    </w:p>
    <w:p w:rsidR="00AD79F8" w:rsidRPr="00AD79F8" w:rsidRDefault="00AD79F8" w:rsidP="00AD79F8">
      <w:pPr>
        <w:rPr>
          <w:rFonts w:ascii="Trebuchet MS" w:eastAsia="Times New Roman" w:hAnsi="Trebuchet MS" w:cs="Times New Roman"/>
          <w:color w:val="000000"/>
          <w:kern w:val="0"/>
          <w:sz w:val="18"/>
          <w:szCs w:val="18"/>
          <w:lang w:eastAsia="ru-RU"/>
        </w:rPr>
      </w:pPr>
    </w:p>
    <w:p w:rsidR="00AD79F8" w:rsidRPr="00AD79F8" w:rsidRDefault="00AD79F8" w:rsidP="00AD79F8">
      <w:pPr>
        <w:rPr>
          <w:rFonts w:ascii="Trebuchet MS" w:eastAsia="Times New Roman" w:hAnsi="Trebuchet MS" w:cs="Times New Roman"/>
          <w:color w:val="000000"/>
          <w:kern w:val="0"/>
          <w:sz w:val="18"/>
          <w:szCs w:val="18"/>
          <w:lang w:eastAsia="ru-RU"/>
        </w:rPr>
      </w:pPr>
      <w:r w:rsidRPr="00AD79F8">
        <w:rPr>
          <w:rFonts w:ascii="Trebuchet MS" w:eastAsia="Times New Roman" w:hAnsi="Trebuchet MS" w:cs="Times New Roman" w:hint="eastAsia"/>
          <w:color w:val="000000"/>
          <w:kern w:val="0"/>
          <w:sz w:val="18"/>
          <w:szCs w:val="18"/>
          <w:lang w:eastAsia="ru-RU"/>
        </w:rPr>
        <w:t>Раздел</w:t>
      </w:r>
      <w:r w:rsidRPr="00AD79F8">
        <w:rPr>
          <w:rFonts w:ascii="Trebuchet MS" w:eastAsia="Times New Roman" w:hAnsi="Trebuchet MS" w:cs="Times New Roman"/>
          <w:color w:val="000000"/>
          <w:kern w:val="0"/>
          <w:sz w:val="18"/>
          <w:szCs w:val="18"/>
          <w:lang w:eastAsia="ru-RU"/>
        </w:rPr>
        <w:t xml:space="preserve"> 2. </w:t>
      </w:r>
      <w:r w:rsidRPr="00AD79F8">
        <w:rPr>
          <w:rFonts w:ascii="Trebuchet MS" w:eastAsia="Times New Roman" w:hAnsi="Trebuchet MS" w:cs="Times New Roman" w:hint="eastAsia"/>
          <w:color w:val="000000"/>
          <w:kern w:val="0"/>
          <w:sz w:val="18"/>
          <w:szCs w:val="18"/>
          <w:lang w:eastAsia="ru-RU"/>
        </w:rPr>
        <w:t>Фарбер</w:t>
      </w:r>
      <w:r w:rsidRPr="00AD79F8">
        <w:rPr>
          <w:rFonts w:ascii="Trebuchet MS" w:eastAsia="Times New Roman" w:hAnsi="Trebuchet MS" w:cs="Times New Roman"/>
          <w:color w:val="000000"/>
          <w:kern w:val="0"/>
          <w:sz w:val="18"/>
          <w:szCs w:val="18"/>
          <w:lang w:eastAsia="ru-RU"/>
        </w:rPr>
        <w:t xml:space="preserve">------------------------------------------28 </w:t>
      </w:r>
      <w:r w:rsidRPr="00AD79F8">
        <w:rPr>
          <w:rFonts w:ascii="Trebuchet MS" w:eastAsia="Times New Roman" w:hAnsi="Trebuchet MS" w:cs="Times New Roman" w:hint="eastAsia"/>
          <w:color w:val="000000"/>
          <w:kern w:val="0"/>
          <w:sz w:val="18"/>
          <w:szCs w:val="18"/>
          <w:lang w:eastAsia="ru-RU"/>
        </w:rPr>
        <w:t>стр</w:t>
      </w:r>
      <w:r w:rsidRPr="00AD79F8">
        <w:rPr>
          <w:rFonts w:ascii="Trebuchet MS" w:eastAsia="Times New Roman" w:hAnsi="Trebuchet MS" w:cs="Times New Roman"/>
          <w:color w:val="000000"/>
          <w:kern w:val="0"/>
          <w:sz w:val="18"/>
          <w:szCs w:val="18"/>
          <w:lang w:eastAsia="ru-RU"/>
        </w:rPr>
        <w:t>.</w:t>
      </w:r>
    </w:p>
    <w:p w:rsidR="00AD79F8" w:rsidRPr="00AD79F8" w:rsidRDefault="00AD79F8" w:rsidP="00AD79F8">
      <w:pPr>
        <w:rPr>
          <w:rFonts w:ascii="Trebuchet MS" w:eastAsia="Times New Roman" w:hAnsi="Trebuchet MS" w:cs="Times New Roman"/>
          <w:color w:val="000000"/>
          <w:kern w:val="0"/>
          <w:sz w:val="18"/>
          <w:szCs w:val="18"/>
          <w:lang w:eastAsia="ru-RU"/>
        </w:rPr>
      </w:pPr>
    </w:p>
    <w:p w:rsidR="00AD79F8" w:rsidRPr="00AD79F8" w:rsidRDefault="00AD79F8" w:rsidP="00AD79F8">
      <w:pPr>
        <w:rPr>
          <w:rFonts w:ascii="Trebuchet MS" w:eastAsia="Times New Roman" w:hAnsi="Trebuchet MS" w:cs="Times New Roman"/>
          <w:color w:val="000000"/>
          <w:kern w:val="0"/>
          <w:sz w:val="18"/>
          <w:szCs w:val="18"/>
          <w:lang w:eastAsia="ru-RU"/>
        </w:rPr>
      </w:pPr>
      <w:r w:rsidRPr="00AD79F8">
        <w:rPr>
          <w:rFonts w:ascii="Trebuchet MS" w:eastAsia="Times New Roman" w:hAnsi="Trebuchet MS" w:cs="Times New Roman" w:hint="eastAsia"/>
          <w:color w:val="000000"/>
          <w:kern w:val="0"/>
          <w:sz w:val="18"/>
          <w:szCs w:val="18"/>
          <w:lang w:eastAsia="ru-RU"/>
        </w:rPr>
        <w:t>Глава</w:t>
      </w:r>
      <w:r w:rsidRPr="00AD79F8">
        <w:rPr>
          <w:rFonts w:ascii="Trebuchet MS" w:eastAsia="Times New Roman" w:hAnsi="Trebuchet MS" w:cs="Times New Roman"/>
          <w:color w:val="000000"/>
          <w:kern w:val="0"/>
          <w:sz w:val="18"/>
          <w:szCs w:val="18"/>
          <w:lang w:eastAsia="ru-RU"/>
        </w:rPr>
        <w:t xml:space="preserve"> 2.</w:t>
      </w:r>
    </w:p>
    <w:p w:rsidR="00AD79F8" w:rsidRPr="00AD79F8" w:rsidRDefault="00AD79F8" w:rsidP="00AD79F8">
      <w:pPr>
        <w:rPr>
          <w:rFonts w:ascii="Trebuchet MS" w:eastAsia="Times New Roman" w:hAnsi="Trebuchet MS" w:cs="Times New Roman"/>
          <w:color w:val="000000"/>
          <w:kern w:val="0"/>
          <w:sz w:val="18"/>
          <w:szCs w:val="18"/>
          <w:lang w:eastAsia="ru-RU"/>
        </w:rPr>
      </w:pPr>
    </w:p>
    <w:p w:rsidR="00AD79F8" w:rsidRPr="00AD79F8" w:rsidRDefault="00AD79F8" w:rsidP="00AD79F8">
      <w:pPr>
        <w:rPr>
          <w:rFonts w:ascii="Trebuchet MS" w:eastAsia="Times New Roman" w:hAnsi="Trebuchet MS" w:cs="Times New Roman"/>
          <w:color w:val="000000"/>
          <w:kern w:val="0"/>
          <w:sz w:val="18"/>
          <w:szCs w:val="18"/>
          <w:lang w:eastAsia="ru-RU"/>
        </w:rPr>
      </w:pPr>
      <w:r w:rsidRPr="00AD79F8">
        <w:rPr>
          <w:rFonts w:ascii="Trebuchet MS" w:eastAsia="Times New Roman" w:hAnsi="Trebuchet MS" w:cs="Times New Roman" w:hint="eastAsia"/>
          <w:color w:val="000000"/>
          <w:kern w:val="0"/>
          <w:sz w:val="18"/>
          <w:szCs w:val="18"/>
          <w:lang w:eastAsia="ru-RU"/>
        </w:rPr>
        <w:t>Раздел</w:t>
      </w:r>
      <w:r w:rsidRPr="00AD79F8">
        <w:rPr>
          <w:rFonts w:ascii="Trebuchet MS" w:eastAsia="Times New Roman" w:hAnsi="Trebuchet MS" w:cs="Times New Roman"/>
          <w:color w:val="000000"/>
          <w:kern w:val="0"/>
          <w:sz w:val="18"/>
          <w:szCs w:val="18"/>
          <w:lang w:eastAsia="ru-RU"/>
        </w:rPr>
        <w:t xml:space="preserve"> 1. </w:t>
      </w:r>
      <w:r w:rsidRPr="00AD79F8">
        <w:rPr>
          <w:rFonts w:ascii="Trebuchet MS" w:eastAsia="Times New Roman" w:hAnsi="Trebuchet MS" w:cs="Times New Roman" w:hint="eastAsia"/>
          <w:color w:val="000000"/>
          <w:kern w:val="0"/>
          <w:sz w:val="18"/>
          <w:szCs w:val="18"/>
          <w:lang w:eastAsia="ru-RU"/>
        </w:rPr>
        <w:t>Князь</w:t>
      </w:r>
      <w:r w:rsidRPr="00AD79F8">
        <w:rPr>
          <w:rFonts w:ascii="Trebuchet MS" w:eastAsia="Times New Roman" w:hAnsi="Trebuchet MS" w:cs="Times New Roman"/>
          <w:color w:val="000000"/>
          <w:kern w:val="0"/>
          <w:sz w:val="18"/>
          <w:szCs w:val="18"/>
          <w:lang w:eastAsia="ru-RU"/>
        </w:rPr>
        <w:t xml:space="preserve"> </w:t>
      </w:r>
      <w:r w:rsidRPr="00AD79F8">
        <w:rPr>
          <w:rFonts w:ascii="Trebuchet MS" w:eastAsia="Times New Roman" w:hAnsi="Trebuchet MS" w:cs="Times New Roman" w:hint="eastAsia"/>
          <w:color w:val="000000"/>
          <w:kern w:val="0"/>
          <w:sz w:val="18"/>
          <w:szCs w:val="18"/>
          <w:lang w:eastAsia="ru-RU"/>
        </w:rPr>
        <w:t>Мышкин</w:t>
      </w:r>
      <w:r w:rsidRPr="00AD79F8">
        <w:rPr>
          <w:rFonts w:ascii="Trebuchet MS" w:eastAsia="Times New Roman" w:hAnsi="Trebuchet MS" w:cs="Times New Roman"/>
          <w:color w:val="000000"/>
          <w:kern w:val="0"/>
          <w:sz w:val="18"/>
          <w:szCs w:val="18"/>
          <w:lang w:eastAsia="ru-RU"/>
        </w:rPr>
        <w:t xml:space="preserve">--------------------------------31 </w:t>
      </w:r>
      <w:r w:rsidRPr="00AD79F8">
        <w:rPr>
          <w:rFonts w:ascii="Trebuchet MS" w:eastAsia="Times New Roman" w:hAnsi="Trebuchet MS" w:cs="Times New Roman" w:hint="eastAsia"/>
          <w:color w:val="000000"/>
          <w:kern w:val="0"/>
          <w:sz w:val="18"/>
          <w:szCs w:val="18"/>
          <w:lang w:eastAsia="ru-RU"/>
        </w:rPr>
        <w:t>стр</w:t>
      </w:r>
      <w:r w:rsidRPr="00AD79F8">
        <w:rPr>
          <w:rFonts w:ascii="Trebuchet MS" w:eastAsia="Times New Roman" w:hAnsi="Trebuchet MS" w:cs="Times New Roman"/>
          <w:color w:val="000000"/>
          <w:kern w:val="0"/>
          <w:sz w:val="18"/>
          <w:szCs w:val="18"/>
          <w:lang w:eastAsia="ru-RU"/>
        </w:rPr>
        <w:t>.</w:t>
      </w:r>
    </w:p>
    <w:p w:rsidR="00AD79F8" w:rsidRPr="00AD79F8" w:rsidRDefault="00AD79F8" w:rsidP="00AD79F8">
      <w:pPr>
        <w:rPr>
          <w:rFonts w:ascii="Trebuchet MS" w:eastAsia="Times New Roman" w:hAnsi="Trebuchet MS" w:cs="Times New Roman"/>
          <w:color w:val="000000"/>
          <w:kern w:val="0"/>
          <w:sz w:val="18"/>
          <w:szCs w:val="18"/>
          <w:lang w:eastAsia="ru-RU"/>
        </w:rPr>
      </w:pPr>
    </w:p>
    <w:p w:rsidR="00AD79F8" w:rsidRPr="00AD79F8" w:rsidRDefault="00AD79F8" w:rsidP="00AD79F8">
      <w:pPr>
        <w:rPr>
          <w:rFonts w:ascii="Trebuchet MS" w:eastAsia="Times New Roman" w:hAnsi="Trebuchet MS" w:cs="Times New Roman"/>
          <w:color w:val="000000"/>
          <w:kern w:val="0"/>
          <w:sz w:val="18"/>
          <w:szCs w:val="18"/>
          <w:lang w:eastAsia="ru-RU"/>
        </w:rPr>
      </w:pPr>
      <w:r w:rsidRPr="00AD79F8">
        <w:rPr>
          <w:rFonts w:ascii="Trebuchet MS" w:eastAsia="Times New Roman" w:hAnsi="Trebuchet MS" w:cs="Times New Roman" w:hint="eastAsia"/>
          <w:color w:val="000000"/>
          <w:kern w:val="0"/>
          <w:sz w:val="18"/>
          <w:szCs w:val="18"/>
          <w:lang w:eastAsia="ru-RU"/>
        </w:rPr>
        <w:t>Раздел</w:t>
      </w:r>
      <w:r w:rsidRPr="00AD79F8">
        <w:rPr>
          <w:rFonts w:ascii="Trebuchet MS" w:eastAsia="Times New Roman" w:hAnsi="Trebuchet MS" w:cs="Times New Roman"/>
          <w:color w:val="000000"/>
          <w:kern w:val="0"/>
          <w:sz w:val="18"/>
          <w:szCs w:val="18"/>
          <w:lang w:eastAsia="ru-RU"/>
        </w:rPr>
        <w:t xml:space="preserve"> 2. </w:t>
      </w:r>
      <w:r w:rsidRPr="00AD79F8">
        <w:rPr>
          <w:rFonts w:ascii="Trebuchet MS" w:eastAsia="Times New Roman" w:hAnsi="Trebuchet MS" w:cs="Times New Roman" w:hint="eastAsia"/>
          <w:color w:val="000000"/>
          <w:kern w:val="0"/>
          <w:sz w:val="18"/>
          <w:szCs w:val="18"/>
          <w:lang w:eastAsia="ru-RU"/>
        </w:rPr>
        <w:t>Царь</w:t>
      </w:r>
      <w:r w:rsidRPr="00AD79F8">
        <w:rPr>
          <w:rFonts w:ascii="Trebuchet MS" w:eastAsia="Times New Roman" w:hAnsi="Trebuchet MS" w:cs="Times New Roman"/>
          <w:color w:val="000000"/>
          <w:kern w:val="0"/>
          <w:sz w:val="18"/>
          <w:szCs w:val="18"/>
          <w:lang w:eastAsia="ru-RU"/>
        </w:rPr>
        <w:t xml:space="preserve"> </w:t>
      </w:r>
      <w:r w:rsidRPr="00AD79F8">
        <w:rPr>
          <w:rFonts w:ascii="Trebuchet MS" w:eastAsia="Times New Roman" w:hAnsi="Trebuchet MS" w:cs="Times New Roman" w:hint="eastAsia"/>
          <w:color w:val="000000"/>
          <w:kern w:val="0"/>
          <w:sz w:val="18"/>
          <w:szCs w:val="18"/>
          <w:lang w:eastAsia="ru-RU"/>
        </w:rPr>
        <w:t>Федор</w:t>
      </w:r>
      <w:r w:rsidRPr="00AD79F8">
        <w:rPr>
          <w:rFonts w:ascii="Trebuchet MS" w:eastAsia="Times New Roman" w:hAnsi="Trebuchet MS" w:cs="Times New Roman"/>
          <w:color w:val="000000"/>
          <w:kern w:val="0"/>
          <w:sz w:val="18"/>
          <w:szCs w:val="18"/>
          <w:lang w:eastAsia="ru-RU"/>
        </w:rPr>
        <w:t xml:space="preserve"> </w:t>
      </w:r>
      <w:r w:rsidRPr="00AD79F8">
        <w:rPr>
          <w:rFonts w:ascii="Trebuchet MS" w:eastAsia="Times New Roman" w:hAnsi="Trebuchet MS" w:cs="Times New Roman" w:hint="eastAsia"/>
          <w:color w:val="000000"/>
          <w:kern w:val="0"/>
          <w:sz w:val="18"/>
          <w:szCs w:val="18"/>
          <w:lang w:eastAsia="ru-RU"/>
        </w:rPr>
        <w:t>Иоаннович</w:t>
      </w:r>
      <w:r w:rsidRPr="00AD79F8">
        <w:rPr>
          <w:rFonts w:ascii="Trebuchet MS" w:eastAsia="Times New Roman" w:hAnsi="Trebuchet MS" w:cs="Times New Roman"/>
          <w:color w:val="000000"/>
          <w:kern w:val="0"/>
          <w:sz w:val="18"/>
          <w:szCs w:val="18"/>
          <w:lang w:eastAsia="ru-RU"/>
        </w:rPr>
        <w:t xml:space="preserve">----------------------69 </w:t>
      </w:r>
      <w:r w:rsidRPr="00AD79F8">
        <w:rPr>
          <w:rFonts w:ascii="Trebuchet MS" w:eastAsia="Times New Roman" w:hAnsi="Trebuchet MS" w:cs="Times New Roman" w:hint="eastAsia"/>
          <w:color w:val="000000"/>
          <w:kern w:val="0"/>
          <w:sz w:val="18"/>
          <w:szCs w:val="18"/>
          <w:lang w:eastAsia="ru-RU"/>
        </w:rPr>
        <w:t>стр</w:t>
      </w:r>
      <w:r w:rsidRPr="00AD79F8">
        <w:rPr>
          <w:rFonts w:ascii="Trebuchet MS" w:eastAsia="Times New Roman" w:hAnsi="Trebuchet MS" w:cs="Times New Roman"/>
          <w:color w:val="000000"/>
          <w:kern w:val="0"/>
          <w:sz w:val="18"/>
          <w:szCs w:val="18"/>
          <w:lang w:eastAsia="ru-RU"/>
        </w:rPr>
        <w:t>.</w:t>
      </w:r>
    </w:p>
    <w:p w:rsidR="00AD79F8" w:rsidRPr="00AD79F8" w:rsidRDefault="00AD79F8" w:rsidP="00AD79F8">
      <w:pPr>
        <w:rPr>
          <w:rFonts w:ascii="Trebuchet MS" w:eastAsia="Times New Roman" w:hAnsi="Trebuchet MS" w:cs="Times New Roman"/>
          <w:color w:val="000000"/>
          <w:kern w:val="0"/>
          <w:sz w:val="18"/>
          <w:szCs w:val="18"/>
          <w:lang w:eastAsia="ru-RU"/>
        </w:rPr>
      </w:pPr>
    </w:p>
    <w:p w:rsidR="00AD79F8" w:rsidRPr="00AD79F8" w:rsidRDefault="00AD79F8" w:rsidP="00AD79F8">
      <w:pPr>
        <w:rPr>
          <w:rFonts w:ascii="Trebuchet MS" w:eastAsia="Times New Roman" w:hAnsi="Trebuchet MS" w:cs="Times New Roman"/>
          <w:color w:val="000000"/>
          <w:kern w:val="0"/>
          <w:sz w:val="18"/>
          <w:szCs w:val="18"/>
          <w:lang w:eastAsia="ru-RU"/>
        </w:rPr>
      </w:pPr>
      <w:r w:rsidRPr="00AD79F8">
        <w:rPr>
          <w:rFonts w:ascii="Trebuchet MS" w:eastAsia="Times New Roman" w:hAnsi="Trebuchet MS" w:cs="Times New Roman" w:hint="eastAsia"/>
          <w:color w:val="000000"/>
          <w:kern w:val="0"/>
          <w:sz w:val="18"/>
          <w:szCs w:val="18"/>
          <w:lang w:eastAsia="ru-RU"/>
        </w:rPr>
        <w:t>Раздел</w:t>
      </w:r>
      <w:r w:rsidRPr="00AD79F8">
        <w:rPr>
          <w:rFonts w:ascii="Trebuchet MS" w:eastAsia="Times New Roman" w:hAnsi="Trebuchet MS" w:cs="Times New Roman"/>
          <w:color w:val="000000"/>
          <w:kern w:val="0"/>
          <w:sz w:val="18"/>
          <w:szCs w:val="18"/>
          <w:lang w:eastAsia="ru-RU"/>
        </w:rPr>
        <w:t xml:space="preserve"> 3. </w:t>
      </w:r>
      <w:r w:rsidRPr="00AD79F8">
        <w:rPr>
          <w:rFonts w:ascii="Trebuchet MS" w:eastAsia="Times New Roman" w:hAnsi="Trebuchet MS" w:cs="Times New Roman" w:hint="eastAsia"/>
          <w:color w:val="000000"/>
          <w:kern w:val="0"/>
          <w:sz w:val="18"/>
          <w:szCs w:val="18"/>
          <w:lang w:eastAsia="ru-RU"/>
        </w:rPr>
        <w:t>Иванов</w:t>
      </w:r>
      <w:r w:rsidRPr="00AD79F8">
        <w:rPr>
          <w:rFonts w:ascii="Trebuchet MS" w:eastAsia="Times New Roman" w:hAnsi="Trebuchet MS" w:cs="Times New Roman"/>
          <w:color w:val="000000"/>
          <w:kern w:val="0"/>
          <w:sz w:val="18"/>
          <w:szCs w:val="18"/>
          <w:lang w:eastAsia="ru-RU"/>
        </w:rPr>
        <w:t xml:space="preserve">------------------------------------------98 </w:t>
      </w:r>
      <w:r w:rsidRPr="00AD79F8">
        <w:rPr>
          <w:rFonts w:ascii="Trebuchet MS" w:eastAsia="Times New Roman" w:hAnsi="Trebuchet MS" w:cs="Times New Roman" w:hint="eastAsia"/>
          <w:color w:val="000000"/>
          <w:kern w:val="0"/>
          <w:sz w:val="18"/>
          <w:szCs w:val="18"/>
          <w:lang w:eastAsia="ru-RU"/>
        </w:rPr>
        <w:t>стр</w:t>
      </w:r>
      <w:r w:rsidRPr="00AD79F8">
        <w:rPr>
          <w:rFonts w:ascii="Trebuchet MS" w:eastAsia="Times New Roman" w:hAnsi="Trebuchet MS" w:cs="Times New Roman"/>
          <w:color w:val="000000"/>
          <w:kern w:val="0"/>
          <w:sz w:val="18"/>
          <w:szCs w:val="18"/>
          <w:lang w:eastAsia="ru-RU"/>
        </w:rPr>
        <w:t>.</w:t>
      </w:r>
    </w:p>
    <w:p w:rsidR="00AD79F8" w:rsidRPr="00AD79F8" w:rsidRDefault="00AD79F8" w:rsidP="00AD79F8">
      <w:pPr>
        <w:rPr>
          <w:rFonts w:ascii="Trebuchet MS" w:eastAsia="Times New Roman" w:hAnsi="Trebuchet MS" w:cs="Times New Roman"/>
          <w:color w:val="000000"/>
          <w:kern w:val="0"/>
          <w:sz w:val="18"/>
          <w:szCs w:val="18"/>
          <w:lang w:eastAsia="ru-RU"/>
        </w:rPr>
      </w:pPr>
    </w:p>
    <w:p w:rsidR="00AD79F8" w:rsidRPr="00AD79F8" w:rsidRDefault="00AD79F8" w:rsidP="00AD79F8">
      <w:pPr>
        <w:rPr>
          <w:rFonts w:ascii="Trebuchet MS" w:eastAsia="Times New Roman" w:hAnsi="Trebuchet MS" w:cs="Times New Roman"/>
          <w:color w:val="000000"/>
          <w:kern w:val="0"/>
          <w:sz w:val="18"/>
          <w:szCs w:val="18"/>
          <w:lang w:eastAsia="ru-RU"/>
        </w:rPr>
      </w:pPr>
      <w:r w:rsidRPr="00AD79F8">
        <w:rPr>
          <w:rFonts w:ascii="Trebuchet MS" w:eastAsia="Times New Roman" w:hAnsi="Trebuchet MS" w:cs="Times New Roman" w:hint="eastAsia"/>
          <w:color w:val="000000"/>
          <w:kern w:val="0"/>
          <w:sz w:val="18"/>
          <w:szCs w:val="18"/>
          <w:lang w:eastAsia="ru-RU"/>
        </w:rPr>
        <w:t>Раздел</w:t>
      </w:r>
      <w:r w:rsidRPr="00AD79F8">
        <w:rPr>
          <w:rFonts w:ascii="Trebuchet MS" w:eastAsia="Times New Roman" w:hAnsi="Trebuchet MS" w:cs="Times New Roman"/>
          <w:color w:val="000000"/>
          <w:kern w:val="0"/>
          <w:sz w:val="18"/>
          <w:szCs w:val="18"/>
          <w:lang w:eastAsia="ru-RU"/>
        </w:rPr>
        <w:t xml:space="preserve"> 4. </w:t>
      </w:r>
      <w:r w:rsidRPr="00AD79F8">
        <w:rPr>
          <w:rFonts w:ascii="Trebuchet MS" w:eastAsia="Times New Roman" w:hAnsi="Trebuchet MS" w:cs="Times New Roman" w:hint="eastAsia"/>
          <w:color w:val="000000"/>
          <w:kern w:val="0"/>
          <w:sz w:val="18"/>
          <w:szCs w:val="18"/>
          <w:lang w:eastAsia="ru-RU"/>
        </w:rPr>
        <w:t>Дорн</w:t>
      </w:r>
      <w:r w:rsidRPr="00AD79F8">
        <w:rPr>
          <w:rFonts w:ascii="Trebuchet MS" w:eastAsia="Times New Roman" w:hAnsi="Trebuchet MS" w:cs="Times New Roman"/>
          <w:color w:val="000000"/>
          <w:kern w:val="0"/>
          <w:sz w:val="18"/>
          <w:szCs w:val="18"/>
          <w:lang w:eastAsia="ru-RU"/>
        </w:rPr>
        <w:t xml:space="preserve">---------------------------------------------131 </w:t>
      </w:r>
      <w:r w:rsidRPr="00AD79F8">
        <w:rPr>
          <w:rFonts w:ascii="Trebuchet MS" w:eastAsia="Times New Roman" w:hAnsi="Trebuchet MS" w:cs="Times New Roman" w:hint="eastAsia"/>
          <w:color w:val="000000"/>
          <w:kern w:val="0"/>
          <w:sz w:val="18"/>
          <w:szCs w:val="18"/>
          <w:lang w:eastAsia="ru-RU"/>
        </w:rPr>
        <w:t>стр</w:t>
      </w:r>
      <w:r w:rsidRPr="00AD79F8">
        <w:rPr>
          <w:rFonts w:ascii="Trebuchet MS" w:eastAsia="Times New Roman" w:hAnsi="Trebuchet MS" w:cs="Times New Roman"/>
          <w:color w:val="000000"/>
          <w:kern w:val="0"/>
          <w:sz w:val="18"/>
          <w:szCs w:val="18"/>
          <w:lang w:eastAsia="ru-RU"/>
        </w:rPr>
        <w:t>.</w:t>
      </w:r>
    </w:p>
    <w:p w:rsidR="00AD79F8" w:rsidRPr="00AD79F8" w:rsidRDefault="00AD79F8" w:rsidP="00AD79F8">
      <w:pPr>
        <w:rPr>
          <w:rFonts w:ascii="Trebuchet MS" w:eastAsia="Times New Roman" w:hAnsi="Trebuchet MS" w:cs="Times New Roman"/>
          <w:color w:val="000000"/>
          <w:kern w:val="0"/>
          <w:sz w:val="18"/>
          <w:szCs w:val="18"/>
          <w:lang w:eastAsia="ru-RU"/>
        </w:rPr>
      </w:pPr>
    </w:p>
    <w:p w:rsidR="00AD79F8" w:rsidRPr="00AD79F8" w:rsidRDefault="00AD79F8" w:rsidP="00AD79F8">
      <w:pPr>
        <w:rPr>
          <w:rFonts w:ascii="Trebuchet MS" w:eastAsia="Times New Roman" w:hAnsi="Trebuchet MS" w:cs="Times New Roman"/>
          <w:color w:val="000000"/>
          <w:kern w:val="0"/>
          <w:sz w:val="18"/>
          <w:szCs w:val="18"/>
          <w:lang w:eastAsia="ru-RU"/>
        </w:rPr>
      </w:pPr>
      <w:r w:rsidRPr="00AD79F8">
        <w:rPr>
          <w:rFonts w:ascii="Trebuchet MS" w:eastAsia="Times New Roman" w:hAnsi="Trebuchet MS" w:cs="Times New Roman" w:hint="eastAsia"/>
          <w:color w:val="000000"/>
          <w:kern w:val="0"/>
          <w:sz w:val="18"/>
          <w:szCs w:val="18"/>
          <w:lang w:eastAsia="ru-RU"/>
        </w:rPr>
        <w:t>Раздел</w:t>
      </w:r>
      <w:r w:rsidRPr="00AD79F8">
        <w:rPr>
          <w:rFonts w:ascii="Trebuchet MS" w:eastAsia="Times New Roman" w:hAnsi="Trebuchet MS" w:cs="Times New Roman"/>
          <w:color w:val="000000"/>
          <w:kern w:val="0"/>
          <w:sz w:val="18"/>
          <w:szCs w:val="18"/>
          <w:lang w:eastAsia="ru-RU"/>
        </w:rPr>
        <w:t xml:space="preserve"> 5. </w:t>
      </w:r>
      <w:r w:rsidRPr="00AD79F8">
        <w:rPr>
          <w:rFonts w:ascii="Trebuchet MS" w:eastAsia="Times New Roman" w:hAnsi="Trebuchet MS" w:cs="Times New Roman" w:hint="eastAsia"/>
          <w:color w:val="000000"/>
          <w:kern w:val="0"/>
          <w:sz w:val="18"/>
          <w:szCs w:val="18"/>
          <w:lang w:eastAsia="ru-RU"/>
        </w:rPr>
        <w:t>Часовщик</w:t>
      </w:r>
      <w:r w:rsidRPr="00AD79F8">
        <w:rPr>
          <w:rFonts w:ascii="Trebuchet MS" w:eastAsia="Times New Roman" w:hAnsi="Trebuchet MS" w:cs="Times New Roman"/>
          <w:color w:val="000000"/>
          <w:kern w:val="0"/>
          <w:sz w:val="18"/>
          <w:szCs w:val="18"/>
          <w:lang w:eastAsia="ru-RU"/>
        </w:rPr>
        <w:t xml:space="preserve"> </w:t>
      </w:r>
      <w:r w:rsidRPr="00AD79F8">
        <w:rPr>
          <w:rFonts w:ascii="Trebuchet MS" w:eastAsia="Times New Roman" w:hAnsi="Trebuchet MS" w:cs="Times New Roman" w:hint="eastAsia"/>
          <w:color w:val="000000"/>
          <w:kern w:val="0"/>
          <w:sz w:val="18"/>
          <w:szCs w:val="18"/>
          <w:lang w:eastAsia="ru-RU"/>
        </w:rPr>
        <w:t>из</w:t>
      </w:r>
      <w:r w:rsidRPr="00AD79F8">
        <w:rPr>
          <w:rFonts w:ascii="Trebuchet MS" w:eastAsia="Times New Roman" w:hAnsi="Trebuchet MS" w:cs="Times New Roman"/>
          <w:color w:val="000000"/>
          <w:kern w:val="0"/>
          <w:sz w:val="18"/>
          <w:szCs w:val="18"/>
          <w:lang w:eastAsia="ru-RU"/>
        </w:rPr>
        <w:t xml:space="preserve"> </w:t>
      </w:r>
      <w:r w:rsidRPr="00AD79F8">
        <w:rPr>
          <w:rFonts w:ascii="Trebuchet MS" w:eastAsia="Times New Roman" w:hAnsi="Trebuchet MS" w:cs="Times New Roman" w:hint="eastAsia"/>
          <w:color w:val="000000"/>
          <w:kern w:val="0"/>
          <w:sz w:val="18"/>
          <w:szCs w:val="18"/>
          <w:lang w:eastAsia="ru-RU"/>
        </w:rPr>
        <w:t>«Кремлевских</w:t>
      </w:r>
      <w:r w:rsidRPr="00AD79F8">
        <w:rPr>
          <w:rFonts w:ascii="Trebuchet MS" w:eastAsia="Times New Roman" w:hAnsi="Trebuchet MS" w:cs="Times New Roman"/>
          <w:color w:val="000000"/>
          <w:kern w:val="0"/>
          <w:sz w:val="18"/>
          <w:szCs w:val="18"/>
          <w:lang w:eastAsia="ru-RU"/>
        </w:rPr>
        <w:t xml:space="preserve"> </w:t>
      </w:r>
      <w:r w:rsidRPr="00AD79F8">
        <w:rPr>
          <w:rFonts w:ascii="Trebuchet MS" w:eastAsia="Times New Roman" w:hAnsi="Trebuchet MS" w:cs="Times New Roman" w:hint="eastAsia"/>
          <w:color w:val="000000"/>
          <w:kern w:val="0"/>
          <w:sz w:val="18"/>
          <w:szCs w:val="18"/>
          <w:lang w:eastAsia="ru-RU"/>
        </w:rPr>
        <w:t>курантов»</w:t>
      </w:r>
      <w:r w:rsidRPr="00AD79F8">
        <w:rPr>
          <w:rFonts w:ascii="Trebuchet MS" w:eastAsia="Times New Roman" w:hAnsi="Trebuchet MS" w:cs="Times New Roman"/>
          <w:color w:val="000000"/>
          <w:kern w:val="0"/>
          <w:sz w:val="18"/>
          <w:szCs w:val="18"/>
          <w:lang w:eastAsia="ru-RU"/>
        </w:rPr>
        <w:t xml:space="preserve"> </w:t>
      </w:r>
      <w:r w:rsidRPr="00AD79F8">
        <w:rPr>
          <w:rFonts w:ascii="Trebuchet MS" w:eastAsia="Times New Roman" w:hAnsi="Trebuchet MS" w:cs="Times New Roman" w:hint="eastAsia"/>
          <w:color w:val="000000"/>
          <w:kern w:val="0"/>
          <w:sz w:val="18"/>
          <w:szCs w:val="18"/>
          <w:lang w:eastAsia="ru-RU"/>
        </w:rPr>
        <w:t>—</w:t>
      </w:r>
      <w:r w:rsidRPr="00AD79F8">
        <w:rPr>
          <w:rFonts w:ascii="Trebuchet MS" w:eastAsia="Times New Roman" w:hAnsi="Trebuchet MS" w:cs="Times New Roman"/>
          <w:color w:val="000000"/>
          <w:kern w:val="0"/>
          <w:sz w:val="18"/>
          <w:szCs w:val="18"/>
          <w:lang w:eastAsia="ru-RU"/>
        </w:rPr>
        <w:t xml:space="preserve"> 146 </w:t>
      </w:r>
      <w:r w:rsidRPr="00AD79F8">
        <w:rPr>
          <w:rFonts w:ascii="Trebuchet MS" w:eastAsia="Times New Roman" w:hAnsi="Trebuchet MS" w:cs="Times New Roman" w:hint="eastAsia"/>
          <w:color w:val="000000"/>
          <w:kern w:val="0"/>
          <w:sz w:val="18"/>
          <w:szCs w:val="18"/>
          <w:lang w:eastAsia="ru-RU"/>
        </w:rPr>
        <w:t>стр</w:t>
      </w:r>
      <w:r w:rsidRPr="00AD79F8">
        <w:rPr>
          <w:rFonts w:ascii="Trebuchet MS" w:eastAsia="Times New Roman" w:hAnsi="Trebuchet MS" w:cs="Times New Roman"/>
          <w:color w:val="000000"/>
          <w:kern w:val="0"/>
          <w:sz w:val="18"/>
          <w:szCs w:val="18"/>
          <w:lang w:eastAsia="ru-RU"/>
        </w:rPr>
        <w:t>.</w:t>
      </w:r>
    </w:p>
    <w:p w:rsidR="00AD79F8" w:rsidRPr="00AD79F8" w:rsidRDefault="00AD79F8" w:rsidP="00AD79F8">
      <w:pPr>
        <w:rPr>
          <w:rFonts w:ascii="Trebuchet MS" w:eastAsia="Times New Roman" w:hAnsi="Trebuchet MS" w:cs="Times New Roman"/>
          <w:color w:val="000000"/>
          <w:kern w:val="0"/>
          <w:sz w:val="18"/>
          <w:szCs w:val="18"/>
          <w:lang w:eastAsia="ru-RU"/>
        </w:rPr>
      </w:pPr>
    </w:p>
    <w:p w:rsidR="00AD79F8" w:rsidRPr="00AD79F8" w:rsidRDefault="00AD79F8" w:rsidP="00AD79F8">
      <w:pPr>
        <w:rPr>
          <w:rFonts w:ascii="Trebuchet MS" w:eastAsia="Times New Roman" w:hAnsi="Trebuchet MS" w:cs="Times New Roman"/>
          <w:color w:val="000000"/>
          <w:kern w:val="0"/>
          <w:sz w:val="18"/>
          <w:szCs w:val="18"/>
          <w:lang w:eastAsia="ru-RU"/>
        </w:rPr>
      </w:pPr>
      <w:r w:rsidRPr="00AD79F8">
        <w:rPr>
          <w:rFonts w:ascii="Trebuchet MS" w:eastAsia="Times New Roman" w:hAnsi="Trebuchet MS" w:cs="Times New Roman" w:hint="eastAsia"/>
          <w:color w:val="000000"/>
          <w:kern w:val="0"/>
          <w:sz w:val="18"/>
          <w:szCs w:val="18"/>
          <w:lang w:eastAsia="ru-RU"/>
        </w:rPr>
        <w:t>Раздел</w:t>
      </w:r>
      <w:r w:rsidRPr="00AD79F8">
        <w:rPr>
          <w:rFonts w:ascii="Trebuchet MS" w:eastAsia="Times New Roman" w:hAnsi="Trebuchet MS" w:cs="Times New Roman"/>
          <w:color w:val="000000"/>
          <w:kern w:val="0"/>
          <w:sz w:val="18"/>
          <w:szCs w:val="18"/>
          <w:lang w:eastAsia="ru-RU"/>
        </w:rPr>
        <w:t xml:space="preserve"> 6. </w:t>
      </w:r>
      <w:r w:rsidRPr="00AD79F8">
        <w:rPr>
          <w:rFonts w:ascii="Trebuchet MS" w:eastAsia="Times New Roman" w:hAnsi="Trebuchet MS" w:cs="Times New Roman" w:hint="eastAsia"/>
          <w:color w:val="000000"/>
          <w:kern w:val="0"/>
          <w:sz w:val="18"/>
          <w:szCs w:val="18"/>
          <w:lang w:eastAsia="ru-RU"/>
        </w:rPr>
        <w:t>Иудушка</w:t>
      </w:r>
      <w:r w:rsidRPr="00AD79F8">
        <w:rPr>
          <w:rFonts w:ascii="Trebuchet MS" w:eastAsia="Times New Roman" w:hAnsi="Trebuchet MS" w:cs="Times New Roman"/>
          <w:color w:val="000000"/>
          <w:kern w:val="0"/>
          <w:sz w:val="18"/>
          <w:szCs w:val="18"/>
          <w:lang w:eastAsia="ru-RU"/>
        </w:rPr>
        <w:t xml:space="preserve"> </w:t>
      </w:r>
      <w:r w:rsidRPr="00AD79F8">
        <w:rPr>
          <w:rFonts w:ascii="Trebuchet MS" w:eastAsia="Times New Roman" w:hAnsi="Trebuchet MS" w:cs="Times New Roman" w:hint="eastAsia"/>
          <w:color w:val="000000"/>
          <w:kern w:val="0"/>
          <w:sz w:val="18"/>
          <w:szCs w:val="18"/>
          <w:lang w:eastAsia="ru-RU"/>
        </w:rPr>
        <w:t>Головлев</w:t>
      </w:r>
      <w:r w:rsidRPr="00AD79F8">
        <w:rPr>
          <w:rFonts w:ascii="Trebuchet MS" w:eastAsia="Times New Roman" w:hAnsi="Trebuchet MS" w:cs="Times New Roman"/>
          <w:color w:val="000000"/>
          <w:kern w:val="0"/>
          <w:sz w:val="18"/>
          <w:szCs w:val="18"/>
          <w:lang w:eastAsia="ru-RU"/>
        </w:rPr>
        <w:t xml:space="preserve">----------------------------153 </w:t>
      </w:r>
      <w:r w:rsidRPr="00AD79F8">
        <w:rPr>
          <w:rFonts w:ascii="Trebuchet MS" w:eastAsia="Times New Roman" w:hAnsi="Trebuchet MS" w:cs="Times New Roman" w:hint="eastAsia"/>
          <w:color w:val="000000"/>
          <w:kern w:val="0"/>
          <w:sz w:val="18"/>
          <w:szCs w:val="18"/>
          <w:lang w:eastAsia="ru-RU"/>
        </w:rPr>
        <w:t>стр</w:t>
      </w:r>
      <w:r w:rsidRPr="00AD79F8">
        <w:rPr>
          <w:rFonts w:ascii="Trebuchet MS" w:eastAsia="Times New Roman" w:hAnsi="Trebuchet MS" w:cs="Times New Roman"/>
          <w:color w:val="000000"/>
          <w:kern w:val="0"/>
          <w:sz w:val="18"/>
          <w:szCs w:val="18"/>
          <w:lang w:eastAsia="ru-RU"/>
        </w:rPr>
        <w:t>.</w:t>
      </w:r>
    </w:p>
    <w:p w:rsidR="00AD79F8" w:rsidRPr="00AD79F8" w:rsidRDefault="00AD79F8" w:rsidP="00AD79F8">
      <w:pPr>
        <w:rPr>
          <w:rFonts w:ascii="Trebuchet MS" w:eastAsia="Times New Roman" w:hAnsi="Trebuchet MS" w:cs="Times New Roman"/>
          <w:color w:val="000000"/>
          <w:kern w:val="0"/>
          <w:sz w:val="18"/>
          <w:szCs w:val="18"/>
          <w:lang w:eastAsia="ru-RU"/>
        </w:rPr>
      </w:pPr>
    </w:p>
    <w:p w:rsidR="00AD79F8" w:rsidRPr="00AD79F8" w:rsidRDefault="00AD79F8" w:rsidP="00AD79F8">
      <w:pPr>
        <w:rPr>
          <w:rFonts w:ascii="Trebuchet MS" w:eastAsia="Times New Roman" w:hAnsi="Trebuchet MS" w:cs="Times New Roman"/>
          <w:color w:val="000000"/>
          <w:kern w:val="0"/>
          <w:sz w:val="18"/>
          <w:szCs w:val="18"/>
          <w:lang w:eastAsia="ru-RU"/>
        </w:rPr>
      </w:pPr>
      <w:r w:rsidRPr="00AD79F8">
        <w:rPr>
          <w:rFonts w:ascii="Trebuchet MS" w:eastAsia="Times New Roman" w:hAnsi="Trebuchet MS" w:cs="Times New Roman" w:hint="eastAsia"/>
          <w:color w:val="000000"/>
          <w:kern w:val="0"/>
          <w:sz w:val="18"/>
          <w:szCs w:val="18"/>
          <w:lang w:eastAsia="ru-RU"/>
        </w:rPr>
        <w:t>Глава</w:t>
      </w:r>
      <w:r w:rsidRPr="00AD79F8">
        <w:rPr>
          <w:rFonts w:ascii="Trebuchet MS" w:eastAsia="Times New Roman" w:hAnsi="Trebuchet MS" w:cs="Times New Roman"/>
          <w:color w:val="000000"/>
          <w:kern w:val="0"/>
          <w:sz w:val="18"/>
          <w:szCs w:val="18"/>
          <w:lang w:eastAsia="ru-RU"/>
        </w:rPr>
        <w:t xml:space="preserve"> 3. </w:t>
      </w:r>
      <w:r w:rsidRPr="00AD79F8">
        <w:rPr>
          <w:rFonts w:ascii="Trebuchet MS" w:eastAsia="Times New Roman" w:hAnsi="Trebuchet MS" w:cs="Times New Roman" w:hint="eastAsia"/>
          <w:color w:val="000000"/>
          <w:kern w:val="0"/>
          <w:sz w:val="18"/>
          <w:szCs w:val="18"/>
          <w:lang w:eastAsia="ru-RU"/>
        </w:rPr>
        <w:t>Заключение</w:t>
      </w:r>
      <w:r w:rsidRPr="00AD79F8">
        <w:rPr>
          <w:rFonts w:ascii="Trebuchet MS" w:eastAsia="Times New Roman" w:hAnsi="Trebuchet MS" w:cs="Times New Roman"/>
          <w:color w:val="000000"/>
          <w:kern w:val="0"/>
          <w:sz w:val="18"/>
          <w:szCs w:val="18"/>
          <w:lang w:eastAsia="ru-RU"/>
        </w:rPr>
        <w:t xml:space="preserve">-------------------------------------208 </w:t>
      </w:r>
      <w:r w:rsidRPr="00AD79F8">
        <w:rPr>
          <w:rFonts w:ascii="Trebuchet MS" w:eastAsia="Times New Roman" w:hAnsi="Trebuchet MS" w:cs="Times New Roman" w:hint="eastAsia"/>
          <w:color w:val="000000"/>
          <w:kern w:val="0"/>
          <w:sz w:val="18"/>
          <w:szCs w:val="18"/>
          <w:lang w:eastAsia="ru-RU"/>
        </w:rPr>
        <w:t>стр</w:t>
      </w:r>
      <w:r w:rsidRPr="00AD79F8">
        <w:rPr>
          <w:rFonts w:ascii="Trebuchet MS" w:eastAsia="Times New Roman" w:hAnsi="Trebuchet MS" w:cs="Times New Roman"/>
          <w:color w:val="000000"/>
          <w:kern w:val="0"/>
          <w:sz w:val="18"/>
          <w:szCs w:val="18"/>
          <w:lang w:eastAsia="ru-RU"/>
        </w:rPr>
        <w:t>.</w:t>
      </w:r>
    </w:p>
    <w:p w:rsidR="00AD79F8" w:rsidRPr="00AD79F8" w:rsidRDefault="00AD79F8" w:rsidP="00AD79F8">
      <w:pPr>
        <w:rPr>
          <w:rFonts w:ascii="Trebuchet MS" w:eastAsia="Times New Roman" w:hAnsi="Trebuchet MS" w:cs="Times New Roman"/>
          <w:color w:val="000000"/>
          <w:kern w:val="0"/>
          <w:sz w:val="18"/>
          <w:szCs w:val="18"/>
          <w:lang w:eastAsia="ru-RU"/>
        </w:rPr>
      </w:pPr>
    </w:p>
    <w:p w:rsidR="000A51A2" w:rsidRPr="00AD79F8" w:rsidRDefault="00AD79F8" w:rsidP="00AD79F8">
      <w:r w:rsidRPr="00AD79F8">
        <w:rPr>
          <w:rFonts w:ascii="Trebuchet MS" w:eastAsia="Times New Roman" w:hAnsi="Trebuchet MS" w:cs="Times New Roman" w:hint="eastAsia"/>
          <w:color w:val="000000"/>
          <w:kern w:val="0"/>
          <w:sz w:val="18"/>
          <w:szCs w:val="18"/>
          <w:lang w:eastAsia="ru-RU"/>
        </w:rPr>
        <w:t>Литература</w:t>
      </w:r>
      <w:r w:rsidRPr="00AD79F8">
        <w:rPr>
          <w:rFonts w:ascii="Trebuchet MS" w:eastAsia="Times New Roman" w:hAnsi="Trebuchet MS" w:cs="Times New Roman"/>
          <w:color w:val="000000"/>
          <w:kern w:val="0"/>
          <w:sz w:val="18"/>
          <w:szCs w:val="18"/>
          <w:lang w:eastAsia="ru-RU"/>
        </w:rPr>
        <w:t xml:space="preserve">-------------------------------------------------250 </w:t>
      </w:r>
      <w:r w:rsidRPr="00AD79F8">
        <w:rPr>
          <w:rFonts w:ascii="Trebuchet MS" w:eastAsia="Times New Roman" w:hAnsi="Trebuchet MS" w:cs="Times New Roman" w:hint="eastAsia"/>
          <w:color w:val="000000"/>
          <w:kern w:val="0"/>
          <w:sz w:val="18"/>
          <w:szCs w:val="18"/>
          <w:lang w:eastAsia="ru-RU"/>
        </w:rPr>
        <w:t>стр</w:t>
      </w:r>
      <w:r w:rsidRPr="00AD79F8">
        <w:rPr>
          <w:rFonts w:ascii="Trebuchet MS" w:eastAsia="Times New Roman" w:hAnsi="Trebuchet MS" w:cs="Times New Roman"/>
          <w:color w:val="000000"/>
          <w:kern w:val="0"/>
          <w:sz w:val="18"/>
          <w:szCs w:val="18"/>
          <w:lang w:eastAsia="ru-RU"/>
        </w:rPr>
        <w:t>.</w:t>
      </w:r>
      <w:bookmarkStart w:id="0" w:name="_GoBack"/>
      <w:bookmarkEnd w:id="0"/>
    </w:p>
    <w:sectPr w:rsidR="000A51A2" w:rsidRPr="00AD79F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248" w:rsidRDefault="00413248">
      <w:pPr>
        <w:spacing w:after="0" w:line="240" w:lineRule="auto"/>
      </w:pPr>
      <w:r>
        <w:separator/>
      </w:r>
    </w:p>
  </w:endnote>
  <w:endnote w:type="continuationSeparator" w:id="0">
    <w:p w:rsidR="00413248" w:rsidRDefault="00413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248" w:rsidRDefault="00413248"/>
    <w:p w:rsidR="00413248" w:rsidRDefault="00413248"/>
    <w:p w:rsidR="00413248" w:rsidRDefault="00413248"/>
    <w:p w:rsidR="00413248" w:rsidRDefault="00413248"/>
    <w:p w:rsidR="00413248" w:rsidRDefault="00413248"/>
    <w:p w:rsidR="00413248" w:rsidRDefault="00413248"/>
    <w:p w:rsidR="00413248" w:rsidRDefault="0041324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248" w:rsidRDefault="004132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13248" w:rsidRDefault="004132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13248" w:rsidRDefault="00413248"/>
    <w:p w:rsidR="00413248" w:rsidRDefault="00413248"/>
    <w:p w:rsidR="00413248" w:rsidRDefault="0041324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248" w:rsidRDefault="00413248"/>
                          <w:p w:rsidR="00413248" w:rsidRDefault="0041324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13248" w:rsidRDefault="00413248"/>
                    <w:p w:rsidR="00413248" w:rsidRDefault="0041324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13248" w:rsidRDefault="00413248"/>
    <w:p w:rsidR="00413248" w:rsidRDefault="00413248">
      <w:pPr>
        <w:rPr>
          <w:sz w:val="2"/>
          <w:szCs w:val="2"/>
        </w:rPr>
      </w:pPr>
    </w:p>
    <w:p w:rsidR="00413248" w:rsidRDefault="00413248"/>
    <w:p w:rsidR="00413248" w:rsidRDefault="00413248">
      <w:pPr>
        <w:spacing w:after="0" w:line="240" w:lineRule="auto"/>
      </w:pPr>
    </w:p>
  </w:footnote>
  <w:footnote w:type="continuationSeparator" w:id="0">
    <w:p w:rsidR="00413248" w:rsidRDefault="00413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3F7"/>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D77"/>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E8"/>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45"/>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453"/>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91F"/>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EDA"/>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C13"/>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8D4"/>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BE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6E"/>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38"/>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C1"/>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6F0"/>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248"/>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1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09"/>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CFE"/>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56"/>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0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17"/>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26"/>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10"/>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272"/>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1C"/>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CD"/>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4A4"/>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98"/>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0A"/>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C9"/>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0F9C"/>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3FE2"/>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8A"/>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26"/>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D0"/>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CB"/>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52"/>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52"/>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8F"/>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C70"/>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AE0"/>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14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50"/>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EF9"/>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09"/>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83C"/>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8"/>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05"/>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0"/>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14"/>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64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53"/>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B2D"/>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A38"/>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1"/>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0B"/>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A27"/>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46"/>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39"/>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04"/>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0C4"/>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59"/>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6C"/>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2D"/>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67"/>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68656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66CFA-FE5B-4334-B97F-F3E0529B3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111</Words>
  <Characters>638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30</cp:revision>
  <cp:lastPrinted>2009-02-06T05:36:00Z</cp:lastPrinted>
  <dcterms:created xsi:type="dcterms:W3CDTF">2023-12-23T16:55:00Z</dcterms:created>
  <dcterms:modified xsi:type="dcterms:W3CDTF">2023-12-24T07:53:00Z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