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5E45B" w14:textId="77777777" w:rsidR="00063F44" w:rsidRPr="00063F44" w:rsidRDefault="00063F44" w:rsidP="00063F44">
      <w:pPr>
        <w:rPr>
          <w:rFonts w:ascii="Helvetica" w:hAnsi="Helvetica" w:cs="Helvetica"/>
          <w:b/>
          <w:bCs/>
          <w:color w:val="222222"/>
          <w:sz w:val="21"/>
          <w:szCs w:val="21"/>
        </w:rPr>
      </w:pPr>
      <w:r w:rsidRPr="00063F44">
        <w:rPr>
          <w:rFonts w:ascii="Helvetica" w:hAnsi="Helvetica" w:cs="Helvetica" w:hint="eastAsia"/>
          <w:b/>
          <w:bCs/>
          <w:color w:val="222222"/>
          <w:sz w:val="21"/>
          <w:szCs w:val="21"/>
        </w:rPr>
        <w:t>Шах</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Евгений</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Степанович</w:t>
      </w:r>
      <w:r w:rsidRPr="00063F44">
        <w:rPr>
          <w:rFonts w:ascii="Helvetica" w:hAnsi="Helvetica" w:cs="Helvetica"/>
          <w:b/>
          <w:bCs/>
          <w:color w:val="222222"/>
          <w:sz w:val="21"/>
          <w:szCs w:val="21"/>
        </w:rPr>
        <w:t>.</w:t>
      </w:r>
    </w:p>
    <w:p w14:paraId="28A62B23" w14:textId="77777777" w:rsidR="00063F44" w:rsidRPr="00063F44" w:rsidRDefault="00063F44" w:rsidP="00063F44">
      <w:pPr>
        <w:rPr>
          <w:rFonts w:ascii="Helvetica" w:hAnsi="Helvetica" w:cs="Helvetica"/>
          <w:b/>
          <w:bCs/>
          <w:color w:val="222222"/>
          <w:sz w:val="21"/>
          <w:szCs w:val="21"/>
        </w:rPr>
      </w:pPr>
      <w:r w:rsidRPr="00063F44">
        <w:rPr>
          <w:rFonts w:ascii="Helvetica" w:hAnsi="Helvetica" w:cs="Helvetica" w:hint="eastAsia"/>
          <w:b/>
          <w:bCs/>
          <w:color w:val="222222"/>
          <w:sz w:val="21"/>
          <w:szCs w:val="21"/>
        </w:rPr>
        <w:t>Физико</w:t>
      </w:r>
      <w:r w:rsidRPr="00063F44">
        <w:rPr>
          <w:rFonts w:ascii="Helvetica" w:hAnsi="Helvetica" w:cs="Helvetica"/>
          <w:b/>
          <w:bCs/>
          <w:color w:val="222222"/>
          <w:sz w:val="21"/>
          <w:szCs w:val="21"/>
        </w:rPr>
        <w:t>-</w:t>
      </w:r>
      <w:r w:rsidRPr="00063F44">
        <w:rPr>
          <w:rFonts w:ascii="Helvetica" w:hAnsi="Helvetica" w:cs="Helvetica" w:hint="eastAsia"/>
          <w:b/>
          <w:bCs/>
          <w:color w:val="222222"/>
          <w:sz w:val="21"/>
          <w:szCs w:val="21"/>
        </w:rPr>
        <w:t>химические</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свойства</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и</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частичная</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первичная</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структура</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гемоглобинов</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сурка</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обыкновенного</w:t>
      </w:r>
      <w:r w:rsidRPr="00063F44">
        <w:rPr>
          <w:rFonts w:ascii="Helvetica" w:hAnsi="Helvetica" w:cs="Helvetica"/>
          <w:b/>
          <w:bCs/>
          <w:color w:val="222222"/>
          <w:sz w:val="21"/>
          <w:szCs w:val="21"/>
        </w:rPr>
        <w:t xml:space="preserve"> (Marmota bobac L.) </w:t>
      </w:r>
      <w:r w:rsidRPr="00063F44">
        <w:rPr>
          <w:rFonts w:ascii="Helvetica" w:hAnsi="Helvetica" w:cs="Helvetica" w:hint="eastAsia"/>
          <w:b/>
          <w:bCs/>
          <w:color w:val="222222"/>
          <w:sz w:val="21"/>
          <w:szCs w:val="21"/>
        </w:rPr>
        <w:t>и</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суслика</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серого</w:t>
      </w:r>
      <w:r w:rsidRPr="00063F44">
        <w:rPr>
          <w:rFonts w:ascii="Helvetica" w:hAnsi="Helvetica" w:cs="Helvetica"/>
          <w:b/>
          <w:bCs/>
          <w:color w:val="222222"/>
          <w:sz w:val="21"/>
          <w:szCs w:val="21"/>
        </w:rPr>
        <w:t xml:space="preserve"> (Citellus citellus L.) : </w:t>
      </w:r>
      <w:r w:rsidRPr="00063F44">
        <w:rPr>
          <w:rFonts w:ascii="Helvetica" w:hAnsi="Helvetica" w:cs="Helvetica" w:hint="eastAsia"/>
          <w:b/>
          <w:bCs/>
          <w:color w:val="222222"/>
          <w:sz w:val="21"/>
          <w:szCs w:val="21"/>
        </w:rPr>
        <w:t>диссертация</w:t>
      </w:r>
      <w:r w:rsidRPr="00063F44">
        <w:rPr>
          <w:rFonts w:ascii="Helvetica" w:hAnsi="Helvetica" w:cs="Helvetica"/>
          <w:b/>
          <w:bCs/>
          <w:color w:val="222222"/>
          <w:sz w:val="21"/>
          <w:szCs w:val="21"/>
        </w:rPr>
        <w:t xml:space="preserve"> ... </w:t>
      </w:r>
      <w:r w:rsidRPr="00063F44">
        <w:rPr>
          <w:rFonts w:ascii="Helvetica" w:hAnsi="Helvetica" w:cs="Helvetica" w:hint="eastAsia"/>
          <w:b/>
          <w:bCs/>
          <w:color w:val="222222"/>
          <w:sz w:val="21"/>
          <w:szCs w:val="21"/>
        </w:rPr>
        <w:t>кандидата</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биологических</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наук</w:t>
      </w:r>
      <w:r w:rsidRPr="00063F44">
        <w:rPr>
          <w:rFonts w:ascii="Helvetica" w:hAnsi="Helvetica" w:cs="Helvetica"/>
          <w:b/>
          <w:bCs/>
          <w:color w:val="222222"/>
          <w:sz w:val="21"/>
          <w:szCs w:val="21"/>
        </w:rPr>
        <w:t xml:space="preserve"> : 03.00.04. - </w:t>
      </w:r>
      <w:r w:rsidRPr="00063F44">
        <w:rPr>
          <w:rFonts w:ascii="Helvetica" w:hAnsi="Helvetica" w:cs="Helvetica" w:hint="eastAsia"/>
          <w:b/>
          <w:bCs/>
          <w:color w:val="222222"/>
          <w:sz w:val="21"/>
          <w:szCs w:val="21"/>
        </w:rPr>
        <w:t>Львов</w:t>
      </w:r>
      <w:r w:rsidRPr="00063F44">
        <w:rPr>
          <w:rFonts w:ascii="Helvetica" w:hAnsi="Helvetica" w:cs="Helvetica"/>
          <w:b/>
          <w:bCs/>
          <w:color w:val="222222"/>
          <w:sz w:val="21"/>
          <w:szCs w:val="21"/>
        </w:rPr>
        <w:t xml:space="preserve">, 1984. - 128 </w:t>
      </w:r>
      <w:r w:rsidRPr="00063F44">
        <w:rPr>
          <w:rFonts w:ascii="Helvetica" w:hAnsi="Helvetica" w:cs="Helvetica" w:hint="eastAsia"/>
          <w:b/>
          <w:bCs/>
          <w:color w:val="222222"/>
          <w:sz w:val="21"/>
          <w:szCs w:val="21"/>
        </w:rPr>
        <w:t>с</w:t>
      </w:r>
      <w:r w:rsidRPr="00063F44">
        <w:rPr>
          <w:rFonts w:ascii="Helvetica" w:hAnsi="Helvetica" w:cs="Helvetica"/>
          <w:b/>
          <w:bCs/>
          <w:color w:val="222222"/>
          <w:sz w:val="21"/>
          <w:szCs w:val="21"/>
        </w:rPr>
        <w:t xml:space="preserve">. : </w:t>
      </w:r>
      <w:r w:rsidRPr="00063F44">
        <w:rPr>
          <w:rFonts w:ascii="Helvetica" w:hAnsi="Helvetica" w:cs="Helvetica" w:hint="eastAsia"/>
          <w:b/>
          <w:bCs/>
          <w:color w:val="222222"/>
          <w:sz w:val="21"/>
          <w:szCs w:val="21"/>
        </w:rPr>
        <w:t>ил</w:t>
      </w:r>
      <w:r w:rsidRPr="00063F44">
        <w:rPr>
          <w:rFonts w:ascii="Helvetica" w:hAnsi="Helvetica" w:cs="Helvetica"/>
          <w:b/>
          <w:bCs/>
          <w:color w:val="222222"/>
          <w:sz w:val="21"/>
          <w:szCs w:val="21"/>
        </w:rPr>
        <w:t>.</w:t>
      </w:r>
    </w:p>
    <w:p w14:paraId="09D19A69" w14:textId="77777777" w:rsidR="00063F44" w:rsidRPr="00063F44" w:rsidRDefault="00063F44" w:rsidP="00063F44">
      <w:pPr>
        <w:rPr>
          <w:rFonts w:ascii="Helvetica" w:hAnsi="Helvetica" w:cs="Helvetica"/>
          <w:b/>
          <w:bCs/>
          <w:color w:val="222222"/>
          <w:sz w:val="21"/>
          <w:szCs w:val="21"/>
        </w:rPr>
      </w:pPr>
      <w:r w:rsidRPr="00063F44">
        <w:rPr>
          <w:rFonts w:ascii="Helvetica" w:hAnsi="Helvetica" w:cs="Helvetica" w:hint="eastAsia"/>
          <w:b/>
          <w:bCs/>
          <w:color w:val="222222"/>
          <w:sz w:val="21"/>
          <w:szCs w:val="21"/>
        </w:rPr>
        <w:t>больше</w:t>
      </w:r>
    </w:p>
    <w:p w14:paraId="491D7211" w14:textId="77777777" w:rsidR="00063F44" w:rsidRPr="00063F44" w:rsidRDefault="00063F44" w:rsidP="00063F44">
      <w:pPr>
        <w:rPr>
          <w:rFonts w:ascii="Helvetica" w:hAnsi="Helvetica" w:cs="Helvetica"/>
          <w:b/>
          <w:bCs/>
          <w:color w:val="222222"/>
          <w:sz w:val="21"/>
          <w:szCs w:val="21"/>
        </w:rPr>
      </w:pPr>
      <w:r w:rsidRPr="00063F44">
        <w:rPr>
          <w:rFonts w:ascii="Helvetica" w:hAnsi="Helvetica" w:cs="Helvetica" w:hint="eastAsia"/>
          <w:b/>
          <w:bCs/>
          <w:color w:val="222222"/>
          <w:sz w:val="21"/>
          <w:szCs w:val="21"/>
        </w:rPr>
        <w:t>Цитаты</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из</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текста</w:t>
      </w:r>
      <w:r w:rsidRPr="00063F44">
        <w:rPr>
          <w:rFonts w:ascii="Helvetica" w:hAnsi="Helvetica" w:cs="Helvetica"/>
          <w:b/>
          <w:bCs/>
          <w:color w:val="222222"/>
          <w:sz w:val="21"/>
          <w:szCs w:val="21"/>
        </w:rPr>
        <w:t>:</w:t>
      </w:r>
    </w:p>
    <w:p w14:paraId="09ADD60D" w14:textId="77777777" w:rsidR="00063F44" w:rsidRPr="00063F44" w:rsidRDefault="00063F44" w:rsidP="00063F44">
      <w:pPr>
        <w:rPr>
          <w:rFonts w:ascii="Helvetica" w:hAnsi="Helvetica" w:cs="Helvetica"/>
          <w:b/>
          <w:bCs/>
          <w:color w:val="222222"/>
          <w:sz w:val="21"/>
          <w:szCs w:val="21"/>
        </w:rPr>
      </w:pPr>
      <w:r w:rsidRPr="00063F44">
        <w:rPr>
          <w:rFonts w:ascii="Helvetica" w:hAnsi="Helvetica" w:cs="Helvetica" w:hint="eastAsia"/>
          <w:b/>
          <w:bCs/>
          <w:color w:val="222222"/>
          <w:sz w:val="21"/>
          <w:szCs w:val="21"/>
        </w:rPr>
        <w:t>стр</w:t>
      </w:r>
      <w:r w:rsidRPr="00063F44">
        <w:rPr>
          <w:rFonts w:ascii="Helvetica" w:hAnsi="Helvetica" w:cs="Helvetica"/>
          <w:b/>
          <w:bCs/>
          <w:color w:val="222222"/>
          <w:sz w:val="21"/>
          <w:szCs w:val="21"/>
        </w:rPr>
        <w:t>. 1</w:t>
      </w:r>
    </w:p>
    <w:p w14:paraId="6CF960AD" w14:textId="77777777" w:rsidR="00063F44" w:rsidRPr="00063F44" w:rsidRDefault="00063F44" w:rsidP="00063F44">
      <w:pPr>
        <w:rPr>
          <w:rFonts w:ascii="Helvetica" w:hAnsi="Helvetica" w:cs="Helvetica"/>
          <w:b/>
          <w:bCs/>
          <w:color w:val="222222"/>
          <w:sz w:val="21"/>
          <w:szCs w:val="21"/>
        </w:rPr>
      </w:pPr>
      <w:r w:rsidRPr="00063F44">
        <w:rPr>
          <w:rFonts w:ascii="Helvetica" w:hAnsi="Helvetica" w:cs="Helvetica"/>
          <w:b/>
          <w:bCs/>
          <w:color w:val="222222"/>
          <w:sz w:val="21"/>
          <w:szCs w:val="21"/>
        </w:rPr>
        <w:t xml:space="preserve">^' 2^-i//S2Al- Y </w:t>
      </w:r>
      <w:r w:rsidRPr="00063F44">
        <w:rPr>
          <w:rFonts w:ascii="Helvetica" w:hAnsi="Helvetica" w:cs="Helvetica" w:hint="eastAsia"/>
          <w:b/>
          <w:bCs/>
          <w:color w:val="222222"/>
          <w:sz w:val="21"/>
          <w:szCs w:val="21"/>
        </w:rPr>
        <w:t>ЛЬВОВСКИЙ</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ОРДЕНА</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ЛЕНИНА</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ГОСУДАРСТВЕННЫЙ</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УНИВЕРСИТЕТ</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имени</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И</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Франко</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На</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правах</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рз</w:t>
      </w:r>
      <w:r w:rsidRPr="00063F44">
        <w:rPr>
          <w:rFonts w:ascii="Helvetica" w:hAnsi="Helvetica" w:cs="Helvetica"/>
          <w:b/>
          <w:bCs/>
          <w:color w:val="222222"/>
          <w:sz w:val="21"/>
          <w:szCs w:val="21"/>
        </w:rPr>
        <w:t>^</w:t>
      </w:r>
      <w:r w:rsidRPr="00063F44">
        <w:rPr>
          <w:rFonts w:ascii="Helvetica" w:hAnsi="Helvetica" w:cs="Helvetica" w:hint="eastAsia"/>
          <w:b/>
          <w:bCs/>
          <w:color w:val="222222"/>
          <w:sz w:val="21"/>
          <w:szCs w:val="21"/>
        </w:rPr>
        <w:t>кописи</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ШАХ</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Евгений</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Степанович</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УДК</w:t>
      </w:r>
      <w:r w:rsidRPr="00063F44">
        <w:rPr>
          <w:rFonts w:ascii="Helvetica" w:hAnsi="Helvetica" w:cs="Helvetica"/>
          <w:b/>
          <w:bCs/>
          <w:color w:val="222222"/>
          <w:sz w:val="21"/>
          <w:szCs w:val="21"/>
        </w:rPr>
        <w:t xml:space="preserve"> 577. 1:547. 96 </w:t>
      </w:r>
      <w:r w:rsidRPr="00063F44">
        <w:rPr>
          <w:rFonts w:ascii="Helvetica" w:hAnsi="Helvetica" w:cs="Helvetica" w:hint="eastAsia"/>
          <w:b/>
          <w:bCs/>
          <w:color w:val="222222"/>
          <w:sz w:val="21"/>
          <w:szCs w:val="21"/>
        </w:rPr>
        <w:t>ФИЗЖО</w:t>
      </w:r>
      <w:r w:rsidRPr="00063F44">
        <w:rPr>
          <w:rFonts w:ascii="Helvetica" w:hAnsi="Helvetica" w:cs="Helvetica"/>
          <w:b/>
          <w:bCs/>
          <w:color w:val="222222"/>
          <w:sz w:val="21"/>
          <w:szCs w:val="21"/>
        </w:rPr>
        <w:t>-</w:t>
      </w:r>
      <w:r w:rsidRPr="00063F44">
        <w:rPr>
          <w:rFonts w:ascii="Helvetica" w:hAnsi="Helvetica" w:cs="Helvetica" w:hint="eastAsia"/>
          <w:b/>
          <w:bCs/>
          <w:color w:val="222222"/>
          <w:sz w:val="21"/>
          <w:szCs w:val="21"/>
        </w:rPr>
        <w:t>ШШЧЕСКИЕ</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СВОЙСТВА</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И</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ЧАСТИЧНАЯ</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ПЕРВИЧНАЯ</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СТРУКТУРА</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ГЕМОГЛОБИНОВ</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СУРКА</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ОБЫКНОВЕННОГО</w:t>
      </w:r>
      <w:r w:rsidRPr="00063F44">
        <w:rPr>
          <w:rFonts w:ascii="Helvetica" w:hAnsi="Helvetica" w:cs="Helvetica"/>
          <w:b/>
          <w:bCs/>
          <w:color w:val="222222"/>
          <w:sz w:val="21"/>
          <w:szCs w:val="21"/>
        </w:rPr>
        <w:t xml:space="preserve"> / </w:t>
      </w:r>
      <w:r w:rsidRPr="00063F44">
        <w:rPr>
          <w:rFonts w:ascii="Helvetica" w:hAnsi="Helvetica" w:cs="Helvetica" w:hint="eastAsia"/>
          <w:b/>
          <w:bCs/>
          <w:color w:val="222222"/>
          <w:sz w:val="21"/>
          <w:szCs w:val="21"/>
        </w:rPr>
        <w:t>И</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СУСЛИКА</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СЕРОГО</w:t>
      </w:r>
      <w:r w:rsidRPr="00063F44">
        <w:rPr>
          <w:rFonts w:ascii="Helvetica" w:hAnsi="Helvetica" w:cs="Helvetica"/>
          <w:b/>
          <w:bCs/>
          <w:color w:val="222222"/>
          <w:sz w:val="21"/>
          <w:szCs w:val="21"/>
        </w:rPr>
        <w:t xml:space="preserve"> / CITELLUS </w:t>
      </w:r>
      <w:r w:rsidRPr="00063F44">
        <w:rPr>
          <w:rFonts w:ascii="Helvetica" w:hAnsi="Helvetica" w:cs="Helvetica" w:hint="eastAsia"/>
          <w:b/>
          <w:bCs/>
          <w:color w:val="222222"/>
          <w:sz w:val="21"/>
          <w:szCs w:val="21"/>
        </w:rPr>
        <w:t>МАШОТА</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ВОВАО</w:t>
      </w:r>
      <w:r w:rsidRPr="00063F44">
        <w:rPr>
          <w:rFonts w:ascii="Helvetica" w:hAnsi="Helvetica" w:cs="Helvetica"/>
          <w:b/>
          <w:bCs/>
          <w:color w:val="222222"/>
          <w:sz w:val="21"/>
          <w:szCs w:val="21"/>
        </w:rPr>
        <w:t xml:space="preserve"> L. L. / . / CITELLUS 03.</w:t>
      </w:r>
    </w:p>
    <w:p w14:paraId="35FEB047" w14:textId="77777777" w:rsidR="00063F44" w:rsidRPr="00063F44" w:rsidRDefault="00063F44" w:rsidP="00063F44">
      <w:pPr>
        <w:rPr>
          <w:rFonts w:ascii="Helvetica" w:hAnsi="Helvetica" w:cs="Helvetica"/>
          <w:b/>
          <w:bCs/>
          <w:color w:val="222222"/>
          <w:sz w:val="21"/>
          <w:szCs w:val="21"/>
        </w:rPr>
      </w:pPr>
      <w:r w:rsidRPr="00063F44">
        <w:rPr>
          <w:rFonts w:ascii="Helvetica" w:hAnsi="Helvetica" w:cs="Helvetica" w:hint="eastAsia"/>
          <w:b/>
          <w:bCs/>
          <w:color w:val="222222"/>
          <w:sz w:val="21"/>
          <w:szCs w:val="21"/>
        </w:rPr>
        <w:t>стр</w:t>
      </w:r>
      <w:r w:rsidRPr="00063F44">
        <w:rPr>
          <w:rFonts w:ascii="Helvetica" w:hAnsi="Helvetica" w:cs="Helvetica"/>
          <w:b/>
          <w:bCs/>
          <w:color w:val="222222"/>
          <w:sz w:val="21"/>
          <w:szCs w:val="21"/>
        </w:rPr>
        <w:t>. 6</w:t>
      </w:r>
    </w:p>
    <w:p w14:paraId="06BD6F22" w14:textId="77777777" w:rsidR="00063F44" w:rsidRPr="00063F44" w:rsidRDefault="00063F44" w:rsidP="00063F44">
      <w:pPr>
        <w:rPr>
          <w:rFonts w:ascii="Helvetica" w:hAnsi="Helvetica" w:cs="Helvetica"/>
          <w:b/>
          <w:bCs/>
          <w:color w:val="222222"/>
          <w:sz w:val="21"/>
          <w:szCs w:val="21"/>
        </w:rPr>
      </w:pPr>
      <w:r w:rsidRPr="00063F44">
        <w:rPr>
          <w:rFonts w:ascii="Helvetica" w:hAnsi="Helvetica" w:cs="Helvetica" w:hint="eastAsia"/>
          <w:b/>
          <w:bCs/>
          <w:color w:val="222222"/>
          <w:sz w:val="21"/>
          <w:szCs w:val="21"/>
        </w:rPr>
        <w:t>относятся</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гемоглобины</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отряда</w:t>
      </w:r>
      <w:r w:rsidRPr="00063F44">
        <w:rPr>
          <w:rFonts w:ascii="Helvetica" w:hAnsi="Helvetica" w:cs="Helvetica"/>
          <w:b/>
          <w:bCs/>
          <w:color w:val="222222"/>
          <w:sz w:val="21"/>
          <w:szCs w:val="21"/>
        </w:rPr>
        <w:t xml:space="preserve"> Hocientlcx. / </w:t>
      </w:r>
      <w:r w:rsidRPr="00063F44">
        <w:rPr>
          <w:rFonts w:ascii="Helvetica" w:hAnsi="Helvetica" w:cs="Helvetica" w:hint="eastAsia"/>
          <w:b/>
          <w:bCs/>
          <w:color w:val="222222"/>
          <w:sz w:val="21"/>
          <w:szCs w:val="21"/>
        </w:rPr>
        <w:t>грызуны</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Литератур­</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ные</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данные</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относительно</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семейства</w:t>
      </w:r>
      <w:r w:rsidRPr="00063F44">
        <w:rPr>
          <w:rFonts w:ascii="Helvetica" w:hAnsi="Helvetica" w:cs="Helvetica"/>
          <w:b/>
          <w:bCs/>
          <w:color w:val="222222"/>
          <w:sz w:val="21"/>
          <w:szCs w:val="21"/>
        </w:rPr>
        <w:t xml:space="preserve"> / SUt^tidat / </w:t>
      </w:r>
      <w:r w:rsidRPr="00063F44">
        <w:rPr>
          <w:rFonts w:ascii="Helvetica" w:hAnsi="Helvetica" w:cs="Helvetica" w:hint="eastAsia"/>
          <w:b/>
          <w:bCs/>
          <w:color w:val="222222"/>
          <w:sz w:val="21"/>
          <w:szCs w:val="21"/>
        </w:rPr>
        <w:t>ограничены</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исследованы</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только</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физико</w:t>
      </w:r>
      <w:r w:rsidRPr="00063F44">
        <w:rPr>
          <w:rFonts w:ascii="Helvetica" w:hAnsi="Helvetica" w:cs="Helvetica"/>
          <w:b/>
          <w:bCs/>
          <w:color w:val="222222"/>
          <w:sz w:val="21"/>
          <w:szCs w:val="21"/>
        </w:rPr>
        <w:t>-</w:t>
      </w:r>
      <w:r w:rsidRPr="00063F44">
        <w:rPr>
          <w:rFonts w:ascii="Helvetica" w:hAnsi="Helvetica" w:cs="Helvetica" w:hint="eastAsia"/>
          <w:b/>
          <w:bCs/>
          <w:color w:val="222222"/>
          <w:sz w:val="21"/>
          <w:szCs w:val="21"/>
        </w:rPr>
        <w:t>химические</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свойства</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и</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частичная</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первич­</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ная</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структура</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гемоглобина</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белки</w:t>
      </w:r>
      <w:r w:rsidRPr="00063F44">
        <w:rPr>
          <w:rFonts w:ascii="Helvetica" w:hAnsi="Helvetica" w:cs="Helvetica"/>
          <w:b/>
          <w:bCs/>
          <w:color w:val="222222"/>
          <w:sz w:val="21"/>
          <w:szCs w:val="21"/>
        </w:rPr>
        <w:t xml:space="preserve"> / 92 /% </w:t>
      </w:r>
      <w:r w:rsidRPr="00063F44">
        <w:rPr>
          <w:rFonts w:ascii="Helvetica" w:hAnsi="Helvetica" w:cs="Helvetica" w:hint="eastAsia"/>
          <w:b/>
          <w:bCs/>
          <w:color w:val="222222"/>
          <w:sz w:val="21"/>
          <w:szCs w:val="21"/>
        </w:rPr>
        <w:t>Учитывая</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вышеизложенное</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целью</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нашей</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работы</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было</w:t>
      </w:r>
      <w:r w:rsidRPr="00063F44">
        <w:rPr>
          <w:rFonts w:ascii="Helvetica" w:hAnsi="Helvetica" w:cs="Helvetica"/>
          <w:b/>
          <w:bCs/>
          <w:color w:val="222222"/>
          <w:sz w:val="21"/>
          <w:szCs w:val="21"/>
        </w:rPr>
        <w:t>.</w:t>
      </w:r>
      <w:r w:rsidRPr="00063F44">
        <w:rPr>
          <w:rFonts w:ascii="Helvetica" w:hAnsi="Helvetica" w:cs="Helvetica" w:hint="eastAsia"/>
          <w:b/>
          <w:bCs/>
          <w:color w:val="222222"/>
          <w:sz w:val="21"/>
          <w:szCs w:val="21"/>
        </w:rPr>
        <w:t>изучить</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физико</w:t>
      </w:r>
      <w:r w:rsidRPr="00063F44">
        <w:rPr>
          <w:rFonts w:ascii="Helvetica" w:hAnsi="Helvetica" w:cs="Helvetica"/>
          <w:b/>
          <w:bCs/>
          <w:color w:val="222222"/>
          <w:sz w:val="21"/>
          <w:szCs w:val="21"/>
        </w:rPr>
        <w:t>-</w:t>
      </w:r>
      <w:r w:rsidRPr="00063F44">
        <w:rPr>
          <w:rFonts w:ascii="Helvetica" w:hAnsi="Helvetica" w:cs="Helvetica" w:hint="eastAsia"/>
          <w:b/>
          <w:bCs/>
          <w:color w:val="222222"/>
          <w:sz w:val="21"/>
          <w:szCs w:val="21"/>
        </w:rPr>
        <w:t>химические</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свойства</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и</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частичную</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первичную</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структуру</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гемо­</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глобинов</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сурка</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обыкновенного</w:t>
      </w:r>
      <w:r w:rsidRPr="00063F44">
        <w:rPr>
          <w:rFonts w:ascii="Helvetica" w:hAnsi="Helvetica" w:cs="Helvetica"/>
          <w:b/>
          <w:bCs/>
          <w:color w:val="222222"/>
          <w:sz w:val="21"/>
          <w:szCs w:val="21"/>
        </w:rPr>
        <w:t>...</w:t>
      </w:r>
    </w:p>
    <w:p w14:paraId="2C5D2EF0" w14:textId="77777777" w:rsidR="00063F44" w:rsidRPr="00063F44" w:rsidRDefault="00063F44" w:rsidP="00063F44">
      <w:pPr>
        <w:rPr>
          <w:rFonts w:ascii="Helvetica" w:hAnsi="Helvetica" w:cs="Helvetica"/>
          <w:b/>
          <w:bCs/>
          <w:color w:val="222222"/>
          <w:sz w:val="21"/>
          <w:szCs w:val="21"/>
        </w:rPr>
      </w:pPr>
      <w:r w:rsidRPr="00063F44">
        <w:rPr>
          <w:rFonts w:ascii="Helvetica" w:hAnsi="Helvetica" w:cs="Helvetica" w:hint="eastAsia"/>
          <w:b/>
          <w:bCs/>
          <w:color w:val="222222"/>
          <w:sz w:val="21"/>
          <w:szCs w:val="21"/>
        </w:rPr>
        <w:t>стр</w:t>
      </w:r>
      <w:r w:rsidRPr="00063F44">
        <w:rPr>
          <w:rFonts w:ascii="Helvetica" w:hAnsi="Helvetica" w:cs="Helvetica"/>
          <w:b/>
          <w:bCs/>
          <w:color w:val="222222"/>
          <w:sz w:val="21"/>
          <w:szCs w:val="21"/>
        </w:rPr>
        <w:t>. 102</w:t>
      </w:r>
    </w:p>
    <w:p w14:paraId="0DDE80E3" w14:textId="77777777" w:rsidR="00063F44" w:rsidRPr="00063F44" w:rsidRDefault="00063F44" w:rsidP="00063F44">
      <w:pPr>
        <w:rPr>
          <w:rFonts w:ascii="Helvetica" w:hAnsi="Helvetica" w:cs="Helvetica"/>
          <w:b/>
          <w:bCs/>
          <w:color w:val="222222"/>
          <w:sz w:val="21"/>
          <w:szCs w:val="21"/>
        </w:rPr>
      </w:pPr>
      <w:r w:rsidRPr="00063F44">
        <w:rPr>
          <w:rFonts w:ascii="Helvetica" w:hAnsi="Helvetica" w:cs="Helvetica" w:hint="eastAsia"/>
          <w:b/>
          <w:bCs/>
          <w:color w:val="222222"/>
          <w:sz w:val="21"/>
          <w:szCs w:val="21"/>
        </w:rPr>
        <w:t>различия</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в</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их</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количественном</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содер­</w:t>
      </w:r>
      <w:r w:rsidRPr="00063F44">
        <w:rPr>
          <w:rFonts w:ascii="Helvetica" w:hAnsi="Helvetica" w:cs="Helvetica"/>
          <w:b/>
          <w:bCs/>
          <w:color w:val="222222"/>
          <w:sz w:val="21"/>
          <w:szCs w:val="21"/>
        </w:rPr>
        <w:t xml:space="preserve"> - 103 ~ 7,</w:t>
      </w:r>
      <w:r w:rsidRPr="00063F44">
        <w:rPr>
          <w:rFonts w:ascii="Helvetica" w:hAnsi="Helvetica" w:cs="Helvetica" w:hint="eastAsia"/>
          <w:b/>
          <w:bCs/>
          <w:color w:val="222222"/>
          <w:sz w:val="21"/>
          <w:szCs w:val="21"/>
        </w:rPr>
        <w:t>Впервые</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установлена</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частичная</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первичная</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структура</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гемоглобинов</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сурка</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обыкновенного</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и</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суслика</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серого</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что</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представляет</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теоретическую</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основу</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для</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установления</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филогенетических</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взаимоот­</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ношений</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мелщу</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отдельными</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видами</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млекопитающих</w:t>
      </w:r>
      <w:r w:rsidRPr="00063F44">
        <w:rPr>
          <w:rFonts w:ascii="Helvetica" w:hAnsi="Helvetica" w:cs="Helvetica"/>
          <w:b/>
          <w:bCs/>
          <w:color w:val="222222"/>
          <w:sz w:val="21"/>
          <w:szCs w:val="21"/>
        </w:rPr>
        <w:t xml:space="preserve">. - 104 </w:t>
      </w:r>
      <w:r w:rsidRPr="00063F44">
        <w:rPr>
          <w:rFonts w:ascii="Helvetica" w:hAnsi="Helvetica" w:cs="Helvetica" w:hint="eastAsia"/>
          <w:b/>
          <w:bCs/>
          <w:color w:val="222222"/>
          <w:sz w:val="21"/>
          <w:szCs w:val="21"/>
        </w:rPr>
        <w:t>ПРМТИЧЕСКИЕ</w:t>
      </w:r>
      <w:r w:rsidRPr="00063F44">
        <w:rPr>
          <w:rFonts w:ascii="Helvetica" w:hAnsi="Helvetica" w:cs="Helvetica"/>
          <w:b/>
          <w:bCs/>
          <w:color w:val="222222"/>
          <w:sz w:val="21"/>
          <w:szCs w:val="21"/>
        </w:rPr>
        <w:t xml:space="preserve"> PEKOIi/IE</w:t>
      </w:r>
      <w:r w:rsidRPr="00063F44">
        <w:rPr>
          <w:rFonts w:ascii="Helvetica" w:hAnsi="Helvetica" w:cs="Helvetica" w:hint="eastAsia"/>
          <w:b/>
          <w:bCs/>
          <w:color w:val="222222"/>
          <w:sz w:val="21"/>
          <w:szCs w:val="21"/>
        </w:rPr>
        <w:t>ВД</w:t>
      </w:r>
      <w:r w:rsidRPr="00063F44">
        <w:rPr>
          <w:rFonts w:ascii="Helvetica" w:hAnsi="Helvetica" w:cs="Helvetica"/>
          <w:b/>
          <w:bCs/>
          <w:color w:val="222222"/>
          <w:sz w:val="21"/>
          <w:szCs w:val="21"/>
        </w:rPr>
        <w:t>i</w:t>
      </w:r>
      <w:r w:rsidRPr="00063F44">
        <w:rPr>
          <w:rFonts w:ascii="Helvetica" w:hAnsi="Helvetica" w:cs="Helvetica" w:hint="eastAsia"/>
          <w:b/>
          <w:bCs/>
          <w:color w:val="222222"/>
          <w:sz w:val="21"/>
          <w:szCs w:val="21"/>
        </w:rPr>
        <w:t>ЩШ</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Полученные</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данные</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о</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физико</w:t>
      </w:r>
      <w:r w:rsidRPr="00063F44">
        <w:rPr>
          <w:rFonts w:ascii="Helvetica" w:hAnsi="Helvetica" w:cs="Helvetica"/>
          <w:b/>
          <w:bCs/>
          <w:color w:val="222222"/>
          <w:sz w:val="21"/>
          <w:szCs w:val="21"/>
        </w:rPr>
        <w:t>-</w:t>
      </w:r>
      <w:r w:rsidRPr="00063F44">
        <w:rPr>
          <w:rFonts w:ascii="Helvetica" w:hAnsi="Helvetica" w:cs="Helvetica" w:hint="eastAsia"/>
          <w:b/>
          <w:bCs/>
          <w:color w:val="222222"/>
          <w:sz w:val="21"/>
          <w:szCs w:val="21"/>
        </w:rPr>
        <w:t>химических</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свойствах</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и</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частичной</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первичной</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структуре</w:t>
      </w:r>
      <w:r w:rsidRPr="00063F44">
        <w:rPr>
          <w:rFonts w:ascii="Helvetica" w:hAnsi="Helvetica" w:cs="Helvetica"/>
          <w:b/>
          <w:bCs/>
          <w:color w:val="222222"/>
          <w:sz w:val="21"/>
          <w:szCs w:val="21"/>
        </w:rPr>
        <w:t>...</w:t>
      </w:r>
    </w:p>
    <w:p w14:paraId="2C0333D2" w14:textId="77777777" w:rsidR="00063F44" w:rsidRPr="00063F44" w:rsidRDefault="00063F44" w:rsidP="00063F44">
      <w:pPr>
        <w:rPr>
          <w:rFonts w:ascii="Helvetica" w:hAnsi="Helvetica" w:cs="Helvetica"/>
          <w:b/>
          <w:bCs/>
          <w:color w:val="222222"/>
          <w:sz w:val="21"/>
          <w:szCs w:val="21"/>
        </w:rPr>
      </w:pPr>
      <w:r w:rsidRPr="00063F44">
        <w:rPr>
          <w:rFonts w:ascii="Helvetica" w:hAnsi="Helvetica" w:cs="Helvetica" w:hint="eastAsia"/>
          <w:b/>
          <w:bCs/>
          <w:color w:val="222222"/>
          <w:sz w:val="21"/>
          <w:szCs w:val="21"/>
        </w:rPr>
        <w:t>ч</w:t>
      </w:r>
    </w:p>
    <w:p w14:paraId="11E7D157" w14:textId="77777777" w:rsidR="00063F44" w:rsidRPr="00063F44" w:rsidRDefault="00063F44" w:rsidP="00063F44">
      <w:pPr>
        <w:rPr>
          <w:rFonts w:ascii="Helvetica" w:hAnsi="Helvetica" w:cs="Helvetica"/>
          <w:b/>
          <w:bCs/>
          <w:color w:val="222222"/>
          <w:sz w:val="21"/>
          <w:szCs w:val="21"/>
        </w:rPr>
      </w:pPr>
      <w:r w:rsidRPr="00063F44">
        <w:rPr>
          <w:rFonts w:ascii="Helvetica" w:hAnsi="Helvetica" w:cs="Helvetica" w:hint="eastAsia"/>
          <w:b/>
          <w:bCs/>
          <w:color w:val="222222"/>
          <w:sz w:val="21"/>
          <w:szCs w:val="21"/>
        </w:rPr>
        <w:t>Оглавление</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диссертации</w:t>
      </w:r>
    </w:p>
    <w:p w14:paraId="0556A61D" w14:textId="77777777" w:rsidR="00063F44" w:rsidRPr="00063F44" w:rsidRDefault="00063F44" w:rsidP="00063F44">
      <w:pPr>
        <w:rPr>
          <w:rFonts w:ascii="Helvetica" w:hAnsi="Helvetica" w:cs="Helvetica"/>
          <w:b/>
          <w:bCs/>
          <w:color w:val="222222"/>
          <w:sz w:val="21"/>
          <w:szCs w:val="21"/>
        </w:rPr>
      </w:pPr>
      <w:r w:rsidRPr="00063F44">
        <w:rPr>
          <w:rFonts w:ascii="Helvetica" w:hAnsi="Helvetica" w:cs="Helvetica" w:hint="eastAsia"/>
          <w:b/>
          <w:bCs/>
          <w:color w:val="222222"/>
          <w:sz w:val="21"/>
          <w:szCs w:val="21"/>
        </w:rPr>
        <w:lastRenderedPageBreak/>
        <w:t>кандидат</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биологических</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наук</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Шах</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Евгений</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Степанович</w:t>
      </w:r>
    </w:p>
    <w:p w14:paraId="682F6027" w14:textId="77777777" w:rsidR="00063F44" w:rsidRPr="00063F44" w:rsidRDefault="00063F44" w:rsidP="00063F44">
      <w:pPr>
        <w:rPr>
          <w:rFonts w:ascii="Helvetica" w:hAnsi="Helvetica" w:cs="Helvetica"/>
          <w:b/>
          <w:bCs/>
          <w:color w:val="222222"/>
          <w:sz w:val="21"/>
          <w:szCs w:val="21"/>
        </w:rPr>
      </w:pPr>
      <w:r w:rsidRPr="00063F44">
        <w:rPr>
          <w:rFonts w:ascii="Helvetica" w:hAnsi="Helvetica" w:cs="Helvetica" w:hint="eastAsia"/>
          <w:b/>
          <w:bCs/>
          <w:color w:val="222222"/>
          <w:sz w:val="21"/>
          <w:szCs w:val="21"/>
        </w:rPr>
        <w:t>Введение</w:t>
      </w:r>
    </w:p>
    <w:p w14:paraId="7C88AC27" w14:textId="77777777" w:rsidR="00063F44" w:rsidRPr="00063F44" w:rsidRDefault="00063F44" w:rsidP="00063F44">
      <w:pPr>
        <w:rPr>
          <w:rFonts w:ascii="Helvetica" w:hAnsi="Helvetica" w:cs="Helvetica"/>
          <w:b/>
          <w:bCs/>
          <w:color w:val="222222"/>
          <w:sz w:val="21"/>
          <w:szCs w:val="21"/>
        </w:rPr>
      </w:pPr>
    </w:p>
    <w:p w14:paraId="22415B44" w14:textId="77777777" w:rsidR="00063F44" w:rsidRPr="00063F44" w:rsidRDefault="00063F44" w:rsidP="00063F44">
      <w:pPr>
        <w:rPr>
          <w:rFonts w:ascii="Helvetica" w:hAnsi="Helvetica" w:cs="Helvetica"/>
          <w:b/>
          <w:bCs/>
          <w:color w:val="222222"/>
          <w:sz w:val="21"/>
          <w:szCs w:val="21"/>
        </w:rPr>
      </w:pPr>
      <w:r w:rsidRPr="00063F44">
        <w:rPr>
          <w:rFonts w:ascii="Helvetica" w:hAnsi="Helvetica" w:cs="Helvetica"/>
          <w:b/>
          <w:bCs/>
          <w:color w:val="222222"/>
          <w:sz w:val="21"/>
          <w:szCs w:val="21"/>
        </w:rPr>
        <w:t xml:space="preserve">1, </w:t>
      </w:r>
      <w:r w:rsidRPr="00063F44">
        <w:rPr>
          <w:rFonts w:ascii="Helvetica" w:hAnsi="Helvetica" w:cs="Helvetica" w:hint="eastAsia"/>
          <w:b/>
          <w:bCs/>
          <w:color w:val="222222"/>
          <w:sz w:val="21"/>
          <w:szCs w:val="21"/>
        </w:rPr>
        <w:t>Обзор</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литературы</w:t>
      </w:r>
      <w:r w:rsidRPr="00063F44">
        <w:rPr>
          <w:rFonts w:ascii="Helvetica" w:hAnsi="Helvetica" w:cs="Helvetica"/>
          <w:b/>
          <w:bCs/>
          <w:color w:val="222222"/>
          <w:sz w:val="21"/>
          <w:szCs w:val="21"/>
        </w:rPr>
        <w:t xml:space="preserve">. 9 1.1, </w:t>
      </w:r>
      <w:r w:rsidRPr="00063F44">
        <w:rPr>
          <w:rFonts w:ascii="Helvetica" w:hAnsi="Helvetica" w:cs="Helvetica" w:hint="eastAsia"/>
          <w:b/>
          <w:bCs/>
          <w:color w:val="222222"/>
          <w:sz w:val="21"/>
          <w:szCs w:val="21"/>
        </w:rPr>
        <w:t>Физико</w:t>
      </w:r>
      <w:r w:rsidRPr="00063F44">
        <w:rPr>
          <w:rFonts w:ascii="Helvetica" w:hAnsi="Helvetica" w:cs="Helvetica"/>
          <w:b/>
          <w:bCs/>
          <w:color w:val="222222"/>
          <w:sz w:val="21"/>
          <w:szCs w:val="21"/>
        </w:rPr>
        <w:t>-</w:t>
      </w:r>
      <w:r w:rsidRPr="00063F44">
        <w:rPr>
          <w:rFonts w:ascii="Helvetica" w:hAnsi="Helvetica" w:cs="Helvetica" w:hint="eastAsia"/>
          <w:b/>
          <w:bCs/>
          <w:color w:val="222222"/>
          <w:sz w:val="21"/>
          <w:szCs w:val="21"/>
        </w:rPr>
        <w:t>химические</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свойства</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гемоглобинов</w:t>
      </w:r>
      <w:r w:rsidRPr="00063F44">
        <w:rPr>
          <w:rFonts w:ascii="Helvetica" w:hAnsi="Helvetica" w:cs="Helvetica"/>
          <w:b/>
          <w:bCs/>
          <w:color w:val="222222"/>
          <w:sz w:val="21"/>
          <w:szCs w:val="21"/>
        </w:rPr>
        <w:t xml:space="preserve"> 9 1*1.1. </w:t>
      </w:r>
      <w:r w:rsidRPr="00063F44">
        <w:rPr>
          <w:rFonts w:ascii="Helvetica" w:hAnsi="Helvetica" w:cs="Helvetica" w:hint="eastAsia"/>
          <w:b/>
          <w:bCs/>
          <w:color w:val="222222"/>
          <w:sz w:val="21"/>
          <w:szCs w:val="21"/>
        </w:rPr>
        <w:t>Кристаллизация</w:t>
      </w:r>
    </w:p>
    <w:p w14:paraId="4057065C" w14:textId="77777777" w:rsidR="00063F44" w:rsidRPr="00063F44" w:rsidRDefault="00063F44" w:rsidP="00063F44">
      <w:pPr>
        <w:rPr>
          <w:rFonts w:ascii="Helvetica" w:hAnsi="Helvetica" w:cs="Helvetica"/>
          <w:b/>
          <w:bCs/>
          <w:color w:val="222222"/>
          <w:sz w:val="21"/>
          <w:szCs w:val="21"/>
        </w:rPr>
      </w:pPr>
    </w:p>
    <w:p w14:paraId="659BDC46" w14:textId="77777777" w:rsidR="00063F44" w:rsidRPr="00063F44" w:rsidRDefault="00063F44" w:rsidP="00063F44">
      <w:pPr>
        <w:rPr>
          <w:rFonts w:ascii="Helvetica" w:hAnsi="Helvetica" w:cs="Helvetica"/>
          <w:b/>
          <w:bCs/>
          <w:color w:val="222222"/>
          <w:sz w:val="21"/>
          <w:szCs w:val="21"/>
        </w:rPr>
      </w:pPr>
      <w:r w:rsidRPr="00063F44">
        <w:rPr>
          <w:rFonts w:ascii="Helvetica" w:hAnsi="Helvetica" w:cs="Helvetica"/>
          <w:b/>
          <w:bCs/>
          <w:color w:val="222222"/>
          <w:sz w:val="21"/>
          <w:szCs w:val="21"/>
        </w:rPr>
        <w:t xml:space="preserve">1.1.2. </w:t>
      </w:r>
      <w:r w:rsidRPr="00063F44">
        <w:rPr>
          <w:rFonts w:ascii="Helvetica" w:hAnsi="Helvetica" w:cs="Helvetica" w:hint="eastAsia"/>
          <w:b/>
          <w:bCs/>
          <w:color w:val="222222"/>
          <w:sz w:val="21"/>
          <w:szCs w:val="21"/>
        </w:rPr>
        <w:t>Спектры</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поглощения</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гемоглобинов</w:t>
      </w:r>
      <w:r w:rsidRPr="00063F44">
        <w:rPr>
          <w:rFonts w:ascii="Helvetica" w:hAnsi="Helvetica" w:cs="Helvetica"/>
          <w:b/>
          <w:bCs/>
          <w:color w:val="222222"/>
          <w:sz w:val="21"/>
          <w:szCs w:val="21"/>
        </w:rPr>
        <w:t xml:space="preserve"> II</w:t>
      </w:r>
    </w:p>
    <w:p w14:paraId="275E5601" w14:textId="77777777" w:rsidR="00063F44" w:rsidRPr="00063F44" w:rsidRDefault="00063F44" w:rsidP="00063F44">
      <w:pPr>
        <w:rPr>
          <w:rFonts w:ascii="Helvetica" w:hAnsi="Helvetica" w:cs="Helvetica"/>
          <w:b/>
          <w:bCs/>
          <w:color w:val="222222"/>
          <w:sz w:val="21"/>
          <w:szCs w:val="21"/>
        </w:rPr>
      </w:pPr>
    </w:p>
    <w:p w14:paraId="69161F68" w14:textId="77777777" w:rsidR="00063F44" w:rsidRPr="00063F44" w:rsidRDefault="00063F44" w:rsidP="00063F44">
      <w:pPr>
        <w:rPr>
          <w:rFonts w:ascii="Helvetica" w:hAnsi="Helvetica" w:cs="Helvetica"/>
          <w:b/>
          <w:bCs/>
          <w:color w:val="222222"/>
          <w:sz w:val="21"/>
          <w:szCs w:val="21"/>
        </w:rPr>
      </w:pPr>
      <w:r w:rsidRPr="00063F44">
        <w:rPr>
          <w:rFonts w:ascii="Helvetica" w:hAnsi="Helvetica" w:cs="Helvetica"/>
          <w:b/>
          <w:bCs/>
          <w:color w:val="222222"/>
          <w:sz w:val="21"/>
          <w:szCs w:val="21"/>
        </w:rPr>
        <w:t xml:space="preserve">1.1.3. </w:t>
      </w:r>
      <w:r w:rsidRPr="00063F44">
        <w:rPr>
          <w:rFonts w:ascii="Helvetica" w:hAnsi="Helvetica" w:cs="Helvetica" w:hint="eastAsia"/>
          <w:b/>
          <w:bCs/>
          <w:color w:val="222222"/>
          <w:sz w:val="21"/>
          <w:szCs w:val="21"/>
        </w:rPr>
        <w:t>Молекулярная</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масса</w:t>
      </w:r>
    </w:p>
    <w:p w14:paraId="10BFB7B8" w14:textId="77777777" w:rsidR="00063F44" w:rsidRPr="00063F44" w:rsidRDefault="00063F44" w:rsidP="00063F44">
      <w:pPr>
        <w:rPr>
          <w:rFonts w:ascii="Helvetica" w:hAnsi="Helvetica" w:cs="Helvetica"/>
          <w:b/>
          <w:bCs/>
          <w:color w:val="222222"/>
          <w:sz w:val="21"/>
          <w:szCs w:val="21"/>
        </w:rPr>
      </w:pPr>
    </w:p>
    <w:p w14:paraId="25F7C6A4" w14:textId="77777777" w:rsidR="00063F44" w:rsidRPr="00063F44" w:rsidRDefault="00063F44" w:rsidP="00063F44">
      <w:pPr>
        <w:rPr>
          <w:rFonts w:ascii="Helvetica" w:hAnsi="Helvetica" w:cs="Helvetica"/>
          <w:b/>
          <w:bCs/>
          <w:color w:val="222222"/>
          <w:sz w:val="21"/>
          <w:szCs w:val="21"/>
        </w:rPr>
      </w:pPr>
      <w:r w:rsidRPr="00063F44">
        <w:rPr>
          <w:rFonts w:ascii="Helvetica" w:hAnsi="Helvetica" w:cs="Helvetica"/>
          <w:b/>
          <w:bCs/>
          <w:color w:val="222222"/>
          <w:sz w:val="21"/>
          <w:szCs w:val="21"/>
        </w:rPr>
        <w:t xml:space="preserve">1.1.4. </w:t>
      </w:r>
      <w:r w:rsidRPr="00063F44">
        <w:rPr>
          <w:rFonts w:ascii="Helvetica" w:hAnsi="Helvetica" w:cs="Helvetica" w:hint="eastAsia"/>
          <w:b/>
          <w:bCs/>
          <w:color w:val="222222"/>
          <w:sz w:val="21"/>
          <w:szCs w:val="21"/>
        </w:rPr>
        <w:t>Гетерогенность</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гемоглобина</w:t>
      </w:r>
    </w:p>
    <w:p w14:paraId="2D8C4F48" w14:textId="77777777" w:rsidR="00063F44" w:rsidRPr="00063F44" w:rsidRDefault="00063F44" w:rsidP="00063F44">
      <w:pPr>
        <w:rPr>
          <w:rFonts w:ascii="Helvetica" w:hAnsi="Helvetica" w:cs="Helvetica"/>
          <w:b/>
          <w:bCs/>
          <w:color w:val="222222"/>
          <w:sz w:val="21"/>
          <w:szCs w:val="21"/>
        </w:rPr>
      </w:pPr>
    </w:p>
    <w:p w14:paraId="7ACA3E7E" w14:textId="77777777" w:rsidR="00063F44" w:rsidRPr="00063F44" w:rsidRDefault="00063F44" w:rsidP="00063F44">
      <w:pPr>
        <w:rPr>
          <w:rFonts w:ascii="Helvetica" w:hAnsi="Helvetica" w:cs="Helvetica"/>
          <w:b/>
          <w:bCs/>
          <w:color w:val="222222"/>
          <w:sz w:val="21"/>
          <w:szCs w:val="21"/>
        </w:rPr>
      </w:pPr>
      <w:r w:rsidRPr="00063F44">
        <w:rPr>
          <w:rFonts w:ascii="Helvetica" w:hAnsi="Helvetica" w:cs="Helvetica"/>
          <w:b/>
          <w:bCs/>
          <w:color w:val="222222"/>
          <w:sz w:val="21"/>
          <w:szCs w:val="21"/>
        </w:rPr>
        <w:t xml:space="preserve">1.1.5. </w:t>
      </w:r>
      <w:r w:rsidRPr="00063F44">
        <w:rPr>
          <w:rFonts w:ascii="Helvetica" w:hAnsi="Helvetica" w:cs="Helvetica" w:hint="eastAsia"/>
          <w:b/>
          <w:bCs/>
          <w:color w:val="222222"/>
          <w:sz w:val="21"/>
          <w:szCs w:val="21"/>
        </w:rPr>
        <w:t>Структура</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гемоглобина</w:t>
      </w:r>
    </w:p>
    <w:p w14:paraId="3BCC5099" w14:textId="77777777" w:rsidR="00063F44" w:rsidRPr="00063F44" w:rsidRDefault="00063F44" w:rsidP="00063F44">
      <w:pPr>
        <w:rPr>
          <w:rFonts w:ascii="Helvetica" w:hAnsi="Helvetica" w:cs="Helvetica"/>
          <w:b/>
          <w:bCs/>
          <w:color w:val="222222"/>
          <w:sz w:val="21"/>
          <w:szCs w:val="21"/>
        </w:rPr>
      </w:pPr>
    </w:p>
    <w:p w14:paraId="283CDBEB" w14:textId="77777777" w:rsidR="00063F44" w:rsidRPr="00063F44" w:rsidRDefault="00063F44" w:rsidP="00063F44">
      <w:pPr>
        <w:rPr>
          <w:rFonts w:ascii="Helvetica" w:hAnsi="Helvetica" w:cs="Helvetica"/>
          <w:b/>
          <w:bCs/>
          <w:color w:val="222222"/>
          <w:sz w:val="21"/>
          <w:szCs w:val="21"/>
        </w:rPr>
      </w:pPr>
      <w:r w:rsidRPr="00063F44">
        <w:rPr>
          <w:rFonts w:ascii="Helvetica" w:hAnsi="Helvetica" w:cs="Helvetica"/>
          <w:b/>
          <w:bCs/>
          <w:color w:val="222222"/>
          <w:sz w:val="21"/>
          <w:szCs w:val="21"/>
        </w:rPr>
        <w:t>1.1.5.1.</w:t>
      </w:r>
      <w:r w:rsidRPr="00063F44">
        <w:rPr>
          <w:rFonts w:ascii="Helvetica" w:hAnsi="Helvetica" w:cs="Helvetica" w:hint="eastAsia"/>
          <w:b/>
          <w:bCs/>
          <w:color w:val="222222"/>
          <w:sz w:val="21"/>
          <w:szCs w:val="21"/>
        </w:rPr>
        <w:t>Аминокислотная</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последовательность</w:t>
      </w:r>
    </w:p>
    <w:p w14:paraId="41CD9426" w14:textId="77777777" w:rsidR="00063F44" w:rsidRPr="00063F44" w:rsidRDefault="00063F44" w:rsidP="00063F44">
      <w:pPr>
        <w:rPr>
          <w:rFonts w:ascii="Helvetica" w:hAnsi="Helvetica" w:cs="Helvetica"/>
          <w:b/>
          <w:bCs/>
          <w:color w:val="222222"/>
          <w:sz w:val="21"/>
          <w:szCs w:val="21"/>
        </w:rPr>
      </w:pPr>
    </w:p>
    <w:p w14:paraId="06B93E1D" w14:textId="77777777" w:rsidR="00063F44" w:rsidRPr="00063F44" w:rsidRDefault="00063F44" w:rsidP="00063F44">
      <w:pPr>
        <w:rPr>
          <w:rFonts w:ascii="Helvetica" w:hAnsi="Helvetica" w:cs="Helvetica"/>
          <w:b/>
          <w:bCs/>
          <w:color w:val="222222"/>
          <w:sz w:val="21"/>
          <w:szCs w:val="21"/>
        </w:rPr>
      </w:pPr>
      <w:r w:rsidRPr="00063F44">
        <w:rPr>
          <w:rFonts w:ascii="Helvetica" w:hAnsi="Helvetica" w:cs="Helvetica"/>
          <w:b/>
          <w:bCs/>
          <w:color w:val="222222"/>
          <w:sz w:val="21"/>
          <w:szCs w:val="21"/>
        </w:rPr>
        <w:t>1.1.5.2.</w:t>
      </w:r>
      <w:r w:rsidRPr="00063F44">
        <w:rPr>
          <w:rFonts w:ascii="Helvetica" w:hAnsi="Helvetica" w:cs="Helvetica" w:hint="eastAsia"/>
          <w:b/>
          <w:bCs/>
          <w:color w:val="222222"/>
          <w:sz w:val="21"/>
          <w:szCs w:val="21"/>
        </w:rPr>
        <w:t>Уровни</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структурной</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организации</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гемоглобина</w:t>
      </w:r>
    </w:p>
    <w:p w14:paraId="0B909CE1" w14:textId="77777777" w:rsidR="00063F44" w:rsidRPr="00063F44" w:rsidRDefault="00063F44" w:rsidP="00063F44">
      <w:pPr>
        <w:rPr>
          <w:rFonts w:ascii="Helvetica" w:hAnsi="Helvetica" w:cs="Helvetica"/>
          <w:b/>
          <w:bCs/>
          <w:color w:val="222222"/>
          <w:sz w:val="21"/>
          <w:szCs w:val="21"/>
        </w:rPr>
      </w:pPr>
    </w:p>
    <w:p w14:paraId="45DF1C02" w14:textId="77777777" w:rsidR="00063F44" w:rsidRPr="00063F44" w:rsidRDefault="00063F44" w:rsidP="00063F44">
      <w:pPr>
        <w:rPr>
          <w:rFonts w:ascii="Helvetica" w:hAnsi="Helvetica" w:cs="Helvetica"/>
          <w:b/>
          <w:bCs/>
          <w:color w:val="222222"/>
          <w:sz w:val="21"/>
          <w:szCs w:val="21"/>
        </w:rPr>
      </w:pPr>
      <w:r w:rsidRPr="00063F44">
        <w:rPr>
          <w:rFonts w:ascii="Helvetica" w:hAnsi="Helvetica" w:cs="Helvetica"/>
          <w:b/>
          <w:bCs/>
          <w:color w:val="222222"/>
          <w:sz w:val="21"/>
          <w:szCs w:val="21"/>
        </w:rPr>
        <w:t xml:space="preserve">1.1.6. </w:t>
      </w:r>
      <w:r w:rsidRPr="00063F44">
        <w:rPr>
          <w:rFonts w:ascii="Helvetica" w:hAnsi="Helvetica" w:cs="Helvetica" w:hint="eastAsia"/>
          <w:b/>
          <w:bCs/>
          <w:color w:val="222222"/>
          <w:sz w:val="21"/>
          <w:szCs w:val="21"/>
        </w:rPr>
        <w:t>Функция</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гемоглобина</w:t>
      </w:r>
    </w:p>
    <w:p w14:paraId="1B426261" w14:textId="77777777" w:rsidR="00063F44" w:rsidRPr="00063F44" w:rsidRDefault="00063F44" w:rsidP="00063F44">
      <w:pPr>
        <w:rPr>
          <w:rFonts w:ascii="Helvetica" w:hAnsi="Helvetica" w:cs="Helvetica"/>
          <w:b/>
          <w:bCs/>
          <w:color w:val="222222"/>
          <w:sz w:val="21"/>
          <w:szCs w:val="21"/>
        </w:rPr>
      </w:pPr>
    </w:p>
    <w:p w14:paraId="5CC4DB0F" w14:textId="77777777" w:rsidR="00063F44" w:rsidRPr="00063F44" w:rsidRDefault="00063F44" w:rsidP="00063F44">
      <w:pPr>
        <w:rPr>
          <w:rFonts w:ascii="Helvetica" w:hAnsi="Helvetica" w:cs="Helvetica"/>
          <w:b/>
          <w:bCs/>
          <w:color w:val="222222"/>
          <w:sz w:val="21"/>
          <w:szCs w:val="21"/>
        </w:rPr>
      </w:pPr>
      <w:r w:rsidRPr="00063F44">
        <w:rPr>
          <w:rFonts w:ascii="Helvetica" w:hAnsi="Helvetica" w:cs="Helvetica"/>
          <w:b/>
          <w:bCs/>
          <w:color w:val="222222"/>
          <w:sz w:val="21"/>
          <w:szCs w:val="21"/>
        </w:rPr>
        <w:t xml:space="preserve">1.1.7. </w:t>
      </w:r>
      <w:r w:rsidRPr="00063F44">
        <w:rPr>
          <w:rFonts w:ascii="Helvetica" w:hAnsi="Helvetica" w:cs="Helvetica" w:hint="eastAsia"/>
          <w:b/>
          <w:bCs/>
          <w:color w:val="222222"/>
          <w:sz w:val="21"/>
          <w:szCs w:val="21"/>
        </w:rPr>
        <w:t>Основные</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закономерности</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биосинтеза</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гемоглобина</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и</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его</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регуляция</w:t>
      </w:r>
    </w:p>
    <w:p w14:paraId="0714B4A8" w14:textId="77777777" w:rsidR="00063F44" w:rsidRPr="00063F44" w:rsidRDefault="00063F44" w:rsidP="00063F44">
      <w:pPr>
        <w:rPr>
          <w:rFonts w:ascii="Helvetica" w:hAnsi="Helvetica" w:cs="Helvetica"/>
          <w:b/>
          <w:bCs/>
          <w:color w:val="222222"/>
          <w:sz w:val="21"/>
          <w:szCs w:val="21"/>
        </w:rPr>
      </w:pPr>
    </w:p>
    <w:p w14:paraId="40633B37" w14:textId="77777777" w:rsidR="00063F44" w:rsidRPr="00063F44" w:rsidRDefault="00063F44" w:rsidP="00063F44">
      <w:pPr>
        <w:rPr>
          <w:rFonts w:ascii="Helvetica" w:hAnsi="Helvetica" w:cs="Helvetica"/>
          <w:b/>
          <w:bCs/>
          <w:color w:val="222222"/>
          <w:sz w:val="21"/>
          <w:szCs w:val="21"/>
        </w:rPr>
      </w:pPr>
      <w:r w:rsidRPr="00063F44">
        <w:rPr>
          <w:rFonts w:ascii="Helvetica" w:hAnsi="Helvetica" w:cs="Helvetica"/>
          <w:b/>
          <w:bCs/>
          <w:color w:val="222222"/>
          <w:sz w:val="21"/>
          <w:szCs w:val="21"/>
        </w:rPr>
        <w:t>1.1.7.1.</w:t>
      </w:r>
      <w:r w:rsidRPr="00063F44">
        <w:rPr>
          <w:rFonts w:ascii="Helvetica" w:hAnsi="Helvetica" w:cs="Helvetica" w:hint="eastAsia"/>
          <w:b/>
          <w:bCs/>
          <w:color w:val="222222"/>
          <w:sz w:val="21"/>
          <w:szCs w:val="21"/>
        </w:rPr>
        <w:t>На</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генетическом</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уровне</w:t>
      </w:r>
    </w:p>
    <w:p w14:paraId="39E390EF" w14:textId="77777777" w:rsidR="00063F44" w:rsidRPr="00063F44" w:rsidRDefault="00063F44" w:rsidP="00063F44">
      <w:pPr>
        <w:rPr>
          <w:rFonts w:ascii="Helvetica" w:hAnsi="Helvetica" w:cs="Helvetica"/>
          <w:b/>
          <w:bCs/>
          <w:color w:val="222222"/>
          <w:sz w:val="21"/>
          <w:szCs w:val="21"/>
        </w:rPr>
      </w:pPr>
    </w:p>
    <w:p w14:paraId="6A3C0680" w14:textId="77777777" w:rsidR="00063F44" w:rsidRPr="00063F44" w:rsidRDefault="00063F44" w:rsidP="00063F44">
      <w:pPr>
        <w:rPr>
          <w:rFonts w:ascii="Helvetica" w:hAnsi="Helvetica" w:cs="Helvetica"/>
          <w:b/>
          <w:bCs/>
          <w:color w:val="222222"/>
          <w:sz w:val="21"/>
          <w:szCs w:val="21"/>
        </w:rPr>
      </w:pPr>
      <w:r w:rsidRPr="00063F44">
        <w:rPr>
          <w:rFonts w:ascii="Helvetica" w:hAnsi="Helvetica" w:cs="Helvetica"/>
          <w:b/>
          <w:bCs/>
          <w:color w:val="222222"/>
          <w:sz w:val="21"/>
          <w:szCs w:val="21"/>
        </w:rPr>
        <w:t>1.1.7.2.</w:t>
      </w:r>
      <w:r w:rsidRPr="00063F44">
        <w:rPr>
          <w:rFonts w:ascii="Helvetica" w:hAnsi="Helvetica" w:cs="Helvetica" w:hint="eastAsia"/>
          <w:b/>
          <w:bCs/>
          <w:color w:val="222222"/>
          <w:sz w:val="21"/>
          <w:szCs w:val="21"/>
        </w:rPr>
        <w:t>На</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клеточном</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уровне</w:t>
      </w:r>
    </w:p>
    <w:p w14:paraId="1BD24900" w14:textId="77777777" w:rsidR="00063F44" w:rsidRPr="00063F44" w:rsidRDefault="00063F44" w:rsidP="00063F44">
      <w:pPr>
        <w:rPr>
          <w:rFonts w:ascii="Helvetica" w:hAnsi="Helvetica" w:cs="Helvetica"/>
          <w:b/>
          <w:bCs/>
          <w:color w:val="222222"/>
          <w:sz w:val="21"/>
          <w:szCs w:val="21"/>
        </w:rPr>
      </w:pPr>
    </w:p>
    <w:p w14:paraId="6D473913" w14:textId="77777777" w:rsidR="00063F44" w:rsidRPr="00063F44" w:rsidRDefault="00063F44" w:rsidP="00063F44">
      <w:pPr>
        <w:rPr>
          <w:rFonts w:ascii="Helvetica" w:hAnsi="Helvetica" w:cs="Helvetica"/>
          <w:b/>
          <w:bCs/>
          <w:color w:val="222222"/>
          <w:sz w:val="21"/>
          <w:szCs w:val="21"/>
        </w:rPr>
      </w:pPr>
      <w:r w:rsidRPr="00063F44">
        <w:rPr>
          <w:rFonts w:ascii="Helvetica" w:hAnsi="Helvetica" w:cs="Helvetica"/>
          <w:b/>
          <w:bCs/>
          <w:color w:val="222222"/>
          <w:sz w:val="21"/>
          <w:szCs w:val="21"/>
        </w:rPr>
        <w:t>1.1.7.3.</w:t>
      </w:r>
      <w:r w:rsidRPr="00063F44">
        <w:rPr>
          <w:rFonts w:ascii="Helvetica" w:hAnsi="Helvetica" w:cs="Helvetica" w:hint="eastAsia"/>
          <w:b/>
          <w:bCs/>
          <w:color w:val="222222"/>
          <w:sz w:val="21"/>
          <w:szCs w:val="21"/>
        </w:rPr>
        <w:t>Регулирующая</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функция</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эритропоэтина</w:t>
      </w:r>
    </w:p>
    <w:p w14:paraId="606570F5" w14:textId="77777777" w:rsidR="00063F44" w:rsidRPr="00063F44" w:rsidRDefault="00063F44" w:rsidP="00063F44">
      <w:pPr>
        <w:rPr>
          <w:rFonts w:ascii="Helvetica" w:hAnsi="Helvetica" w:cs="Helvetica"/>
          <w:b/>
          <w:bCs/>
          <w:color w:val="222222"/>
          <w:sz w:val="21"/>
          <w:szCs w:val="21"/>
        </w:rPr>
      </w:pPr>
    </w:p>
    <w:p w14:paraId="2EAB45F0" w14:textId="77777777" w:rsidR="00063F44" w:rsidRPr="00063F44" w:rsidRDefault="00063F44" w:rsidP="00063F44">
      <w:pPr>
        <w:rPr>
          <w:rFonts w:ascii="Helvetica" w:hAnsi="Helvetica" w:cs="Helvetica"/>
          <w:b/>
          <w:bCs/>
          <w:color w:val="222222"/>
          <w:sz w:val="21"/>
          <w:szCs w:val="21"/>
        </w:rPr>
      </w:pPr>
      <w:r w:rsidRPr="00063F44">
        <w:rPr>
          <w:rFonts w:ascii="Helvetica" w:hAnsi="Helvetica" w:cs="Helvetica"/>
          <w:b/>
          <w:bCs/>
          <w:color w:val="222222"/>
          <w:sz w:val="21"/>
          <w:szCs w:val="21"/>
        </w:rPr>
        <w:t>1.1.7.4.</w:t>
      </w:r>
      <w:r w:rsidRPr="00063F44">
        <w:rPr>
          <w:rFonts w:ascii="Helvetica" w:hAnsi="Helvetica" w:cs="Helvetica" w:hint="eastAsia"/>
          <w:b/>
          <w:bCs/>
          <w:color w:val="222222"/>
          <w:sz w:val="21"/>
          <w:szCs w:val="21"/>
        </w:rPr>
        <w:t>Синтез</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гема</w:t>
      </w:r>
    </w:p>
    <w:p w14:paraId="7BA6E758" w14:textId="77777777" w:rsidR="00063F44" w:rsidRPr="00063F44" w:rsidRDefault="00063F44" w:rsidP="00063F44">
      <w:pPr>
        <w:rPr>
          <w:rFonts w:ascii="Helvetica" w:hAnsi="Helvetica" w:cs="Helvetica"/>
          <w:b/>
          <w:bCs/>
          <w:color w:val="222222"/>
          <w:sz w:val="21"/>
          <w:szCs w:val="21"/>
        </w:rPr>
      </w:pPr>
    </w:p>
    <w:p w14:paraId="4D060F08" w14:textId="77777777" w:rsidR="00063F44" w:rsidRPr="00063F44" w:rsidRDefault="00063F44" w:rsidP="00063F44">
      <w:pPr>
        <w:rPr>
          <w:rFonts w:ascii="Helvetica" w:hAnsi="Helvetica" w:cs="Helvetica"/>
          <w:b/>
          <w:bCs/>
          <w:color w:val="222222"/>
          <w:sz w:val="21"/>
          <w:szCs w:val="21"/>
        </w:rPr>
      </w:pPr>
      <w:r w:rsidRPr="00063F44">
        <w:rPr>
          <w:rFonts w:ascii="Helvetica" w:hAnsi="Helvetica" w:cs="Helvetica"/>
          <w:b/>
          <w:bCs/>
          <w:color w:val="222222"/>
          <w:sz w:val="21"/>
          <w:szCs w:val="21"/>
        </w:rPr>
        <w:t xml:space="preserve">1.1.8. </w:t>
      </w:r>
      <w:r w:rsidRPr="00063F44">
        <w:rPr>
          <w:rFonts w:ascii="Helvetica" w:hAnsi="Helvetica" w:cs="Helvetica" w:hint="eastAsia"/>
          <w:b/>
          <w:bCs/>
          <w:color w:val="222222"/>
          <w:sz w:val="21"/>
          <w:szCs w:val="21"/>
        </w:rPr>
        <w:t>Эволюция</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гемоглобина</w:t>
      </w:r>
    </w:p>
    <w:p w14:paraId="7C7B8DAE" w14:textId="77777777" w:rsidR="00063F44" w:rsidRPr="00063F44" w:rsidRDefault="00063F44" w:rsidP="00063F44">
      <w:pPr>
        <w:rPr>
          <w:rFonts w:ascii="Helvetica" w:hAnsi="Helvetica" w:cs="Helvetica"/>
          <w:b/>
          <w:bCs/>
          <w:color w:val="222222"/>
          <w:sz w:val="21"/>
          <w:szCs w:val="21"/>
        </w:rPr>
      </w:pPr>
    </w:p>
    <w:p w14:paraId="2AF73C01" w14:textId="77777777" w:rsidR="00063F44" w:rsidRPr="00063F44" w:rsidRDefault="00063F44" w:rsidP="00063F44">
      <w:pPr>
        <w:rPr>
          <w:rFonts w:ascii="Helvetica" w:hAnsi="Helvetica" w:cs="Helvetica"/>
          <w:b/>
          <w:bCs/>
          <w:color w:val="222222"/>
          <w:sz w:val="21"/>
          <w:szCs w:val="21"/>
        </w:rPr>
      </w:pPr>
      <w:r w:rsidRPr="00063F44">
        <w:rPr>
          <w:rFonts w:ascii="Helvetica" w:hAnsi="Helvetica" w:cs="Helvetica"/>
          <w:b/>
          <w:bCs/>
          <w:color w:val="222222"/>
          <w:sz w:val="21"/>
          <w:szCs w:val="21"/>
        </w:rPr>
        <w:t xml:space="preserve">2. </w:t>
      </w:r>
      <w:r w:rsidRPr="00063F44">
        <w:rPr>
          <w:rFonts w:ascii="Helvetica" w:hAnsi="Helvetica" w:cs="Helvetica" w:hint="eastAsia"/>
          <w:b/>
          <w:bCs/>
          <w:color w:val="222222"/>
          <w:sz w:val="21"/>
          <w:szCs w:val="21"/>
        </w:rPr>
        <w:t>Объект</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и</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методы</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исследований</w:t>
      </w:r>
    </w:p>
    <w:p w14:paraId="69C5CC80" w14:textId="77777777" w:rsidR="00063F44" w:rsidRPr="00063F44" w:rsidRDefault="00063F44" w:rsidP="00063F44">
      <w:pPr>
        <w:rPr>
          <w:rFonts w:ascii="Helvetica" w:hAnsi="Helvetica" w:cs="Helvetica"/>
          <w:b/>
          <w:bCs/>
          <w:color w:val="222222"/>
          <w:sz w:val="21"/>
          <w:szCs w:val="21"/>
        </w:rPr>
      </w:pPr>
    </w:p>
    <w:p w14:paraId="6443380B" w14:textId="77777777" w:rsidR="00063F44" w:rsidRPr="00063F44" w:rsidRDefault="00063F44" w:rsidP="00063F44">
      <w:pPr>
        <w:rPr>
          <w:rFonts w:ascii="Helvetica" w:hAnsi="Helvetica" w:cs="Helvetica"/>
          <w:b/>
          <w:bCs/>
          <w:color w:val="222222"/>
          <w:sz w:val="21"/>
          <w:szCs w:val="21"/>
        </w:rPr>
      </w:pPr>
      <w:r w:rsidRPr="00063F44">
        <w:rPr>
          <w:rFonts w:ascii="Helvetica" w:hAnsi="Helvetica" w:cs="Helvetica"/>
          <w:b/>
          <w:bCs/>
          <w:color w:val="222222"/>
          <w:sz w:val="21"/>
          <w:szCs w:val="21"/>
        </w:rPr>
        <w:t xml:space="preserve">2.1. </w:t>
      </w:r>
      <w:r w:rsidRPr="00063F44">
        <w:rPr>
          <w:rFonts w:ascii="Helvetica" w:hAnsi="Helvetica" w:cs="Helvetica" w:hint="eastAsia"/>
          <w:b/>
          <w:bCs/>
          <w:color w:val="222222"/>
          <w:sz w:val="21"/>
          <w:szCs w:val="21"/>
        </w:rPr>
        <w:t>Выделение</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и</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кристаллизация</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гемоглобина</w:t>
      </w:r>
    </w:p>
    <w:p w14:paraId="01C9ED45" w14:textId="77777777" w:rsidR="00063F44" w:rsidRPr="00063F44" w:rsidRDefault="00063F44" w:rsidP="00063F44">
      <w:pPr>
        <w:rPr>
          <w:rFonts w:ascii="Helvetica" w:hAnsi="Helvetica" w:cs="Helvetica"/>
          <w:b/>
          <w:bCs/>
          <w:color w:val="222222"/>
          <w:sz w:val="21"/>
          <w:szCs w:val="21"/>
        </w:rPr>
      </w:pPr>
    </w:p>
    <w:p w14:paraId="3AA0196D" w14:textId="77777777" w:rsidR="00063F44" w:rsidRPr="00063F44" w:rsidRDefault="00063F44" w:rsidP="00063F44">
      <w:pPr>
        <w:rPr>
          <w:rFonts w:ascii="Helvetica" w:hAnsi="Helvetica" w:cs="Helvetica"/>
          <w:b/>
          <w:bCs/>
          <w:color w:val="222222"/>
          <w:sz w:val="21"/>
          <w:szCs w:val="21"/>
        </w:rPr>
      </w:pPr>
      <w:r w:rsidRPr="00063F44">
        <w:rPr>
          <w:rFonts w:ascii="Helvetica" w:hAnsi="Helvetica" w:cs="Helvetica"/>
          <w:b/>
          <w:bCs/>
          <w:color w:val="222222"/>
          <w:sz w:val="21"/>
          <w:szCs w:val="21"/>
        </w:rPr>
        <w:t xml:space="preserve">2.2. </w:t>
      </w:r>
      <w:r w:rsidRPr="00063F44">
        <w:rPr>
          <w:rFonts w:ascii="Helvetica" w:hAnsi="Helvetica" w:cs="Helvetica" w:hint="eastAsia"/>
          <w:b/>
          <w:bCs/>
          <w:color w:val="222222"/>
          <w:sz w:val="21"/>
          <w:szCs w:val="21"/>
        </w:rPr>
        <w:t>Спектральная</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характеристика</w:t>
      </w:r>
      <w:r w:rsidRPr="00063F44">
        <w:rPr>
          <w:rFonts w:ascii="Helvetica" w:hAnsi="Helvetica" w:cs="Helvetica"/>
          <w:b/>
          <w:bCs/>
          <w:color w:val="222222"/>
          <w:sz w:val="21"/>
          <w:szCs w:val="21"/>
        </w:rPr>
        <w:t xml:space="preserve"> 51 2.3. </w:t>
      </w:r>
      <w:r w:rsidRPr="00063F44">
        <w:rPr>
          <w:rFonts w:ascii="Helvetica" w:hAnsi="Helvetica" w:cs="Helvetica" w:hint="eastAsia"/>
          <w:b/>
          <w:bCs/>
          <w:color w:val="222222"/>
          <w:sz w:val="21"/>
          <w:szCs w:val="21"/>
        </w:rPr>
        <w:t>Электрофорез</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в</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агаровом</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геле</w:t>
      </w:r>
    </w:p>
    <w:p w14:paraId="2AFC4EA2" w14:textId="77777777" w:rsidR="00063F44" w:rsidRPr="00063F44" w:rsidRDefault="00063F44" w:rsidP="00063F44">
      <w:pPr>
        <w:rPr>
          <w:rFonts w:ascii="Helvetica" w:hAnsi="Helvetica" w:cs="Helvetica"/>
          <w:b/>
          <w:bCs/>
          <w:color w:val="222222"/>
          <w:sz w:val="21"/>
          <w:szCs w:val="21"/>
        </w:rPr>
      </w:pPr>
    </w:p>
    <w:p w14:paraId="2C6153C7" w14:textId="77777777" w:rsidR="00063F44" w:rsidRPr="00063F44" w:rsidRDefault="00063F44" w:rsidP="00063F44">
      <w:pPr>
        <w:rPr>
          <w:rFonts w:ascii="Helvetica" w:hAnsi="Helvetica" w:cs="Helvetica"/>
          <w:b/>
          <w:bCs/>
          <w:color w:val="222222"/>
          <w:sz w:val="21"/>
          <w:szCs w:val="21"/>
        </w:rPr>
      </w:pPr>
      <w:r w:rsidRPr="00063F44">
        <w:rPr>
          <w:rFonts w:ascii="Helvetica" w:hAnsi="Helvetica" w:cs="Helvetica"/>
          <w:b/>
          <w:bCs/>
          <w:color w:val="222222"/>
          <w:sz w:val="21"/>
          <w:szCs w:val="21"/>
        </w:rPr>
        <w:t xml:space="preserve">2.4. </w:t>
      </w:r>
      <w:r w:rsidRPr="00063F44">
        <w:rPr>
          <w:rFonts w:ascii="Helvetica" w:hAnsi="Helvetica" w:cs="Helvetica" w:hint="eastAsia"/>
          <w:b/>
          <w:bCs/>
          <w:color w:val="222222"/>
          <w:sz w:val="21"/>
          <w:szCs w:val="21"/>
        </w:rPr>
        <w:t>Диск</w:t>
      </w:r>
      <w:r w:rsidRPr="00063F44">
        <w:rPr>
          <w:rFonts w:ascii="Helvetica" w:hAnsi="Helvetica" w:cs="Helvetica"/>
          <w:b/>
          <w:bCs/>
          <w:color w:val="222222"/>
          <w:sz w:val="21"/>
          <w:szCs w:val="21"/>
        </w:rPr>
        <w:t>-</w:t>
      </w:r>
      <w:r w:rsidRPr="00063F44">
        <w:rPr>
          <w:rFonts w:ascii="Helvetica" w:hAnsi="Helvetica" w:cs="Helvetica" w:hint="eastAsia"/>
          <w:b/>
          <w:bCs/>
          <w:color w:val="222222"/>
          <w:sz w:val="21"/>
          <w:szCs w:val="21"/>
        </w:rPr>
        <w:t>электрофорез</w:t>
      </w:r>
    </w:p>
    <w:p w14:paraId="2CD7B23D" w14:textId="77777777" w:rsidR="00063F44" w:rsidRPr="00063F44" w:rsidRDefault="00063F44" w:rsidP="00063F44">
      <w:pPr>
        <w:rPr>
          <w:rFonts w:ascii="Helvetica" w:hAnsi="Helvetica" w:cs="Helvetica"/>
          <w:b/>
          <w:bCs/>
          <w:color w:val="222222"/>
          <w:sz w:val="21"/>
          <w:szCs w:val="21"/>
        </w:rPr>
      </w:pPr>
    </w:p>
    <w:p w14:paraId="69DDA9CC" w14:textId="77777777" w:rsidR="00063F44" w:rsidRPr="00063F44" w:rsidRDefault="00063F44" w:rsidP="00063F44">
      <w:pPr>
        <w:rPr>
          <w:rFonts w:ascii="Helvetica" w:hAnsi="Helvetica" w:cs="Helvetica"/>
          <w:b/>
          <w:bCs/>
          <w:color w:val="222222"/>
          <w:sz w:val="21"/>
          <w:szCs w:val="21"/>
        </w:rPr>
      </w:pPr>
      <w:r w:rsidRPr="00063F44">
        <w:rPr>
          <w:rFonts w:ascii="Helvetica" w:hAnsi="Helvetica" w:cs="Helvetica"/>
          <w:b/>
          <w:bCs/>
          <w:color w:val="222222"/>
          <w:sz w:val="21"/>
          <w:szCs w:val="21"/>
        </w:rPr>
        <w:t xml:space="preserve">2.5. </w:t>
      </w:r>
      <w:r w:rsidRPr="00063F44">
        <w:rPr>
          <w:rFonts w:ascii="Helvetica" w:hAnsi="Helvetica" w:cs="Helvetica" w:hint="eastAsia"/>
          <w:b/>
          <w:bCs/>
          <w:color w:val="222222"/>
          <w:sz w:val="21"/>
          <w:szCs w:val="21"/>
        </w:rPr>
        <w:t>Ионообменная</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хроматография</w:t>
      </w:r>
    </w:p>
    <w:p w14:paraId="77C7D691" w14:textId="77777777" w:rsidR="00063F44" w:rsidRPr="00063F44" w:rsidRDefault="00063F44" w:rsidP="00063F44">
      <w:pPr>
        <w:rPr>
          <w:rFonts w:ascii="Helvetica" w:hAnsi="Helvetica" w:cs="Helvetica"/>
          <w:b/>
          <w:bCs/>
          <w:color w:val="222222"/>
          <w:sz w:val="21"/>
          <w:szCs w:val="21"/>
        </w:rPr>
      </w:pPr>
    </w:p>
    <w:p w14:paraId="487F6240" w14:textId="77777777" w:rsidR="00063F44" w:rsidRPr="00063F44" w:rsidRDefault="00063F44" w:rsidP="00063F44">
      <w:pPr>
        <w:rPr>
          <w:rFonts w:ascii="Helvetica" w:hAnsi="Helvetica" w:cs="Helvetica"/>
          <w:b/>
          <w:bCs/>
          <w:color w:val="222222"/>
          <w:sz w:val="21"/>
          <w:szCs w:val="21"/>
        </w:rPr>
      </w:pPr>
      <w:r w:rsidRPr="00063F44">
        <w:rPr>
          <w:rFonts w:ascii="Helvetica" w:hAnsi="Helvetica" w:cs="Helvetica"/>
          <w:b/>
          <w:bCs/>
          <w:color w:val="222222"/>
          <w:sz w:val="21"/>
          <w:szCs w:val="21"/>
        </w:rPr>
        <w:t xml:space="preserve">2.6. </w:t>
      </w:r>
      <w:r w:rsidRPr="00063F44">
        <w:rPr>
          <w:rFonts w:ascii="Helvetica" w:hAnsi="Helvetica" w:cs="Helvetica" w:hint="eastAsia"/>
          <w:b/>
          <w:bCs/>
          <w:color w:val="222222"/>
          <w:sz w:val="21"/>
          <w:szCs w:val="21"/>
        </w:rPr>
        <w:t>Получение</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белкового</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компонента</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глобина</w:t>
      </w:r>
    </w:p>
    <w:p w14:paraId="59E9088A" w14:textId="77777777" w:rsidR="00063F44" w:rsidRPr="00063F44" w:rsidRDefault="00063F44" w:rsidP="00063F44">
      <w:pPr>
        <w:rPr>
          <w:rFonts w:ascii="Helvetica" w:hAnsi="Helvetica" w:cs="Helvetica"/>
          <w:b/>
          <w:bCs/>
          <w:color w:val="222222"/>
          <w:sz w:val="21"/>
          <w:szCs w:val="21"/>
        </w:rPr>
      </w:pPr>
    </w:p>
    <w:p w14:paraId="5BF9876C" w14:textId="77777777" w:rsidR="00063F44" w:rsidRPr="00063F44" w:rsidRDefault="00063F44" w:rsidP="00063F44">
      <w:pPr>
        <w:rPr>
          <w:rFonts w:ascii="Helvetica" w:hAnsi="Helvetica" w:cs="Helvetica"/>
          <w:b/>
          <w:bCs/>
          <w:color w:val="222222"/>
          <w:sz w:val="21"/>
          <w:szCs w:val="21"/>
        </w:rPr>
      </w:pPr>
      <w:r w:rsidRPr="00063F44">
        <w:rPr>
          <w:rFonts w:ascii="Helvetica" w:hAnsi="Helvetica" w:cs="Helvetica"/>
          <w:b/>
          <w:bCs/>
          <w:color w:val="222222"/>
          <w:sz w:val="21"/>
          <w:szCs w:val="21"/>
        </w:rPr>
        <w:t xml:space="preserve">2.7. </w:t>
      </w:r>
      <w:r w:rsidRPr="00063F44">
        <w:rPr>
          <w:rFonts w:ascii="Helvetica" w:hAnsi="Helvetica" w:cs="Helvetica" w:hint="eastAsia"/>
          <w:b/>
          <w:bCs/>
          <w:color w:val="222222"/>
          <w:sz w:val="21"/>
          <w:szCs w:val="21"/>
        </w:rPr>
        <w:t>Разделение</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глобина</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на</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и</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полипептидные</w:t>
      </w:r>
    </w:p>
    <w:p w14:paraId="0ECD2CA7" w14:textId="77777777" w:rsidR="00063F44" w:rsidRPr="00063F44" w:rsidRDefault="00063F44" w:rsidP="00063F44">
      <w:pPr>
        <w:rPr>
          <w:rFonts w:ascii="Helvetica" w:hAnsi="Helvetica" w:cs="Helvetica"/>
          <w:b/>
          <w:bCs/>
          <w:color w:val="222222"/>
          <w:sz w:val="21"/>
          <w:szCs w:val="21"/>
        </w:rPr>
      </w:pPr>
    </w:p>
    <w:p w14:paraId="7036C427" w14:textId="77777777" w:rsidR="00063F44" w:rsidRPr="00063F44" w:rsidRDefault="00063F44" w:rsidP="00063F44">
      <w:pPr>
        <w:rPr>
          <w:rFonts w:ascii="Helvetica" w:hAnsi="Helvetica" w:cs="Helvetica"/>
          <w:b/>
          <w:bCs/>
          <w:color w:val="222222"/>
          <w:sz w:val="21"/>
          <w:szCs w:val="21"/>
        </w:rPr>
      </w:pPr>
      <w:r w:rsidRPr="00063F44">
        <w:rPr>
          <w:rFonts w:ascii="Helvetica" w:hAnsi="Helvetica" w:cs="Helvetica"/>
          <w:b/>
          <w:bCs/>
          <w:color w:val="222222"/>
          <w:sz w:val="21"/>
          <w:szCs w:val="21"/>
        </w:rPr>
        <w:t xml:space="preserve">2.8. </w:t>
      </w:r>
      <w:r w:rsidRPr="00063F44">
        <w:rPr>
          <w:rFonts w:ascii="Helvetica" w:hAnsi="Helvetica" w:cs="Helvetica" w:hint="eastAsia"/>
          <w:b/>
          <w:bCs/>
          <w:color w:val="222222"/>
          <w:sz w:val="21"/>
          <w:szCs w:val="21"/>
        </w:rPr>
        <w:t>Трипсиновый</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гидролиз</w:t>
      </w:r>
    </w:p>
    <w:p w14:paraId="001002EF" w14:textId="77777777" w:rsidR="00063F44" w:rsidRPr="00063F44" w:rsidRDefault="00063F44" w:rsidP="00063F44">
      <w:pPr>
        <w:rPr>
          <w:rFonts w:ascii="Helvetica" w:hAnsi="Helvetica" w:cs="Helvetica"/>
          <w:b/>
          <w:bCs/>
          <w:color w:val="222222"/>
          <w:sz w:val="21"/>
          <w:szCs w:val="21"/>
        </w:rPr>
      </w:pPr>
    </w:p>
    <w:p w14:paraId="014D3A8F" w14:textId="77777777" w:rsidR="00063F44" w:rsidRPr="00063F44" w:rsidRDefault="00063F44" w:rsidP="00063F44">
      <w:pPr>
        <w:rPr>
          <w:rFonts w:ascii="Helvetica" w:hAnsi="Helvetica" w:cs="Helvetica"/>
          <w:b/>
          <w:bCs/>
          <w:color w:val="222222"/>
          <w:sz w:val="21"/>
          <w:szCs w:val="21"/>
        </w:rPr>
      </w:pPr>
      <w:r w:rsidRPr="00063F44">
        <w:rPr>
          <w:rFonts w:ascii="Helvetica" w:hAnsi="Helvetica" w:cs="Helvetica"/>
          <w:b/>
          <w:bCs/>
          <w:color w:val="222222"/>
          <w:sz w:val="21"/>
          <w:szCs w:val="21"/>
        </w:rPr>
        <w:t xml:space="preserve">2.9. </w:t>
      </w:r>
      <w:r w:rsidRPr="00063F44">
        <w:rPr>
          <w:rFonts w:ascii="Helvetica" w:hAnsi="Helvetica" w:cs="Helvetica" w:hint="eastAsia"/>
          <w:b/>
          <w:bCs/>
          <w:color w:val="222222"/>
          <w:sz w:val="21"/>
          <w:szCs w:val="21"/>
        </w:rPr>
        <w:t>Получение</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пептидных</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карт</w:t>
      </w:r>
    </w:p>
    <w:p w14:paraId="0ACC281E" w14:textId="77777777" w:rsidR="00063F44" w:rsidRPr="00063F44" w:rsidRDefault="00063F44" w:rsidP="00063F44">
      <w:pPr>
        <w:rPr>
          <w:rFonts w:ascii="Helvetica" w:hAnsi="Helvetica" w:cs="Helvetica"/>
          <w:b/>
          <w:bCs/>
          <w:color w:val="222222"/>
          <w:sz w:val="21"/>
          <w:szCs w:val="21"/>
        </w:rPr>
      </w:pPr>
    </w:p>
    <w:p w14:paraId="552BAF74" w14:textId="77777777" w:rsidR="00063F44" w:rsidRPr="00063F44" w:rsidRDefault="00063F44" w:rsidP="00063F44">
      <w:pPr>
        <w:rPr>
          <w:rFonts w:ascii="Helvetica" w:hAnsi="Helvetica" w:cs="Helvetica"/>
          <w:b/>
          <w:bCs/>
          <w:color w:val="222222"/>
          <w:sz w:val="21"/>
          <w:szCs w:val="21"/>
        </w:rPr>
      </w:pPr>
      <w:r w:rsidRPr="00063F44">
        <w:rPr>
          <w:rFonts w:ascii="Helvetica" w:hAnsi="Helvetica" w:cs="Helvetica"/>
          <w:b/>
          <w:bCs/>
          <w:color w:val="222222"/>
          <w:sz w:val="21"/>
          <w:szCs w:val="21"/>
        </w:rPr>
        <w:t xml:space="preserve">2.10. </w:t>
      </w:r>
      <w:r w:rsidRPr="00063F44">
        <w:rPr>
          <w:rFonts w:ascii="Helvetica" w:hAnsi="Helvetica" w:cs="Helvetica" w:hint="eastAsia"/>
          <w:b/>
          <w:bCs/>
          <w:color w:val="222222"/>
          <w:sz w:val="21"/>
          <w:szCs w:val="21"/>
        </w:rPr>
        <w:t>Качественные</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реакции</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на</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триптофан</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и</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аргинин</w:t>
      </w:r>
    </w:p>
    <w:p w14:paraId="07F6C5E6" w14:textId="77777777" w:rsidR="00063F44" w:rsidRPr="00063F44" w:rsidRDefault="00063F44" w:rsidP="00063F44">
      <w:pPr>
        <w:rPr>
          <w:rFonts w:ascii="Helvetica" w:hAnsi="Helvetica" w:cs="Helvetica"/>
          <w:b/>
          <w:bCs/>
          <w:color w:val="222222"/>
          <w:sz w:val="21"/>
          <w:szCs w:val="21"/>
        </w:rPr>
      </w:pPr>
    </w:p>
    <w:p w14:paraId="2112BC8F" w14:textId="77777777" w:rsidR="00063F44" w:rsidRPr="00063F44" w:rsidRDefault="00063F44" w:rsidP="00063F44">
      <w:pPr>
        <w:rPr>
          <w:rFonts w:ascii="Helvetica" w:hAnsi="Helvetica" w:cs="Helvetica"/>
          <w:b/>
          <w:bCs/>
          <w:color w:val="222222"/>
          <w:sz w:val="21"/>
          <w:szCs w:val="21"/>
        </w:rPr>
      </w:pPr>
      <w:r w:rsidRPr="00063F44">
        <w:rPr>
          <w:rFonts w:ascii="Helvetica" w:hAnsi="Helvetica" w:cs="Helvetica"/>
          <w:b/>
          <w:bCs/>
          <w:color w:val="222222"/>
          <w:sz w:val="21"/>
          <w:szCs w:val="21"/>
        </w:rPr>
        <w:t xml:space="preserve">2.11. </w:t>
      </w:r>
      <w:r w:rsidRPr="00063F44">
        <w:rPr>
          <w:rFonts w:ascii="Helvetica" w:hAnsi="Helvetica" w:cs="Helvetica" w:hint="eastAsia"/>
          <w:b/>
          <w:bCs/>
          <w:color w:val="222222"/>
          <w:sz w:val="21"/>
          <w:szCs w:val="21"/>
        </w:rPr>
        <w:t>Определение</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аминокислотного</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состава</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глобина</w:t>
      </w:r>
      <w:r w:rsidRPr="00063F44">
        <w:rPr>
          <w:rFonts w:ascii="Helvetica" w:hAnsi="Helvetica" w:cs="Helvetica"/>
          <w:b/>
          <w:bCs/>
          <w:color w:val="222222"/>
          <w:sz w:val="21"/>
          <w:szCs w:val="21"/>
        </w:rPr>
        <w:t xml:space="preserve"> 58 3. </w:t>
      </w:r>
      <w:r w:rsidRPr="00063F44">
        <w:rPr>
          <w:rFonts w:ascii="Helvetica" w:hAnsi="Helvetica" w:cs="Helvetica" w:hint="eastAsia"/>
          <w:b/>
          <w:bCs/>
          <w:color w:val="222222"/>
          <w:sz w:val="21"/>
          <w:szCs w:val="21"/>
        </w:rPr>
        <w:t>Результаты</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исследований</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и</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их</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обсуждение</w:t>
      </w:r>
    </w:p>
    <w:p w14:paraId="66D86FAC" w14:textId="77777777" w:rsidR="00063F44" w:rsidRPr="00063F44" w:rsidRDefault="00063F44" w:rsidP="00063F44">
      <w:pPr>
        <w:rPr>
          <w:rFonts w:ascii="Helvetica" w:hAnsi="Helvetica" w:cs="Helvetica"/>
          <w:b/>
          <w:bCs/>
          <w:color w:val="222222"/>
          <w:sz w:val="21"/>
          <w:szCs w:val="21"/>
        </w:rPr>
      </w:pPr>
    </w:p>
    <w:p w14:paraId="1840FC64" w14:textId="77777777" w:rsidR="00063F44" w:rsidRPr="00063F44" w:rsidRDefault="00063F44" w:rsidP="00063F44">
      <w:pPr>
        <w:rPr>
          <w:rFonts w:ascii="Helvetica" w:hAnsi="Helvetica" w:cs="Helvetica"/>
          <w:b/>
          <w:bCs/>
          <w:color w:val="222222"/>
          <w:sz w:val="21"/>
          <w:szCs w:val="21"/>
        </w:rPr>
      </w:pPr>
      <w:r w:rsidRPr="00063F44">
        <w:rPr>
          <w:rFonts w:ascii="Helvetica" w:hAnsi="Helvetica" w:cs="Helvetica"/>
          <w:b/>
          <w:bCs/>
          <w:color w:val="222222"/>
          <w:sz w:val="21"/>
          <w:szCs w:val="21"/>
        </w:rPr>
        <w:lastRenderedPageBreak/>
        <w:t xml:space="preserve">3.1. </w:t>
      </w:r>
      <w:r w:rsidRPr="00063F44">
        <w:rPr>
          <w:rFonts w:ascii="Helvetica" w:hAnsi="Helvetica" w:cs="Helvetica" w:hint="eastAsia"/>
          <w:b/>
          <w:bCs/>
          <w:color w:val="222222"/>
          <w:sz w:val="21"/>
          <w:szCs w:val="21"/>
        </w:rPr>
        <w:t>Кристаллизация</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оксигемоглобинов</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сурка</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обыкновенного</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и</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суслика</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серого</w:t>
      </w:r>
    </w:p>
    <w:p w14:paraId="101F592E" w14:textId="77777777" w:rsidR="00063F44" w:rsidRPr="00063F44" w:rsidRDefault="00063F44" w:rsidP="00063F44">
      <w:pPr>
        <w:rPr>
          <w:rFonts w:ascii="Helvetica" w:hAnsi="Helvetica" w:cs="Helvetica"/>
          <w:b/>
          <w:bCs/>
          <w:color w:val="222222"/>
          <w:sz w:val="21"/>
          <w:szCs w:val="21"/>
        </w:rPr>
      </w:pPr>
    </w:p>
    <w:p w14:paraId="1DACECD1" w14:textId="77777777" w:rsidR="00063F44" w:rsidRPr="00063F44" w:rsidRDefault="00063F44" w:rsidP="00063F44">
      <w:pPr>
        <w:rPr>
          <w:rFonts w:ascii="Helvetica" w:hAnsi="Helvetica" w:cs="Helvetica"/>
          <w:b/>
          <w:bCs/>
          <w:color w:val="222222"/>
          <w:sz w:val="21"/>
          <w:szCs w:val="21"/>
        </w:rPr>
      </w:pPr>
      <w:r w:rsidRPr="00063F44">
        <w:rPr>
          <w:rFonts w:ascii="Helvetica" w:hAnsi="Helvetica" w:cs="Helvetica"/>
          <w:b/>
          <w:bCs/>
          <w:color w:val="222222"/>
          <w:sz w:val="21"/>
          <w:szCs w:val="21"/>
        </w:rPr>
        <w:t xml:space="preserve">3.2. </w:t>
      </w:r>
      <w:r w:rsidRPr="00063F44">
        <w:rPr>
          <w:rFonts w:ascii="Helvetica" w:hAnsi="Helvetica" w:cs="Helvetica" w:hint="eastAsia"/>
          <w:b/>
          <w:bCs/>
          <w:color w:val="222222"/>
          <w:sz w:val="21"/>
          <w:szCs w:val="21"/>
        </w:rPr>
        <w:t>Сравнительное</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исследование</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спектральной</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характеристики</w:t>
      </w:r>
    </w:p>
    <w:p w14:paraId="0E05BCC2" w14:textId="77777777" w:rsidR="00063F44" w:rsidRPr="00063F44" w:rsidRDefault="00063F44" w:rsidP="00063F44">
      <w:pPr>
        <w:rPr>
          <w:rFonts w:ascii="Helvetica" w:hAnsi="Helvetica" w:cs="Helvetica"/>
          <w:b/>
          <w:bCs/>
          <w:color w:val="222222"/>
          <w:sz w:val="21"/>
          <w:szCs w:val="21"/>
        </w:rPr>
      </w:pPr>
    </w:p>
    <w:p w14:paraId="0D27261D" w14:textId="77777777" w:rsidR="00063F44" w:rsidRPr="00063F44" w:rsidRDefault="00063F44" w:rsidP="00063F44">
      <w:pPr>
        <w:rPr>
          <w:rFonts w:ascii="Helvetica" w:hAnsi="Helvetica" w:cs="Helvetica"/>
          <w:b/>
          <w:bCs/>
          <w:color w:val="222222"/>
          <w:sz w:val="21"/>
          <w:szCs w:val="21"/>
        </w:rPr>
      </w:pPr>
      <w:r w:rsidRPr="00063F44">
        <w:rPr>
          <w:rFonts w:ascii="Helvetica" w:hAnsi="Helvetica" w:cs="Helvetica"/>
          <w:b/>
          <w:bCs/>
          <w:color w:val="222222"/>
          <w:sz w:val="21"/>
          <w:szCs w:val="21"/>
        </w:rPr>
        <w:t xml:space="preserve">3.3. , </w:t>
      </w:r>
      <w:r w:rsidRPr="00063F44">
        <w:rPr>
          <w:rFonts w:ascii="Helvetica" w:hAnsi="Helvetica" w:cs="Helvetica" w:hint="eastAsia"/>
          <w:b/>
          <w:bCs/>
          <w:color w:val="222222"/>
          <w:sz w:val="21"/>
          <w:szCs w:val="21"/>
        </w:rPr>
        <w:t>Электрофоре</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тические</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исследования</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гемоглобинов</w:t>
      </w:r>
    </w:p>
    <w:p w14:paraId="31EDCC86" w14:textId="77777777" w:rsidR="00063F44" w:rsidRPr="00063F44" w:rsidRDefault="00063F44" w:rsidP="00063F44">
      <w:pPr>
        <w:rPr>
          <w:rFonts w:ascii="Helvetica" w:hAnsi="Helvetica" w:cs="Helvetica"/>
          <w:b/>
          <w:bCs/>
          <w:color w:val="222222"/>
          <w:sz w:val="21"/>
          <w:szCs w:val="21"/>
        </w:rPr>
      </w:pPr>
    </w:p>
    <w:p w14:paraId="0ACC0E0B" w14:textId="77777777" w:rsidR="00063F44" w:rsidRPr="00063F44" w:rsidRDefault="00063F44" w:rsidP="00063F44">
      <w:pPr>
        <w:rPr>
          <w:rFonts w:ascii="Helvetica" w:hAnsi="Helvetica" w:cs="Helvetica"/>
          <w:b/>
          <w:bCs/>
          <w:color w:val="222222"/>
          <w:sz w:val="21"/>
          <w:szCs w:val="21"/>
        </w:rPr>
      </w:pPr>
      <w:r w:rsidRPr="00063F44">
        <w:rPr>
          <w:rFonts w:ascii="Helvetica" w:hAnsi="Helvetica" w:cs="Helvetica"/>
          <w:b/>
          <w:bCs/>
          <w:color w:val="222222"/>
          <w:sz w:val="21"/>
          <w:szCs w:val="21"/>
        </w:rPr>
        <w:t xml:space="preserve">3.4. </w:t>
      </w:r>
      <w:r w:rsidRPr="00063F44">
        <w:rPr>
          <w:rFonts w:ascii="Helvetica" w:hAnsi="Helvetica" w:cs="Helvetica" w:hint="eastAsia"/>
          <w:b/>
          <w:bCs/>
          <w:color w:val="222222"/>
          <w:sz w:val="21"/>
          <w:szCs w:val="21"/>
        </w:rPr>
        <w:t>Количественное</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выделение</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фракции</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гемоглобинов</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сурка</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обыкновенного</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и</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суслика</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серого</w:t>
      </w:r>
    </w:p>
    <w:p w14:paraId="51437BE9" w14:textId="77777777" w:rsidR="00063F44" w:rsidRPr="00063F44" w:rsidRDefault="00063F44" w:rsidP="00063F44">
      <w:pPr>
        <w:rPr>
          <w:rFonts w:ascii="Helvetica" w:hAnsi="Helvetica" w:cs="Helvetica"/>
          <w:b/>
          <w:bCs/>
          <w:color w:val="222222"/>
          <w:sz w:val="21"/>
          <w:szCs w:val="21"/>
        </w:rPr>
      </w:pPr>
    </w:p>
    <w:p w14:paraId="24F5712A" w14:textId="77777777" w:rsidR="00063F44" w:rsidRPr="00063F44" w:rsidRDefault="00063F44" w:rsidP="00063F44">
      <w:pPr>
        <w:rPr>
          <w:rFonts w:ascii="Helvetica" w:hAnsi="Helvetica" w:cs="Helvetica"/>
          <w:b/>
          <w:bCs/>
          <w:color w:val="222222"/>
          <w:sz w:val="21"/>
          <w:szCs w:val="21"/>
        </w:rPr>
      </w:pPr>
      <w:r w:rsidRPr="00063F44">
        <w:rPr>
          <w:rFonts w:ascii="Helvetica" w:hAnsi="Helvetica" w:cs="Helvetica"/>
          <w:b/>
          <w:bCs/>
          <w:color w:val="222222"/>
          <w:sz w:val="21"/>
          <w:szCs w:val="21"/>
        </w:rPr>
        <w:t xml:space="preserve">3.5. </w:t>
      </w:r>
      <w:r w:rsidRPr="00063F44">
        <w:rPr>
          <w:rFonts w:ascii="Helvetica" w:hAnsi="Helvetica" w:cs="Helvetica" w:hint="eastAsia"/>
          <w:b/>
          <w:bCs/>
          <w:color w:val="222222"/>
          <w:sz w:val="21"/>
          <w:szCs w:val="21"/>
        </w:rPr>
        <w:t>Аминокислотный</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состав</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гемоглобинов</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сурка</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суслика</w:t>
      </w:r>
      <w:r w:rsidRPr="00063F44">
        <w:rPr>
          <w:rFonts w:ascii="Helvetica" w:hAnsi="Helvetica" w:cs="Helvetica"/>
          <w:b/>
          <w:bCs/>
          <w:color w:val="222222"/>
          <w:sz w:val="21"/>
          <w:szCs w:val="21"/>
        </w:rPr>
        <w:t xml:space="preserve"> s </w:t>
      </w:r>
      <w:r w:rsidRPr="00063F44">
        <w:rPr>
          <w:rFonts w:ascii="Helvetica" w:hAnsi="Helvetica" w:cs="Helvetica" w:hint="eastAsia"/>
          <w:b/>
          <w:bCs/>
          <w:color w:val="222222"/>
          <w:sz w:val="21"/>
          <w:szCs w:val="21"/>
        </w:rPr>
        <w:t>их</w:t>
      </w:r>
      <w:r w:rsidRPr="00063F44">
        <w:rPr>
          <w:rFonts w:ascii="Helvetica" w:hAnsi="Helvetica" w:cs="Helvetica"/>
          <w:b/>
          <w:bCs/>
          <w:color w:val="222222"/>
          <w:sz w:val="21"/>
          <w:szCs w:val="21"/>
        </w:rPr>
        <w:t xml:space="preserve"> V- </w:t>
      </w:r>
      <w:r w:rsidRPr="00063F44">
        <w:rPr>
          <w:rFonts w:ascii="Helvetica" w:hAnsi="Helvetica" w:cs="Helvetica" w:hint="eastAsia"/>
          <w:b/>
          <w:bCs/>
          <w:color w:val="222222"/>
          <w:sz w:val="21"/>
          <w:szCs w:val="21"/>
        </w:rPr>
        <w:t>и</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р</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полипептидных</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цепей</w:t>
      </w:r>
    </w:p>
    <w:p w14:paraId="770311BA" w14:textId="77777777" w:rsidR="00063F44" w:rsidRPr="00063F44" w:rsidRDefault="00063F44" w:rsidP="00063F44">
      <w:pPr>
        <w:rPr>
          <w:rFonts w:ascii="Helvetica" w:hAnsi="Helvetica" w:cs="Helvetica"/>
          <w:b/>
          <w:bCs/>
          <w:color w:val="222222"/>
          <w:sz w:val="21"/>
          <w:szCs w:val="21"/>
        </w:rPr>
      </w:pPr>
    </w:p>
    <w:p w14:paraId="109CC004" w14:textId="4BCBF29F" w:rsidR="00484EB4" w:rsidRPr="00063F44" w:rsidRDefault="00063F44" w:rsidP="00063F44">
      <w:r w:rsidRPr="00063F44">
        <w:rPr>
          <w:rFonts w:ascii="Helvetica" w:hAnsi="Helvetica" w:cs="Helvetica"/>
          <w:b/>
          <w:bCs/>
          <w:color w:val="222222"/>
          <w:sz w:val="21"/>
          <w:szCs w:val="21"/>
        </w:rPr>
        <w:t xml:space="preserve">3.6. </w:t>
      </w:r>
      <w:r w:rsidRPr="00063F44">
        <w:rPr>
          <w:rFonts w:ascii="Helvetica" w:hAnsi="Helvetica" w:cs="Helvetica" w:hint="eastAsia"/>
          <w:b/>
          <w:bCs/>
          <w:color w:val="222222"/>
          <w:sz w:val="21"/>
          <w:szCs w:val="21"/>
        </w:rPr>
        <w:t>Дактилографические</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исследования</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глобинов</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нефрак</w:t>
      </w:r>
      <w:r w:rsidRPr="00063F44">
        <w:rPr>
          <w:rFonts w:ascii="Helvetica" w:hAnsi="Helvetica" w:cs="Helvetica"/>
          <w:b/>
          <w:bCs/>
          <w:color w:val="222222"/>
          <w:sz w:val="21"/>
          <w:szCs w:val="21"/>
        </w:rPr>
        <w:t>-</w:t>
      </w:r>
      <w:r w:rsidRPr="00063F44">
        <w:rPr>
          <w:rFonts w:ascii="Helvetica" w:hAnsi="Helvetica" w:cs="Helvetica" w:hint="eastAsia"/>
          <w:b/>
          <w:bCs/>
          <w:color w:val="222222"/>
          <w:sz w:val="21"/>
          <w:szCs w:val="21"/>
        </w:rPr>
        <w:t>ционированных</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гемоглобинов</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их</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фракций</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а</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также</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и</w:t>
      </w:r>
      <w:r w:rsidRPr="00063F44">
        <w:rPr>
          <w:rFonts w:ascii="Helvetica" w:hAnsi="Helvetica" w:cs="Helvetica"/>
          <w:b/>
          <w:bCs/>
          <w:color w:val="222222"/>
          <w:sz w:val="21"/>
          <w:szCs w:val="21"/>
        </w:rPr>
        <w:t xml:space="preserve"> fi -</w:t>
      </w:r>
      <w:r w:rsidRPr="00063F44">
        <w:rPr>
          <w:rFonts w:ascii="Helvetica" w:hAnsi="Helvetica" w:cs="Helvetica" w:hint="eastAsia"/>
          <w:b/>
          <w:bCs/>
          <w:color w:val="222222"/>
          <w:sz w:val="21"/>
          <w:szCs w:val="21"/>
        </w:rPr>
        <w:t>полипептидных</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цепей</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сурка</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обыкновенного</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и</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суслика</w:t>
      </w:r>
      <w:r w:rsidRPr="00063F44">
        <w:rPr>
          <w:rFonts w:ascii="Helvetica" w:hAnsi="Helvetica" w:cs="Helvetica"/>
          <w:b/>
          <w:bCs/>
          <w:color w:val="222222"/>
          <w:sz w:val="21"/>
          <w:szCs w:val="21"/>
        </w:rPr>
        <w:t xml:space="preserve"> </w:t>
      </w:r>
      <w:r w:rsidRPr="00063F44">
        <w:rPr>
          <w:rFonts w:ascii="Helvetica" w:hAnsi="Helvetica" w:cs="Helvetica" w:hint="eastAsia"/>
          <w:b/>
          <w:bCs/>
          <w:color w:val="222222"/>
          <w:sz w:val="21"/>
          <w:szCs w:val="21"/>
        </w:rPr>
        <w:t>серого</w:t>
      </w:r>
    </w:p>
    <w:sectPr w:rsidR="00484EB4" w:rsidRPr="00063F4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A4D0B" w14:textId="77777777" w:rsidR="00AE1484" w:rsidRDefault="00AE1484">
      <w:pPr>
        <w:spacing w:after="0" w:line="240" w:lineRule="auto"/>
      </w:pPr>
      <w:r>
        <w:separator/>
      </w:r>
    </w:p>
  </w:endnote>
  <w:endnote w:type="continuationSeparator" w:id="0">
    <w:p w14:paraId="1DD6DDDD" w14:textId="77777777" w:rsidR="00AE1484" w:rsidRDefault="00AE1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D1C7D" w14:textId="77777777" w:rsidR="00AE1484" w:rsidRDefault="00AE1484"/>
    <w:p w14:paraId="54DA8561" w14:textId="77777777" w:rsidR="00AE1484" w:rsidRDefault="00AE1484"/>
    <w:p w14:paraId="5E3BCD41" w14:textId="77777777" w:rsidR="00AE1484" w:rsidRDefault="00AE1484"/>
    <w:p w14:paraId="373E14F3" w14:textId="77777777" w:rsidR="00AE1484" w:rsidRDefault="00AE1484"/>
    <w:p w14:paraId="63B67C0D" w14:textId="77777777" w:rsidR="00AE1484" w:rsidRDefault="00AE1484"/>
    <w:p w14:paraId="6AC1ED64" w14:textId="77777777" w:rsidR="00AE1484" w:rsidRDefault="00AE1484"/>
    <w:p w14:paraId="2CBCFA09" w14:textId="77777777" w:rsidR="00AE1484" w:rsidRDefault="00AE148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81090C" wp14:editId="4144C5C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E0FDD" w14:textId="77777777" w:rsidR="00AE1484" w:rsidRDefault="00AE14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81090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DFE0FDD" w14:textId="77777777" w:rsidR="00AE1484" w:rsidRDefault="00AE14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D0E38A" w14:textId="77777777" w:rsidR="00AE1484" w:rsidRDefault="00AE1484"/>
    <w:p w14:paraId="30B60EC8" w14:textId="77777777" w:rsidR="00AE1484" w:rsidRDefault="00AE1484"/>
    <w:p w14:paraId="5361ECD7" w14:textId="77777777" w:rsidR="00AE1484" w:rsidRDefault="00AE148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6575BD" wp14:editId="7D62777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F656D" w14:textId="77777777" w:rsidR="00AE1484" w:rsidRDefault="00AE1484"/>
                          <w:p w14:paraId="2032BFC5" w14:textId="77777777" w:rsidR="00AE1484" w:rsidRDefault="00AE14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6575B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8F656D" w14:textId="77777777" w:rsidR="00AE1484" w:rsidRDefault="00AE1484"/>
                    <w:p w14:paraId="2032BFC5" w14:textId="77777777" w:rsidR="00AE1484" w:rsidRDefault="00AE14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C7DA4E" w14:textId="77777777" w:rsidR="00AE1484" w:rsidRDefault="00AE1484"/>
    <w:p w14:paraId="040ED940" w14:textId="77777777" w:rsidR="00AE1484" w:rsidRDefault="00AE1484">
      <w:pPr>
        <w:rPr>
          <w:sz w:val="2"/>
          <w:szCs w:val="2"/>
        </w:rPr>
      </w:pPr>
    </w:p>
    <w:p w14:paraId="48B129EA" w14:textId="77777777" w:rsidR="00AE1484" w:rsidRDefault="00AE1484"/>
    <w:p w14:paraId="4FA1E2A7" w14:textId="77777777" w:rsidR="00AE1484" w:rsidRDefault="00AE1484">
      <w:pPr>
        <w:spacing w:after="0" w:line="240" w:lineRule="auto"/>
      </w:pPr>
    </w:p>
  </w:footnote>
  <w:footnote w:type="continuationSeparator" w:id="0">
    <w:p w14:paraId="00960B49" w14:textId="77777777" w:rsidR="00AE1484" w:rsidRDefault="00AE1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484"/>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206092</TotalTime>
  <Pages>4</Pages>
  <Words>462</Words>
  <Characters>2640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1594</cp:revision>
  <cp:lastPrinted>2009-02-06T05:36:00Z</cp:lastPrinted>
  <dcterms:created xsi:type="dcterms:W3CDTF">2024-01-07T13:43:00Z</dcterms:created>
  <dcterms:modified xsi:type="dcterms:W3CDTF">2025-11-12T13:20:00Z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