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BA09"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Мохаммад</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Амир</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Делавар</w:t>
      </w:r>
      <w:r w:rsidRPr="00D22364">
        <w:rPr>
          <w:rFonts w:ascii="Helvetica" w:hAnsi="Helvetica" w:cs="Helvetica"/>
          <w:b/>
          <w:bCs/>
          <w:color w:val="222222"/>
          <w:sz w:val="21"/>
          <w:szCs w:val="21"/>
        </w:rPr>
        <w:t>.</w:t>
      </w:r>
    </w:p>
    <w:p w14:paraId="15E3BA06"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Пространственная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дифференциация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генезис</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свойства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аридных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провинции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Газвин</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Иран</w:t>
      </w:r>
      <w:r w:rsidRPr="00D22364">
        <w:rPr>
          <w:rFonts w:ascii="Helvetica" w:hAnsi="Helvetica" w:cs="Helvetica"/>
          <w:b/>
          <w:bCs/>
          <w:color w:val="222222"/>
          <w:sz w:val="21"/>
          <w:szCs w:val="21"/>
        </w:rPr>
        <w:t xml:space="preserve">) : </w:t>
      </w:r>
      <w:r w:rsidRPr="00D22364">
        <w:rPr>
          <w:rFonts w:ascii="Helvetica" w:hAnsi="Helvetica" w:cs="Helvetica" w:hint="eastAsia"/>
          <w:b/>
          <w:bCs/>
          <w:color w:val="222222"/>
          <w:sz w:val="21"/>
          <w:szCs w:val="21"/>
        </w:rPr>
        <w:t>диссертация</w:t>
      </w:r>
      <w:r w:rsidRPr="00D22364">
        <w:rPr>
          <w:rFonts w:ascii="Helvetica" w:hAnsi="Helvetica" w:cs="Helvetica"/>
          <w:b/>
          <w:bCs/>
          <w:color w:val="222222"/>
          <w:sz w:val="21"/>
          <w:szCs w:val="21"/>
        </w:rPr>
        <w:t xml:space="preserve"> ... </w:t>
      </w:r>
      <w:r w:rsidRPr="00D22364">
        <w:rPr>
          <w:rFonts w:ascii="Helvetica" w:hAnsi="Helvetica" w:cs="Helvetica" w:hint="eastAsia"/>
          <w:b/>
          <w:bCs/>
          <w:color w:val="222222"/>
          <w:sz w:val="21"/>
          <w:szCs w:val="21"/>
        </w:rPr>
        <w:t>кандидата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биологических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наук</w:t>
      </w:r>
      <w:r w:rsidRPr="00D22364">
        <w:rPr>
          <w:rFonts w:ascii="Helvetica" w:hAnsi="Helvetica" w:cs="Helvetica"/>
          <w:b/>
          <w:bCs/>
          <w:color w:val="222222"/>
          <w:sz w:val="21"/>
          <w:szCs w:val="21"/>
        </w:rPr>
        <w:t xml:space="preserve"> : 03.00.27. - </w:t>
      </w:r>
      <w:r w:rsidRPr="00D22364">
        <w:rPr>
          <w:rFonts w:ascii="Helvetica" w:hAnsi="Helvetica" w:cs="Helvetica" w:hint="eastAsia"/>
          <w:b/>
          <w:bCs/>
          <w:color w:val="222222"/>
          <w:sz w:val="21"/>
          <w:szCs w:val="21"/>
        </w:rPr>
        <w:t>Москва</w:t>
      </w:r>
      <w:r w:rsidRPr="00D22364">
        <w:rPr>
          <w:rFonts w:ascii="Helvetica" w:hAnsi="Helvetica" w:cs="Helvetica"/>
          <w:b/>
          <w:bCs/>
          <w:color w:val="222222"/>
          <w:sz w:val="21"/>
          <w:szCs w:val="21"/>
        </w:rPr>
        <w:t xml:space="preserve">, 2006. - 276 </w:t>
      </w:r>
      <w:r w:rsidRPr="00D22364">
        <w:rPr>
          <w:rFonts w:ascii="Helvetica" w:hAnsi="Helvetica" w:cs="Helvetica" w:hint="eastAsia"/>
          <w:b/>
          <w:bCs/>
          <w:color w:val="222222"/>
          <w:sz w:val="21"/>
          <w:szCs w:val="21"/>
        </w:rPr>
        <w:t>с</w:t>
      </w:r>
      <w:r w:rsidRPr="00D22364">
        <w:rPr>
          <w:rFonts w:ascii="Helvetica" w:hAnsi="Helvetica" w:cs="Helvetica"/>
          <w:b/>
          <w:bCs/>
          <w:color w:val="222222"/>
          <w:sz w:val="21"/>
          <w:szCs w:val="21"/>
        </w:rPr>
        <w:t xml:space="preserve">. : </w:t>
      </w:r>
      <w:r w:rsidRPr="00D22364">
        <w:rPr>
          <w:rFonts w:ascii="Helvetica" w:hAnsi="Helvetica" w:cs="Helvetica" w:hint="eastAsia"/>
          <w:b/>
          <w:bCs/>
          <w:color w:val="222222"/>
          <w:sz w:val="21"/>
          <w:szCs w:val="21"/>
        </w:rPr>
        <w:t>ил</w:t>
      </w:r>
      <w:r w:rsidRPr="00D22364">
        <w:rPr>
          <w:rFonts w:ascii="Helvetica" w:hAnsi="Helvetica" w:cs="Helvetica"/>
          <w:b/>
          <w:bCs/>
          <w:color w:val="222222"/>
          <w:sz w:val="21"/>
          <w:szCs w:val="21"/>
        </w:rPr>
        <w:t>.</w:t>
      </w:r>
    </w:p>
    <w:p w14:paraId="5C6427FC"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больше</w:t>
      </w:r>
    </w:p>
    <w:p w14:paraId="095EC40B"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Цитаты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из</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текста</w:t>
      </w:r>
      <w:r w:rsidRPr="00D22364">
        <w:rPr>
          <w:rFonts w:ascii="Helvetica" w:hAnsi="Helvetica" w:cs="Helvetica"/>
          <w:b/>
          <w:bCs/>
          <w:color w:val="222222"/>
          <w:sz w:val="21"/>
          <w:szCs w:val="21"/>
        </w:rPr>
        <w:t>:</w:t>
      </w:r>
    </w:p>
    <w:p w14:paraId="13939724"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стр</w:t>
      </w:r>
      <w:r w:rsidRPr="00D22364">
        <w:rPr>
          <w:rFonts w:ascii="Helvetica" w:hAnsi="Helvetica" w:cs="Helvetica"/>
          <w:b/>
          <w:bCs/>
          <w:color w:val="222222"/>
          <w:sz w:val="21"/>
          <w:szCs w:val="21"/>
        </w:rPr>
        <w:t>. 1</w:t>
      </w:r>
    </w:p>
    <w:p w14:paraId="2019FBF3"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М</w:t>
      </w:r>
      <w:r w:rsidRPr="00D22364">
        <w:rPr>
          <w:rFonts w:ascii="Helvetica" w:hAnsi="Helvetica" w:cs="Helvetica"/>
          <w:b/>
          <w:bCs/>
          <w:color w:val="222222"/>
          <w:sz w:val="21"/>
          <w:szCs w:val="21"/>
        </w:rPr>
        <w:t>.</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w:t>
      </w:r>
      <w:r w:rsidRPr="00D22364">
        <w:rPr>
          <w:rFonts w:ascii="Helvetica" w:hAnsi="Helvetica" w:cs="Helvetica" w:hint="eastAsia"/>
          <w:b/>
          <w:bCs/>
          <w:color w:val="222222"/>
          <w:sz w:val="21"/>
          <w:szCs w:val="21"/>
        </w:rPr>
        <w:t>ЛОМОНОСОВА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правах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рукописи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Мохаммад</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Амир</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Делавар</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ПРОСТРАНСТВЕННАЯ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ДИФФЕРЕНЦИАЦИЯ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ГЕНЕЗИС</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СВОЙСТВА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АРИДНЫХ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ПРОВИНЦИИ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ГАЗВИН</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ИРАН</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Спсцпальпость</w:t>
      </w:r>
    </w:p>
    <w:p w14:paraId="1FE351C7"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стр</w:t>
      </w:r>
      <w:r w:rsidRPr="00D22364">
        <w:rPr>
          <w:rFonts w:ascii="Helvetica" w:hAnsi="Helvetica" w:cs="Helvetica"/>
          <w:b/>
          <w:bCs/>
          <w:color w:val="222222"/>
          <w:sz w:val="21"/>
          <w:szCs w:val="21"/>
        </w:rPr>
        <w:t>. 6</w:t>
      </w:r>
    </w:p>
    <w:p w14:paraId="6EC4F11E"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новообразований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почвах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сформированных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различных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геоморфологических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позициях</w:t>
      </w:r>
      <w:r w:rsidRPr="00D22364">
        <w:rPr>
          <w:rFonts w:ascii="Helvetica" w:hAnsi="Helvetica" w:cs="Helvetica"/>
          <w:b/>
          <w:bCs/>
          <w:color w:val="222222"/>
          <w:sz w:val="21"/>
          <w:szCs w:val="21"/>
        </w:rPr>
        <w:t xml:space="preserve">. 5. </w:t>
      </w:r>
      <w:r w:rsidRPr="00D22364">
        <w:rPr>
          <w:rFonts w:ascii="Helvetica" w:hAnsi="Helvetica" w:cs="Helvetica" w:hint="eastAsia"/>
          <w:b/>
          <w:bCs/>
          <w:color w:val="222222"/>
          <w:sz w:val="21"/>
          <w:szCs w:val="21"/>
        </w:rPr>
        <w:t>Установить</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качественно</w:t>
      </w:r>
      <w:r w:rsidRPr="00D22364">
        <w:rPr>
          <w:rFonts w:ascii="Helvetica" w:hAnsi="Helvetica" w:cs="Helvetica"/>
          <w:b/>
          <w:bCs/>
          <w:color w:val="222222"/>
          <w:sz w:val="21"/>
          <w:szCs w:val="21"/>
        </w:rPr>
        <w:t>-</w:t>
      </w:r>
      <w:r w:rsidRPr="00D22364">
        <w:rPr>
          <w:rFonts w:ascii="Helvetica" w:hAnsi="Helvetica" w:cs="Helvetica" w:hint="eastAsia"/>
          <w:b/>
          <w:bCs/>
          <w:color w:val="222222"/>
          <w:sz w:val="21"/>
          <w:szCs w:val="21"/>
        </w:rPr>
        <w:t>количественную</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профильную</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дифференциацию</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глинистого</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материала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исследованных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почвах</w:t>
      </w:r>
      <w:r w:rsidRPr="00D22364">
        <w:rPr>
          <w:rFonts w:ascii="Helvetica" w:hAnsi="Helvetica" w:cs="Helvetica"/>
          <w:b/>
          <w:bCs/>
          <w:color w:val="222222"/>
          <w:sz w:val="21"/>
          <w:szCs w:val="21"/>
        </w:rPr>
        <w:t xml:space="preserve">. 6. </w:t>
      </w:r>
      <w:r w:rsidRPr="00D22364">
        <w:rPr>
          <w:rFonts w:ascii="Helvetica" w:hAnsi="Helvetica" w:cs="Helvetica" w:hint="eastAsia"/>
          <w:b/>
          <w:bCs/>
          <w:color w:val="222222"/>
          <w:sz w:val="21"/>
          <w:szCs w:val="21"/>
        </w:rPr>
        <w:t>Оценить</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пригодность</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исследованной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территории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для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выращивания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основпых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сельскохозяйственных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культур</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основе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рекомендаций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ФАО</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Паучиая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дифференциации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иовизиа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Установлены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закономерности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пространственной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обусловленные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морфогепетические</w:t>
      </w:r>
      <w:r w:rsidRPr="00D22364">
        <w:rPr>
          <w:rFonts w:ascii="Helvetica" w:hAnsi="Helvetica" w:cs="Helvetica"/>
          <w:b/>
          <w:bCs/>
          <w:color w:val="222222"/>
          <w:sz w:val="21"/>
          <w:szCs w:val="21"/>
        </w:rPr>
        <w:t>...</w:t>
      </w:r>
    </w:p>
    <w:p w14:paraId="14630416" w14:textId="77777777" w:rsidR="00D22364" w:rsidRPr="00D22364" w:rsidRDefault="00D22364" w:rsidP="00D22364">
      <w:pPr>
        <w:rPr>
          <w:rFonts w:ascii="Helvetica" w:hAnsi="Helvetica" w:cs="Helvetica"/>
          <w:b/>
          <w:bCs/>
          <w:color w:val="222222"/>
          <w:sz w:val="21"/>
          <w:szCs w:val="21"/>
          <w:lang w:val="en-US"/>
        </w:rPr>
      </w:pPr>
      <w:r w:rsidRPr="00D22364">
        <w:rPr>
          <w:rFonts w:ascii="Helvetica" w:hAnsi="Helvetica" w:cs="Helvetica" w:hint="eastAsia"/>
          <w:b/>
          <w:bCs/>
          <w:color w:val="222222"/>
          <w:sz w:val="21"/>
          <w:szCs w:val="21"/>
        </w:rPr>
        <w:t>стр</w:t>
      </w:r>
      <w:r w:rsidRPr="00D22364">
        <w:rPr>
          <w:rFonts w:ascii="Helvetica" w:hAnsi="Helvetica" w:cs="Helvetica"/>
          <w:b/>
          <w:bCs/>
          <w:color w:val="222222"/>
          <w:sz w:val="21"/>
          <w:szCs w:val="21"/>
          <w:lang w:val="en-US"/>
        </w:rPr>
        <w:t>. 49</w:t>
      </w:r>
    </w:p>
    <w:p w14:paraId="35A080F5"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солей</w:t>
      </w:r>
      <w:r w:rsidRPr="00D22364">
        <w:rPr>
          <w:rFonts w:ascii="Helvetica" w:hAnsi="Helvetica" w:cs="Helvetica"/>
          <w:b/>
          <w:bCs/>
          <w:color w:val="222222"/>
          <w:sz w:val="21"/>
          <w:szCs w:val="21"/>
          <w:lang w:val="en-US"/>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lang w:val="en-US"/>
        </w:rPr>
        <w:t xml:space="preserve"> </w:t>
      </w:r>
      <w:r w:rsidRPr="00D22364">
        <w:rPr>
          <w:rFonts w:ascii="Helvetica" w:hAnsi="Helvetica" w:cs="Helvetica" w:hint="eastAsia"/>
          <w:b/>
          <w:bCs/>
          <w:color w:val="222222"/>
          <w:sz w:val="21"/>
          <w:szCs w:val="21"/>
        </w:rPr>
        <w:t>др</w:t>
      </w:r>
      <w:r w:rsidRPr="00D22364">
        <w:rPr>
          <w:rFonts w:ascii="Helvetica" w:hAnsi="Helvetica" w:cs="Helvetica"/>
          <w:b/>
          <w:bCs/>
          <w:color w:val="222222"/>
          <w:sz w:val="21"/>
          <w:szCs w:val="21"/>
          <w:lang w:val="en-US"/>
        </w:rPr>
        <w:t xml:space="preserve">, (Soil Survey Staff, 1999). </w:t>
      </w:r>
      <w:r w:rsidRPr="00D22364">
        <w:rPr>
          <w:rFonts w:ascii="Helvetica" w:hAnsi="Helvetica" w:cs="Helvetica" w:hint="eastAsia"/>
          <w:b/>
          <w:bCs/>
          <w:color w:val="222222"/>
          <w:sz w:val="21"/>
          <w:szCs w:val="21"/>
        </w:rPr>
        <w:t>Тип</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водного</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режима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исследованного</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региона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можно</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определить</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для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территории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целом</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как</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аридный</w:t>
      </w:r>
      <w:r w:rsidRPr="00D22364">
        <w:rPr>
          <w:rFonts w:ascii="Helvetica" w:hAnsi="Helvetica" w:cs="Helvetica"/>
          <w:b/>
          <w:bCs/>
          <w:color w:val="222222"/>
          <w:sz w:val="21"/>
          <w:szCs w:val="21"/>
        </w:rPr>
        <w:t xml:space="preserve"> (Banaei, 1998), </w:t>
      </w:r>
      <w:r w:rsidRPr="00D22364">
        <w:rPr>
          <w:rFonts w:ascii="Helvetica" w:hAnsi="Helvetica" w:cs="Helvetica" w:hint="eastAsia"/>
          <w:b/>
          <w:bCs/>
          <w:color w:val="222222"/>
          <w:sz w:val="21"/>
          <w:szCs w:val="21"/>
        </w:rPr>
        <w:t>для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северной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части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региона</w:t>
      </w:r>
      <w:r w:rsidRPr="00D22364">
        <w:rPr>
          <w:rFonts w:ascii="Helvetica" w:hAnsi="Helvetica" w:cs="Helvetica"/>
          <w:b/>
          <w:bCs/>
          <w:color w:val="222222"/>
          <w:sz w:val="21"/>
          <w:szCs w:val="21"/>
        </w:rPr>
        <w:t xml:space="preserve"> - </w:t>
      </w:r>
      <w:r w:rsidRPr="00D22364">
        <w:rPr>
          <w:rFonts w:ascii="Helvetica" w:hAnsi="Helvetica" w:cs="Helvetica" w:hint="eastAsia"/>
          <w:b/>
          <w:bCs/>
          <w:color w:val="222222"/>
          <w:sz w:val="21"/>
          <w:szCs w:val="21"/>
        </w:rPr>
        <w:t>как</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слабо</w:t>
      </w:r>
      <w:r w:rsidRPr="00D22364">
        <w:rPr>
          <w:rFonts w:ascii="Helvetica" w:hAnsi="Helvetica" w:cs="Helvetica"/>
          <w:b/>
          <w:bCs/>
          <w:color w:val="222222"/>
          <w:sz w:val="21"/>
          <w:szCs w:val="21"/>
        </w:rPr>
        <w:t>-</w:t>
      </w:r>
      <w:r w:rsidRPr="00D22364">
        <w:rPr>
          <w:rFonts w:ascii="Helvetica" w:hAnsi="Helvetica" w:cs="Helvetica" w:hint="eastAsia"/>
          <w:b/>
          <w:bCs/>
          <w:color w:val="222222"/>
          <w:sz w:val="21"/>
          <w:szCs w:val="21"/>
        </w:rPr>
        <w:t>аридный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для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южной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части</w:t>
      </w:r>
      <w:r w:rsidRPr="00D22364">
        <w:rPr>
          <w:rFonts w:ascii="Helvetica" w:hAnsi="Helvetica" w:cs="Helvetica"/>
          <w:b/>
          <w:bCs/>
          <w:color w:val="222222"/>
          <w:sz w:val="21"/>
          <w:szCs w:val="21"/>
        </w:rPr>
        <w:t>-</w:t>
      </w:r>
      <w:r w:rsidRPr="00D22364">
        <w:rPr>
          <w:rFonts w:ascii="Helvetica" w:hAnsi="Helvetica" w:cs="Helvetica" w:hint="eastAsia"/>
          <w:b/>
          <w:bCs/>
          <w:color w:val="222222"/>
          <w:sz w:val="21"/>
          <w:szCs w:val="21"/>
        </w:rPr>
        <w:t>кактипичный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аридный</w:t>
      </w:r>
      <w:r w:rsidRPr="00D22364">
        <w:rPr>
          <w:rFonts w:ascii="Helvetica" w:hAnsi="Helvetica" w:cs="Helvetica"/>
          <w:b/>
          <w:bCs/>
          <w:color w:val="222222"/>
          <w:sz w:val="21"/>
          <w:szCs w:val="21"/>
        </w:rPr>
        <w:t xml:space="preserve"> (Van Wambeke, 1985). 2.2.6.2. </w:t>
      </w:r>
      <w:r w:rsidRPr="00D22364">
        <w:rPr>
          <w:rFonts w:ascii="Helvetica" w:hAnsi="Helvetica" w:cs="Helvetica" w:hint="eastAsia"/>
          <w:b/>
          <w:bCs/>
          <w:color w:val="222222"/>
          <w:sz w:val="21"/>
          <w:szCs w:val="21"/>
        </w:rPr>
        <w:t>Температурный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режим</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Температурный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режим</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также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является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существенным</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свойством</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Температура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влияет</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рост</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растений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процессы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почвообразования</w:t>
      </w:r>
      <w:r w:rsidRPr="00D22364">
        <w:rPr>
          <w:rFonts w:ascii="Helvetica" w:hAnsi="Helvetica" w:cs="Helvetica"/>
          <w:b/>
          <w:bCs/>
          <w:color w:val="222222"/>
          <w:sz w:val="21"/>
          <w:szCs w:val="21"/>
        </w:rPr>
        <w:t>....</w:t>
      </w:r>
    </w:p>
    <w:p w14:paraId="697FFCFC" w14:textId="77777777" w:rsidR="00D22364" w:rsidRPr="00D22364" w:rsidRDefault="00D22364" w:rsidP="00D22364">
      <w:pPr>
        <w:rPr>
          <w:rFonts w:ascii="Helvetica" w:hAnsi="Helvetica" w:cs="Helvetica"/>
          <w:b/>
          <w:bCs/>
          <w:color w:val="222222"/>
          <w:sz w:val="21"/>
          <w:szCs w:val="21"/>
        </w:rPr>
      </w:pPr>
    </w:p>
    <w:p w14:paraId="6E194269"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lastRenderedPageBreak/>
        <w:t>Оглавление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диссертации</w:t>
      </w:r>
    </w:p>
    <w:p w14:paraId="5A15A171"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кандидат</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биологических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наук</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Мохаммад</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Амир</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Делавар</w:t>
      </w:r>
    </w:p>
    <w:p w14:paraId="0ADF4A17"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ВВЕДНИЕ</w:t>
      </w:r>
      <w:r w:rsidRPr="00D22364">
        <w:rPr>
          <w:rFonts w:ascii="Helvetica" w:hAnsi="Helvetica" w:cs="Helvetica"/>
          <w:b/>
          <w:bCs/>
          <w:color w:val="222222"/>
          <w:sz w:val="21"/>
          <w:szCs w:val="21"/>
        </w:rPr>
        <w:t xml:space="preserve"> 4"</w:t>
      </w:r>
    </w:p>
    <w:p w14:paraId="332A0642" w14:textId="77777777" w:rsidR="00D22364" w:rsidRPr="00D22364" w:rsidRDefault="00D22364" w:rsidP="00D22364">
      <w:pPr>
        <w:rPr>
          <w:rFonts w:ascii="Helvetica" w:hAnsi="Helvetica" w:cs="Helvetica"/>
          <w:b/>
          <w:bCs/>
          <w:color w:val="222222"/>
          <w:sz w:val="21"/>
          <w:szCs w:val="21"/>
        </w:rPr>
      </w:pPr>
    </w:p>
    <w:p w14:paraId="6E3EEAC4"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ГЛАВА</w:t>
      </w:r>
      <w:r w:rsidRPr="00D22364">
        <w:rPr>
          <w:rFonts w:ascii="Helvetica" w:hAnsi="Helvetica" w:cs="Helvetica"/>
          <w:b/>
          <w:bCs/>
          <w:color w:val="222222"/>
          <w:sz w:val="21"/>
          <w:szCs w:val="21"/>
        </w:rPr>
        <w:t xml:space="preserve"> 1. </w:t>
      </w:r>
      <w:r w:rsidRPr="00D22364">
        <w:rPr>
          <w:rFonts w:ascii="Helvetica" w:hAnsi="Helvetica" w:cs="Helvetica" w:hint="eastAsia"/>
          <w:b/>
          <w:bCs/>
          <w:color w:val="222222"/>
          <w:sz w:val="21"/>
          <w:szCs w:val="21"/>
        </w:rPr>
        <w:t>Литературный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обзор</w:t>
      </w:r>
    </w:p>
    <w:p w14:paraId="7EC14468" w14:textId="77777777" w:rsidR="00D22364" w:rsidRPr="00D22364" w:rsidRDefault="00D22364" w:rsidP="00D22364">
      <w:pPr>
        <w:rPr>
          <w:rFonts w:ascii="Helvetica" w:hAnsi="Helvetica" w:cs="Helvetica"/>
          <w:b/>
          <w:bCs/>
          <w:color w:val="222222"/>
          <w:sz w:val="21"/>
          <w:szCs w:val="21"/>
        </w:rPr>
      </w:pPr>
    </w:p>
    <w:p w14:paraId="576A3680"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1.1. </w:t>
      </w:r>
      <w:r w:rsidRPr="00D22364">
        <w:rPr>
          <w:rFonts w:ascii="Helvetica" w:hAnsi="Helvetica" w:cs="Helvetica" w:hint="eastAsia"/>
          <w:b/>
          <w:bCs/>
          <w:color w:val="222222"/>
          <w:sz w:val="21"/>
          <w:szCs w:val="21"/>
        </w:rPr>
        <w:t>Факторы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почвообразования</w:t>
      </w:r>
      <w:r w:rsidRPr="00D22364">
        <w:rPr>
          <w:rFonts w:ascii="Helvetica" w:hAnsi="Helvetica" w:cs="Helvetica"/>
          <w:b/>
          <w:bCs/>
          <w:color w:val="222222"/>
          <w:sz w:val="21"/>
          <w:szCs w:val="21"/>
        </w:rPr>
        <w:t xml:space="preserve"> 7</w:t>
      </w:r>
    </w:p>
    <w:p w14:paraId="20B9BBEC" w14:textId="77777777" w:rsidR="00D22364" w:rsidRPr="00D22364" w:rsidRDefault="00D22364" w:rsidP="00D22364">
      <w:pPr>
        <w:rPr>
          <w:rFonts w:ascii="Helvetica" w:hAnsi="Helvetica" w:cs="Helvetica"/>
          <w:b/>
          <w:bCs/>
          <w:color w:val="222222"/>
          <w:sz w:val="21"/>
          <w:szCs w:val="21"/>
        </w:rPr>
      </w:pPr>
    </w:p>
    <w:p w14:paraId="106B0409"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1.2. </w:t>
      </w:r>
      <w:r w:rsidRPr="00D22364">
        <w:rPr>
          <w:rFonts w:ascii="Helvetica" w:hAnsi="Helvetica" w:cs="Helvetica" w:hint="eastAsia"/>
          <w:b/>
          <w:bCs/>
          <w:color w:val="222222"/>
          <w:sz w:val="21"/>
          <w:szCs w:val="21"/>
        </w:rPr>
        <w:t>Процессы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почвообразования</w:t>
      </w:r>
      <w:r w:rsidRPr="00D22364">
        <w:rPr>
          <w:rFonts w:ascii="Helvetica" w:hAnsi="Helvetica" w:cs="Helvetica"/>
          <w:b/>
          <w:bCs/>
          <w:color w:val="222222"/>
          <w:sz w:val="21"/>
          <w:szCs w:val="21"/>
        </w:rPr>
        <w:t xml:space="preserve"> 9</w:t>
      </w:r>
    </w:p>
    <w:p w14:paraId="748682B1" w14:textId="77777777" w:rsidR="00D22364" w:rsidRPr="00D22364" w:rsidRDefault="00D22364" w:rsidP="00D22364">
      <w:pPr>
        <w:rPr>
          <w:rFonts w:ascii="Helvetica" w:hAnsi="Helvetica" w:cs="Helvetica"/>
          <w:b/>
          <w:bCs/>
          <w:color w:val="222222"/>
          <w:sz w:val="21"/>
          <w:szCs w:val="21"/>
        </w:rPr>
      </w:pPr>
    </w:p>
    <w:p w14:paraId="6750ADB2"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1.3. </w:t>
      </w:r>
      <w:r w:rsidRPr="00D22364">
        <w:rPr>
          <w:rFonts w:ascii="Helvetica" w:hAnsi="Helvetica" w:cs="Helvetica" w:hint="eastAsia"/>
          <w:b/>
          <w:bCs/>
          <w:color w:val="222222"/>
          <w:sz w:val="21"/>
          <w:szCs w:val="21"/>
        </w:rPr>
        <w:t>Засоление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10</w:t>
      </w:r>
    </w:p>
    <w:p w14:paraId="1D246700" w14:textId="77777777" w:rsidR="00D22364" w:rsidRPr="00D22364" w:rsidRDefault="00D22364" w:rsidP="00D22364">
      <w:pPr>
        <w:rPr>
          <w:rFonts w:ascii="Helvetica" w:hAnsi="Helvetica" w:cs="Helvetica"/>
          <w:b/>
          <w:bCs/>
          <w:color w:val="222222"/>
          <w:sz w:val="21"/>
          <w:szCs w:val="21"/>
        </w:rPr>
      </w:pPr>
    </w:p>
    <w:p w14:paraId="18901C9B"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1.4. </w:t>
      </w:r>
      <w:r w:rsidRPr="00D22364">
        <w:rPr>
          <w:rFonts w:ascii="Helvetica" w:hAnsi="Helvetica" w:cs="Helvetica" w:hint="eastAsia"/>
          <w:b/>
          <w:bCs/>
          <w:color w:val="222222"/>
          <w:sz w:val="21"/>
          <w:szCs w:val="21"/>
        </w:rPr>
        <w:t>Осолонцевание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11</w:t>
      </w:r>
    </w:p>
    <w:p w14:paraId="6BA62339" w14:textId="77777777" w:rsidR="00D22364" w:rsidRPr="00D22364" w:rsidRDefault="00D22364" w:rsidP="00D22364">
      <w:pPr>
        <w:rPr>
          <w:rFonts w:ascii="Helvetica" w:hAnsi="Helvetica" w:cs="Helvetica"/>
          <w:b/>
          <w:bCs/>
          <w:color w:val="222222"/>
          <w:sz w:val="21"/>
          <w:szCs w:val="21"/>
        </w:rPr>
      </w:pPr>
    </w:p>
    <w:p w14:paraId="5FA23565"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1.5. </w:t>
      </w:r>
      <w:r w:rsidRPr="00D22364">
        <w:rPr>
          <w:rFonts w:ascii="Helvetica" w:hAnsi="Helvetica" w:cs="Helvetica" w:hint="eastAsia"/>
          <w:b/>
          <w:bCs/>
          <w:color w:val="222222"/>
          <w:sz w:val="21"/>
          <w:szCs w:val="21"/>
        </w:rPr>
        <w:t>Кальцификация</w:t>
      </w:r>
      <w:r w:rsidRPr="00D22364">
        <w:rPr>
          <w:rFonts w:ascii="Helvetica" w:hAnsi="Helvetica" w:cs="Helvetica"/>
          <w:b/>
          <w:bCs/>
          <w:color w:val="222222"/>
          <w:sz w:val="21"/>
          <w:szCs w:val="21"/>
        </w:rPr>
        <w:t>/</w:t>
      </w:r>
      <w:r w:rsidRPr="00D22364">
        <w:rPr>
          <w:rFonts w:ascii="Helvetica" w:hAnsi="Helvetica" w:cs="Helvetica" w:hint="eastAsia"/>
          <w:b/>
          <w:bCs/>
          <w:color w:val="222222"/>
          <w:sz w:val="21"/>
          <w:szCs w:val="21"/>
        </w:rPr>
        <w:t>декальцификация</w:t>
      </w:r>
    </w:p>
    <w:p w14:paraId="6CE74EE9" w14:textId="77777777" w:rsidR="00D22364" w:rsidRPr="00D22364" w:rsidRDefault="00D22364" w:rsidP="00D22364">
      <w:pPr>
        <w:rPr>
          <w:rFonts w:ascii="Helvetica" w:hAnsi="Helvetica" w:cs="Helvetica"/>
          <w:b/>
          <w:bCs/>
          <w:color w:val="222222"/>
          <w:sz w:val="21"/>
          <w:szCs w:val="21"/>
        </w:rPr>
      </w:pPr>
    </w:p>
    <w:p w14:paraId="00CB3E14"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1.6. </w:t>
      </w:r>
      <w:r w:rsidRPr="00D22364">
        <w:rPr>
          <w:rFonts w:ascii="Helvetica" w:hAnsi="Helvetica" w:cs="Helvetica" w:hint="eastAsia"/>
          <w:b/>
          <w:bCs/>
          <w:color w:val="222222"/>
          <w:sz w:val="21"/>
          <w:szCs w:val="21"/>
        </w:rPr>
        <w:t>Гипсоносные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мира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территории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Ирана</w:t>
      </w:r>
      <w:r w:rsidRPr="00D22364">
        <w:rPr>
          <w:rFonts w:ascii="Helvetica" w:hAnsi="Helvetica" w:cs="Helvetica"/>
          <w:b/>
          <w:bCs/>
          <w:color w:val="222222"/>
          <w:sz w:val="21"/>
          <w:szCs w:val="21"/>
        </w:rPr>
        <w:t xml:space="preserve"> 13</w:t>
      </w:r>
    </w:p>
    <w:p w14:paraId="10193B71" w14:textId="77777777" w:rsidR="00D22364" w:rsidRPr="00D22364" w:rsidRDefault="00D22364" w:rsidP="00D22364">
      <w:pPr>
        <w:rPr>
          <w:rFonts w:ascii="Helvetica" w:hAnsi="Helvetica" w:cs="Helvetica"/>
          <w:b/>
          <w:bCs/>
          <w:color w:val="222222"/>
          <w:sz w:val="21"/>
          <w:szCs w:val="21"/>
        </w:rPr>
      </w:pPr>
    </w:p>
    <w:p w14:paraId="330A1E0B"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1.7. </w:t>
      </w:r>
      <w:r w:rsidRPr="00D22364">
        <w:rPr>
          <w:rFonts w:ascii="Helvetica" w:hAnsi="Helvetica" w:cs="Helvetica" w:hint="eastAsia"/>
          <w:b/>
          <w:bCs/>
          <w:color w:val="222222"/>
          <w:sz w:val="21"/>
          <w:szCs w:val="21"/>
        </w:rPr>
        <w:t>Характеристика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гипсового</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материала</w:t>
      </w:r>
      <w:r w:rsidRPr="00D22364">
        <w:rPr>
          <w:rFonts w:ascii="Helvetica" w:hAnsi="Helvetica" w:cs="Helvetica"/>
          <w:b/>
          <w:bCs/>
          <w:color w:val="222222"/>
          <w:sz w:val="21"/>
          <w:szCs w:val="21"/>
        </w:rPr>
        <w:t xml:space="preserve"> 14</w:t>
      </w:r>
    </w:p>
    <w:p w14:paraId="262F4F9F" w14:textId="77777777" w:rsidR="00D22364" w:rsidRPr="00D22364" w:rsidRDefault="00D22364" w:rsidP="00D22364">
      <w:pPr>
        <w:rPr>
          <w:rFonts w:ascii="Helvetica" w:hAnsi="Helvetica" w:cs="Helvetica"/>
          <w:b/>
          <w:bCs/>
          <w:color w:val="222222"/>
          <w:sz w:val="21"/>
          <w:szCs w:val="21"/>
        </w:rPr>
      </w:pPr>
    </w:p>
    <w:p w14:paraId="000E4AC3"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1.8. </w:t>
      </w:r>
      <w:r w:rsidRPr="00D22364">
        <w:rPr>
          <w:rFonts w:ascii="Helvetica" w:hAnsi="Helvetica" w:cs="Helvetica" w:hint="eastAsia"/>
          <w:b/>
          <w:bCs/>
          <w:color w:val="222222"/>
          <w:sz w:val="21"/>
          <w:szCs w:val="21"/>
        </w:rPr>
        <w:t>Происхождение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гипса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почвах</w:t>
      </w:r>
      <w:r w:rsidRPr="00D22364">
        <w:rPr>
          <w:rFonts w:ascii="Helvetica" w:hAnsi="Helvetica" w:cs="Helvetica"/>
          <w:b/>
          <w:bCs/>
          <w:color w:val="222222"/>
          <w:sz w:val="21"/>
          <w:szCs w:val="21"/>
        </w:rPr>
        <w:t xml:space="preserve"> 15</w:t>
      </w:r>
    </w:p>
    <w:p w14:paraId="3F56DB51" w14:textId="77777777" w:rsidR="00D22364" w:rsidRPr="00D22364" w:rsidRDefault="00D22364" w:rsidP="00D22364">
      <w:pPr>
        <w:rPr>
          <w:rFonts w:ascii="Helvetica" w:hAnsi="Helvetica" w:cs="Helvetica"/>
          <w:b/>
          <w:bCs/>
          <w:color w:val="222222"/>
          <w:sz w:val="21"/>
          <w:szCs w:val="21"/>
        </w:rPr>
      </w:pPr>
    </w:p>
    <w:p w14:paraId="022884AA"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1.9. </w:t>
      </w:r>
      <w:r w:rsidRPr="00D22364">
        <w:rPr>
          <w:rFonts w:ascii="Helvetica" w:hAnsi="Helvetica" w:cs="Helvetica" w:hint="eastAsia"/>
          <w:b/>
          <w:bCs/>
          <w:color w:val="222222"/>
          <w:sz w:val="21"/>
          <w:szCs w:val="21"/>
        </w:rPr>
        <w:t>Формы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гипсовых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аккумуляций</w:t>
      </w:r>
      <w:r w:rsidRPr="00D22364">
        <w:rPr>
          <w:rFonts w:ascii="Helvetica" w:hAnsi="Helvetica" w:cs="Helvetica"/>
          <w:b/>
          <w:bCs/>
          <w:color w:val="222222"/>
          <w:sz w:val="21"/>
          <w:szCs w:val="21"/>
        </w:rPr>
        <w:t xml:space="preserve"> 17</w:t>
      </w:r>
    </w:p>
    <w:p w14:paraId="6776292D" w14:textId="77777777" w:rsidR="00D22364" w:rsidRPr="00D22364" w:rsidRDefault="00D22364" w:rsidP="00D22364">
      <w:pPr>
        <w:rPr>
          <w:rFonts w:ascii="Helvetica" w:hAnsi="Helvetica" w:cs="Helvetica"/>
          <w:b/>
          <w:bCs/>
          <w:color w:val="222222"/>
          <w:sz w:val="21"/>
          <w:szCs w:val="21"/>
        </w:rPr>
      </w:pPr>
    </w:p>
    <w:p w14:paraId="3B167EC3"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1.10. </w:t>
      </w:r>
      <w:r w:rsidRPr="00D22364">
        <w:rPr>
          <w:rFonts w:ascii="Helvetica" w:hAnsi="Helvetica" w:cs="Helvetica" w:hint="eastAsia"/>
          <w:b/>
          <w:bCs/>
          <w:color w:val="222222"/>
          <w:sz w:val="21"/>
          <w:szCs w:val="21"/>
        </w:rPr>
        <w:t>Микроморфологическое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строение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гипсовых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аккумуляций</w:t>
      </w:r>
      <w:r w:rsidRPr="00D22364">
        <w:rPr>
          <w:rFonts w:ascii="Helvetica" w:hAnsi="Helvetica" w:cs="Helvetica"/>
          <w:b/>
          <w:bCs/>
          <w:color w:val="222222"/>
          <w:sz w:val="21"/>
          <w:szCs w:val="21"/>
        </w:rPr>
        <w:t xml:space="preserve"> 18</w:t>
      </w:r>
    </w:p>
    <w:p w14:paraId="6909E065" w14:textId="77777777" w:rsidR="00D22364" w:rsidRPr="00D22364" w:rsidRDefault="00D22364" w:rsidP="00D22364">
      <w:pPr>
        <w:rPr>
          <w:rFonts w:ascii="Helvetica" w:hAnsi="Helvetica" w:cs="Helvetica"/>
          <w:b/>
          <w:bCs/>
          <w:color w:val="222222"/>
          <w:sz w:val="21"/>
          <w:szCs w:val="21"/>
        </w:rPr>
      </w:pPr>
    </w:p>
    <w:p w14:paraId="3AF26F90"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lastRenderedPageBreak/>
        <w:t xml:space="preserve">1.11. </w:t>
      </w:r>
      <w:r w:rsidRPr="00D22364">
        <w:rPr>
          <w:rFonts w:ascii="Helvetica" w:hAnsi="Helvetica" w:cs="Helvetica" w:hint="eastAsia"/>
          <w:b/>
          <w:bCs/>
          <w:color w:val="222222"/>
          <w:sz w:val="21"/>
          <w:szCs w:val="21"/>
        </w:rPr>
        <w:t>Горизонт</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гипсик</w:t>
      </w:r>
      <w:r w:rsidRPr="00D22364">
        <w:rPr>
          <w:rFonts w:ascii="Helvetica" w:hAnsi="Helvetica" w:cs="Helvetica"/>
          <w:b/>
          <w:bCs/>
          <w:color w:val="222222"/>
          <w:sz w:val="21"/>
          <w:szCs w:val="21"/>
        </w:rPr>
        <w:t xml:space="preserve"> 19</w:t>
      </w:r>
    </w:p>
    <w:p w14:paraId="01AEBE3C" w14:textId="77777777" w:rsidR="00D22364" w:rsidRPr="00D22364" w:rsidRDefault="00D22364" w:rsidP="00D22364">
      <w:pPr>
        <w:rPr>
          <w:rFonts w:ascii="Helvetica" w:hAnsi="Helvetica" w:cs="Helvetica"/>
          <w:b/>
          <w:bCs/>
          <w:color w:val="222222"/>
          <w:sz w:val="21"/>
          <w:szCs w:val="21"/>
        </w:rPr>
      </w:pPr>
    </w:p>
    <w:p w14:paraId="27C4ABE3"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1.12 </w:t>
      </w:r>
      <w:r w:rsidRPr="00D22364">
        <w:rPr>
          <w:rFonts w:ascii="Helvetica" w:hAnsi="Helvetica" w:cs="Helvetica" w:hint="eastAsia"/>
          <w:b/>
          <w:bCs/>
          <w:color w:val="222222"/>
          <w:sz w:val="21"/>
          <w:szCs w:val="21"/>
        </w:rPr>
        <w:t>Засоление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осолонцевание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почвах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мира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Ирана</w:t>
      </w:r>
      <w:r w:rsidRPr="00D22364">
        <w:rPr>
          <w:rFonts w:ascii="Helvetica" w:hAnsi="Helvetica" w:cs="Helvetica"/>
          <w:b/>
          <w:bCs/>
          <w:color w:val="222222"/>
          <w:sz w:val="21"/>
          <w:szCs w:val="21"/>
        </w:rPr>
        <w:t xml:space="preserve"> 20</w:t>
      </w:r>
    </w:p>
    <w:p w14:paraId="3F02DDC3" w14:textId="77777777" w:rsidR="00D22364" w:rsidRPr="00D22364" w:rsidRDefault="00D22364" w:rsidP="00D22364">
      <w:pPr>
        <w:rPr>
          <w:rFonts w:ascii="Helvetica" w:hAnsi="Helvetica" w:cs="Helvetica"/>
          <w:b/>
          <w:bCs/>
          <w:color w:val="222222"/>
          <w:sz w:val="21"/>
          <w:szCs w:val="21"/>
        </w:rPr>
      </w:pPr>
    </w:p>
    <w:p w14:paraId="6C025874"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1.13 </w:t>
      </w:r>
      <w:r w:rsidRPr="00D22364">
        <w:rPr>
          <w:rFonts w:ascii="Helvetica" w:hAnsi="Helvetica" w:cs="Helvetica" w:hint="eastAsia"/>
          <w:b/>
          <w:bCs/>
          <w:color w:val="222222"/>
          <w:sz w:val="21"/>
          <w:szCs w:val="21"/>
        </w:rPr>
        <w:t>Определение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засоленных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щелочных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солонцеватых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солонцов</w:t>
      </w:r>
      <w:r w:rsidRPr="00D22364">
        <w:rPr>
          <w:rFonts w:ascii="Helvetica" w:hAnsi="Helvetica" w:cs="Helvetica"/>
          <w:b/>
          <w:bCs/>
          <w:color w:val="222222"/>
          <w:sz w:val="21"/>
          <w:szCs w:val="21"/>
        </w:rPr>
        <w:t xml:space="preserve"> 21 1.14. </w:t>
      </w:r>
      <w:r w:rsidRPr="00D22364">
        <w:rPr>
          <w:rFonts w:ascii="Helvetica" w:hAnsi="Helvetica" w:cs="Helvetica" w:hint="eastAsia"/>
          <w:b/>
          <w:bCs/>
          <w:color w:val="222222"/>
          <w:sz w:val="21"/>
          <w:szCs w:val="21"/>
        </w:rPr>
        <w:t>Образование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засоленных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источники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причины</w:t>
      </w:r>
      <w:r w:rsidRPr="00D22364">
        <w:rPr>
          <w:rFonts w:ascii="Helvetica" w:hAnsi="Helvetica" w:cs="Helvetica"/>
          <w:b/>
          <w:bCs/>
          <w:color w:val="222222"/>
          <w:sz w:val="21"/>
          <w:szCs w:val="21"/>
        </w:rPr>
        <w:t>) 22</w:t>
      </w:r>
    </w:p>
    <w:p w14:paraId="31085972" w14:textId="77777777" w:rsidR="00D22364" w:rsidRPr="00D22364" w:rsidRDefault="00D22364" w:rsidP="00D22364">
      <w:pPr>
        <w:rPr>
          <w:rFonts w:ascii="Helvetica" w:hAnsi="Helvetica" w:cs="Helvetica"/>
          <w:b/>
          <w:bCs/>
          <w:color w:val="222222"/>
          <w:sz w:val="21"/>
          <w:szCs w:val="21"/>
        </w:rPr>
      </w:pPr>
    </w:p>
    <w:p w14:paraId="285C3545"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1.15 </w:t>
      </w:r>
      <w:r w:rsidRPr="00D22364">
        <w:rPr>
          <w:rFonts w:ascii="Helvetica" w:hAnsi="Helvetica" w:cs="Helvetica" w:hint="eastAsia"/>
          <w:b/>
          <w:bCs/>
          <w:color w:val="222222"/>
          <w:sz w:val="21"/>
          <w:szCs w:val="21"/>
        </w:rPr>
        <w:t>Горизонт</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салик</w:t>
      </w:r>
    </w:p>
    <w:p w14:paraId="74745D26" w14:textId="77777777" w:rsidR="00D22364" w:rsidRPr="00D22364" w:rsidRDefault="00D22364" w:rsidP="00D22364">
      <w:pPr>
        <w:rPr>
          <w:rFonts w:ascii="Helvetica" w:hAnsi="Helvetica" w:cs="Helvetica"/>
          <w:b/>
          <w:bCs/>
          <w:color w:val="222222"/>
          <w:sz w:val="21"/>
          <w:szCs w:val="21"/>
        </w:rPr>
      </w:pPr>
    </w:p>
    <w:p w14:paraId="2F2666C7"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1.16 </w:t>
      </w:r>
      <w:r w:rsidRPr="00D22364">
        <w:rPr>
          <w:rFonts w:ascii="Helvetica" w:hAnsi="Helvetica" w:cs="Helvetica" w:hint="eastAsia"/>
          <w:b/>
          <w:bCs/>
          <w:color w:val="222222"/>
          <w:sz w:val="21"/>
          <w:szCs w:val="21"/>
        </w:rPr>
        <w:t>Генезис</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солонцов</w:t>
      </w:r>
    </w:p>
    <w:p w14:paraId="6F41B064" w14:textId="77777777" w:rsidR="00D22364" w:rsidRPr="00D22364" w:rsidRDefault="00D22364" w:rsidP="00D22364">
      <w:pPr>
        <w:rPr>
          <w:rFonts w:ascii="Helvetica" w:hAnsi="Helvetica" w:cs="Helvetica"/>
          <w:b/>
          <w:bCs/>
          <w:color w:val="222222"/>
          <w:sz w:val="21"/>
          <w:szCs w:val="21"/>
        </w:rPr>
      </w:pPr>
    </w:p>
    <w:p w14:paraId="4618CCD6"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1.17 </w:t>
      </w:r>
      <w:r w:rsidRPr="00D22364">
        <w:rPr>
          <w:rFonts w:ascii="Helvetica" w:hAnsi="Helvetica" w:cs="Helvetica" w:hint="eastAsia"/>
          <w:b/>
          <w:bCs/>
          <w:color w:val="222222"/>
          <w:sz w:val="21"/>
          <w:szCs w:val="21"/>
        </w:rPr>
        <w:t>Горизонт</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натрик</w:t>
      </w:r>
    </w:p>
    <w:p w14:paraId="407705C9" w14:textId="77777777" w:rsidR="00D22364" w:rsidRPr="00D22364" w:rsidRDefault="00D22364" w:rsidP="00D22364">
      <w:pPr>
        <w:rPr>
          <w:rFonts w:ascii="Helvetica" w:hAnsi="Helvetica" w:cs="Helvetica"/>
          <w:b/>
          <w:bCs/>
          <w:color w:val="222222"/>
          <w:sz w:val="21"/>
          <w:szCs w:val="21"/>
        </w:rPr>
      </w:pPr>
    </w:p>
    <w:p w14:paraId="3125B3E8"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1.18 </w:t>
      </w:r>
      <w:r w:rsidRPr="00D22364">
        <w:rPr>
          <w:rFonts w:ascii="Helvetica" w:hAnsi="Helvetica" w:cs="Helvetica" w:hint="eastAsia"/>
          <w:b/>
          <w:bCs/>
          <w:color w:val="222222"/>
          <w:sz w:val="21"/>
          <w:szCs w:val="21"/>
        </w:rPr>
        <w:t>Солевые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коры</w:t>
      </w:r>
    </w:p>
    <w:p w14:paraId="0E73947D" w14:textId="77777777" w:rsidR="00D22364" w:rsidRPr="00D22364" w:rsidRDefault="00D22364" w:rsidP="00D22364">
      <w:pPr>
        <w:rPr>
          <w:rFonts w:ascii="Helvetica" w:hAnsi="Helvetica" w:cs="Helvetica"/>
          <w:b/>
          <w:bCs/>
          <w:color w:val="222222"/>
          <w:sz w:val="21"/>
          <w:szCs w:val="21"/>
        </w:rPr>
      </w:pPr>
    </w:p>
    <w:p w14:paraId="031444A6"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1.19 </w:t>
      </w:r>
      <w:r w:rsidRPr="00D22364">
        <w:rPr>
          <w:rFonts w:ascii="Helvetica" w:hAnsi="Helvetica" w:cs="Helvetica" w:hint="eastAsia"/>
          <w:b/>
          <w:bCs/>
          <w:color w:val="222222"/>
          <w:sz w:val="21"/>
          <w:szCs w:val="21"/>
        </w:rPr>
        <w:t>Карбонатные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почвы</w:t>
      </w:r>
    </w:p>
    <w:p w14:paraId="3B9A417D" w14:textId="77777777" w:rsidR="00D22364" w:rsidRPr="00D22364" w:rsidRDefault="00D22364" w:rsidP="00D22364">
      <w:pPr>
        <w:rPr>
          <w:rFonts w:ascii="Helvetica" w:hAnsi="Helvetica" w:cs="Helvetica"/>
          <w:b/>
          <w:bCs/>
          <w:color w:val="222222"/>
          <w:sz w:val="21"/>
          <w:szCs w:val="21"/>
        </w:rPr>
      </w:pPr>
    </w:p>
    <w:p w14:paraId="27CF2032"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1.20 </w:t>
      </w:r>
      <w:r w:rsidRPr="00D22364">
        <w:rPr>
          <w:rFonts w:ascii="Helvetica" w:hAnsi="Helvetica" w:cs="Helvetica" w:hint="eastAsia"/>
          <w:b/>
          <w:bCs/>
          <w:color w:val="222222"/>
          <w:sz w:val="21"/>
          <w:szCs w:val="21"/>
        </w:rPr>
        <w:t>Горизонт</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кальцик</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петрокальцик</w:t>
      </w:r>
    </w:p>
    <w:p w14:paraId="5012E917" w14:textId="77777777" w:rsidR="00D22364" w:rsidRPr="00D22364" w:rsidRDefault="00D22364" w:rsidP="00D22364">
      <w:pPr>
        <w:rPr>
          <w:rFonts w:ascii="Helvetica" w:hAnsi="Helvetica" w:cs="Helvetica"/>
          <w:b/>
          <w:bCs/>
          <w:color w:val="222222"/>
          <w:sz w:val="21"/>
          <w:szCs w:val="21"/>
        </w:rPr>
      </w:pPr>
    </w:p>
    <w:p w14:paraId="008509C6"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1.21 </w:t>
      </w:r>
      <w:r w:rsidRPr="00D22364">
        <w:rPr>
          <w:rFonts w:ascii="Helvetica" w:hAnsi="Helvetica" w:cs="Helvetica" w:hint="eastAsia"/>
          <w:b/>
          <w:bCs/>
          <w:color w:val="222222"/>
          <w:sz w:val="21"/>
          <w:szCs w:val="21"/>
        </w:rPr>
        <w:t>Образование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СаСОз</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почвах</w:t>
      </w:r>
    </w:p>
    <w:p w14:paraId="0AD4B26C" w14:textId="77777777" w:rsidR="00D22364" w:rsidRPr="00D22364" w:rsidRDefault="00D22364" w:rsidP="00D22364">
      <w:pPr>
        <w:rPr>
          <w:rFonts w:ascii="Helvetica" w:hAnsi="Helvetica" w:cs="Helvetica"/>
          <w:b/>
          <w:bCs/>
          <w:color w:val="222222"/>
          <w:sz w:val="21"/>
          <w:szCs w:val="21"/>
        </w:rPr>
      </w:pPr>
    </w:p>
    <w:p w14:paraId="1CCD8346"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1.22 </w:t>
      </w:r>
      <w:r w:rsidRPr="00D22364">
        <w:rPr>
          <w:rFonts w:ascii="Helvetica" w:hAnsi="Helvetica" w:cs="Helvetica" w:hint="eastAsia"/>
          <w:b/>
          <w:bCs/>
          <w:color w:val="222222"/>
          <w:sz w:val="21"/>
          <w:szCs w:val="21"/>
        </w:rPr>
        <w:t>Микроморфология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СаСОз</w:t>
      </w:r>
    </w:p>
    <w:p w14:paraId="1331CF97" w14:textId="77777777" w:rsidR="00D22364" w:rsidRPr="00D22364" w:rsidRDefault="00D22364" w:rsidP="00D22364">
      <w:pPr>
        <w:rPr>
          <w:rFonts w:ascii="Helvetica" w:hAnsi="Helvetica" w:cs="Helvetica"/>
          <w:b/>
          <w:bCs/>
          <w:color w:val="222222"/>
          <w:sz w:val="21"/>
          <w:szCs w:val="21"/>
        </w:rPr>
      </w:pPr>
    </w:p>
    <w:p w14:paraId="78F583B2"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1.23 </w:t>
      </w:r>
      <w:r w:rsidRPr="00D22364">
        <w:rPr>
          <w:rFonts w:ascii="Helvetica" w:hAnsi="Helvetica" w:cs="Helvetica" w:hint="eastAsia"/>
          <w:b/>
          <w:bCs/>
          <w:color w:val="222222"/>
          <w:sz w:val="21"/>
          <w:szCs w:val="21"/>
        </w:rPr>
        <w:t>Классификация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карбонатных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p>
    <w:p w14:paraId="7DCA2FD2" w14:textId="77777777" w:rsidR="00D22364" w:rsidRPr="00D22364" w:rsidRDefault="00D22364" w:rsidP="00D22364">
      <w:pPr>
        <w:rPr>
          <w:rFonts w:ascii="Helvetica" w:hAnsi="Helvetica" w:cs="Helvetica"/>
          <w:b/>
          <w:bCs/>
          <w:color w:val="222222"/>
          <w:sz w:val="21"/>
          <w:szCs w:val="21"/>
        </w:rPr>
      </w:pPr>
    </w:p>
    <w:p w14:paraId="50997FF4"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1.24 </w:t>
      </w:r>
      <w:r w:rsidRPr="00D22364">
        <w:rPr>
          <w:rFonts w:ascii="Helvetica" w:hAnsi="Helvetica" w:cs="Helvetica" w:hint="eastAsia"/>
          <w:b/>
          <w:bCs/>
          <w:color w:val="222222"/>
          <w:sz w:val="21"/>
          <w:szCs w:val="21"/>
        </w:rPr>
        <w:t>Характеристика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горизонта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камбик</w:t>
      </w:r>
    </w:p>
    <w:p w14:paraId="2BCE8670" w14:textId="77777777" w:rsidR="00D22364" w:rsidRPr="00D22364" w:rsidRDefault="00D22364" w:rsidP="00D22364">
      <w:pPr>
        <w:rPr>
          <w:rFonts w:ascii="Helvetica" w:hAnsi="Helvetica" w:cs="Helvetica"/>
          <w:b/>
          <w:bCs/>
          <w:color w:val="222222"/>
          <w:sz w:val="21"/>
          <w:szCs w:val="21"/>
        </w:rPr>
      </w:pPr>
    </w:p>
    <w:p w14:paraId="2D084583"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1.25 </w:t>
      </w:r>
      <w:r w:rsidRPr="00D22364">
        <w:rPr>
          <w:rFonts w:ascii="Helvetica" w:hAnsi="Helvetica" w:cs="Helvetica" w:hint="eastAsia"/>
          <w:b/>
          <w:bCs/>
          <w:color w:val="222222"/>
          <w:sz w:val="21"/>
          <w:szCs w:val="21"/>
        </w:rPr>
        <w:t>Состав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глинистых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минералов</w:t>
      </w:r>
      <w:r w:rsidRPr="00D22364">
        <w:rPr>
          <w:rFonts w:ascii="Helvetica" w:hAnsi="Helvetica" w:cs="Helvetica"/>
          <w:b/>
          <w:bCs/>
          <w:color w:val="222222"/>
          <w:sz w:val="21"/>
          <w:szCs w:val="21"/>
        </w:rPr>
        <w:t xml:space="preserve"> 34</w:t>
      </w:r>
    </w:p>
    <w:p w14:paraId="315F8FBA" w14:textId="77777777" w:rsidR="00D22364" w:rsidRPr="00D22364" w:rsidRDefault="00D22364" w:rsidP="00D22364">
      <w:pPr>
        <w:rPr>
          <w:rFonts w:ascii="Helvetica" w:hAnsi="Helvetica" w:cs="Helvetica"/>
          <w:b/>
          <w:bCs/>
          <w:color w:val="222222"/>
          <w:sz w:val="21"/>
          <w:szCs w:val="21"/>
        </w:rPr>
      </w:pPr>
    </w:p>
    <w:p w14:paraId="3A19A3F1"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ГЛАВА</w:t>
      </w:r>
      <w:r w:rsidRPr="00D22364">
        <w:rPr>
          <w:rFonts w:ascii="Helvetica" w:hAnsi="Helvetica" w:cs="Helvetica"/>
          <w:b/>
          <w:bCs/>
          <w:color w:val="222222"/>
          <w:sz w:val="21"/>
          <w:szCs w:val="21"/>
        </w:rPr>
        <w:t xml:space="preserve"> 2. </w:t>
      </w:r>
      <w:r w:rsidRPr="00D22364">
        <w:rPr>
          <w:rFonts w:ascii="Helvetica" w:hAnsi="Helvetica" w:cs="Helvetica" w:hint="eastAsia"/>
          <w:b/>
          <w:bCs/>
          <w:color w:val="222222"/>
          <w:sz w:val="21"/>
          <w:szCs w:val="21"/>
        </w:rPr>
        <w:t>Природные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условия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района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исследований</w:t>
      </w:r>
    </w:p>
    <w:p w14:paraId="04B3386F" w14:textId="77777777" w:rsidR="00D22364" w:rsidRPr="00D22364" w:rsidRDefault="00D22364" w:rsidP="00D22364">
      <w:pPr>
        <w:rPr>
          <w:rFonts w:ascii="Helvetica" w:hAnsi="Helvetica" w:cs="Helvetica"/>
          <w:b/>
          <w:bCs/>
          <w:color w:val="222222"/>
          <w:sz w:val="21"/>
          <w:szCs w:val="21"/>
        </w:rPr>
      </w:pPr>
    </w:p>
    <w:p w14:paraId="6A88B2AB"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2.1. </w:t>
      </w:r>
      <w:r w:rsidRPr="00D22364">
        <w:rPr>
          <w:rFonts w:ascii="Helvetica" w:hAnsi="Helvetica" w:cs="Helvetica" w:hint="eastAsia"/>
          <w:b/>
          <w:bCs/>
          <w:color w:val="222222"/>
          <w:sz w:val="21"/>
          <w:szCs w:val="21"/>
        </w:rPr>
        <w:t>Местоположение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района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исследований</w:t>
      </w:r>
    </w:p>
    <w:p w14:paraId="193B3ABE" w14:textId="77777777" w:rsidR="00D22364" w:rsidRPr="00D22364" w:rsidRDefault="00D22364" w:rsidP="00D22364">
      <w:pPr>
        <w:rPr>
          <w:rFonts w:ascii="Helvetica" w:hAnsi="Helvetica" w:cs="Helvetica"/>
          <w:b/>
          <w:bCs/>
          <w:color w:val="222222"/>
          <w:sz w:val="21"/>
          <w:szCs w:val="21"/>
        </w:rPr>
      </w:pPr>
    </w:p>
    <w:p w14:paraId="10493EBA"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2.2. </w:t>
      </w:r>
      <w:r w:rsidRPr="00D22364">
        <w:rPr>
          <w:rFonts w:ascii="Helvetica" w:hAnsi="Helvetica" w:cs="Helvetica" w:hint="eastAsia"/>
          <w:b/>
          <w:bCs/>
          <w:color w:val="222222"/>
          <w:sz w:val="21"/>
          <w:szCs w:val="21"/>
        </w:rPr>
        <w:t>Климатические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условия</w:t>
      </w:r>
      <w:r w:rsidRPr="00D22364">
        <w:rPr>
          <w:rFonts w:ascii="Helvetica" w:hAnsi="Helvetica" w:cs="Helvetica"/>
          <w:b/>
          <w:bCs/>
          <w:color w:val="222222"/>
          <w:sz w:val="21"/>
          <w:szCs w:val="21"/>
        </w:rPr>
        <w:t xml:space="preserve"> 39</w:t>
      </w:r>
    </w:p>
    <w:p w14:paraId="64F825C8" w14:textId="77777777" w:rsidR="00D22364" w:rsidRPr="00D22364" w:rsidRDefault="00D22364" w:rsidP="00D22364">
      <w:pPr>
        <w:rPr>
          <w:rFonts w:ascii="Helvetica" w:hAnsi="Helvetica" w:cs="Helvetica"/>
          <w:b/>
          <w:bCs/>
          <w:color w:val="222222"/>
          <w:sz w:val="21"/>
          <w:szCs w:val="21"/>
        </w:rPr>
      </w:pPr>
    </w:p>
    <w:p w14:paraId="1ECE5D0C"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2.3. </w:t>
      </w:r>
      <w:r w:rsidRPr="00D22364">
        <w:rPr>
          <w:rFonts w:ascii="Helvetica" w:hAnsi="Helvetica" w:cs="Helvetica" w:hint="eastAsia"/>
          <w:b/>
          <w:bCs/>
          <w:color w:val="222222"/>
          <w:sz w:val="21"/>
          <w:szCs w:val="21"/>
        </w:rPr>
        <w:t>Геологическое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строение</w:t>
      </w:r>
      <w:r w:rsidRPr="00D22364">
        <w:rPr>
          <w:rFonts w:ascii="Helvetica" w:hAnsi="Helvetica" w:cs="Helvetica"/>
          <w:b/>
          <w:bCs/>
          <w:color w:val="222222"/>
          <w:sz w:val="21"/>
          <w:szCs w:val="21"/>
        </w:rPr>
        <w:t xml:space="preserve"> 48</w:t>
      </w:r>
    </w:p>
    <w:p w14:paraId="6DD464B5" w14:textId="77777777" w:rsidR="00D22364" w:rsidRPr="00D22364" w:rsidRDefault="00D22364" w:rsidP="00D22364">
      <w:pPr>
        <w:rPr>
          <w:rFonts w:ascii="Helvetica" w:hAnsi="Helvetica" w:cs="Helvetica"/>
          <w:b/>
          <w:bCs/>
          <w:color w:val="222222"/>
          <w:sz w:val="21"/>
          <w:szCs w:val="21"/>
        </w:rPr>
      </w:pPr>
    </w:p>
    <w:p w14:paraId="08285B4F"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2.4. </w:t>
      </w:r>
      <w:r w:rsidRPr="00D22364">
        <w:rPr>
          <w:rFonts w:ascii="Helvetica" w:hAnsi="Helvetica" w:cs="Helvetica" w:hint="eastAsia"/>
          <w:b/>
          <w:bCs/>
          <w:color w:val="222222"/>
          <w:sz w:val="21"/>
          <w:szCs w:val="21"/>
        </w:rPr>
        <w:t>Геоморфологические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условия</w:t>
      </w:r>
      <w:r w:rsidRPr="00D22364">
        <w:rPr>
          <w:rFonts w:ascii="Helvetica" w:hAnsi="Helvetica" w:cs="Helvetica"/>
          <w:b/>
          <w:bCs/>
          <w:color w:val="222222"/>
          <w:sz w:val="21"/>
          <w:szCs w:val="21"/>
        </w:rPr>
        <w:t xml:space="preserve"> 50</w:t>
      </w:r>
    </w:p>
    <w:p w14:paraId="0F439A61" w14:textId="77777777" w:rsidR="00D22364" w:rsidRPr="00D22364" w:rsidRDefault="00D22364" w:rsidP="00D22364">
      <w:pPr>
        <w:rPr>
          <w:rFonts w:ascii="Helvetica" w:hAnsi="Helvetica" w:cs="Helvetica"/>
          <w:b/>
          <w:bCs/>
          <w:color w:val="222222"/>
          <w:sz w:val="21"/>
          <w:szCs w:val="21"/>
        </w:rPr>
      </w:pPr>
    </w:p>
    <w:p w14:paraId="2F8622F4"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2.5. </w:t>
      </w:r>
      <w:r w:rsidRPr="00D22364">
        <w:rPr>
          <w:rFonts w:ascii="Helvetica" w:hAnsi="Helvetica" w:cs="Helvetica" w:hint="eastAsia"/>
          <w:b/>
          <w:bCs/>
          <w:color w:val="222222"/>
          <w:sz w:val="21"/>
          <w:szCs w:val="21"/>
        </w:rPr>
        <w:t>Гидрология</w:t>
      </w:r>
      <w:r w:rsidRPr="00D22364">
        <w:rPr>
          <w:rFonts w:ascii="Helvetica" w:hAnsi="Helvetica" w:cs="Helvetica"/>
          <w:b/>
          <w:bCs/>
          <w:color w:val="222222"/>
          <w:sz w:val="21"/>
          <w:szCs w:val="21"/>
        </w:rPr>
        <w:t xml:space="preserve"> 54</w:t>
      </w:r>
    </w:p>
    <w:p w14:paraId="47F7A875" w14:textId="77777777" w:rsidR="00D22364" w:rsidRPr="00D22364" w:rsidRDefault="00D22364" w:rsidP="00D22364">
      <w:pPr>
        <w:rPr>
          <w:rFonts w:ascii="Helvetica" w:hAnsi="Helvetica" w:cs="Helvetica"/>
          <w:b/>
          <w:bCs/>
          <w:color w:val="222222"/>
          <w:sz w:val="21"/>
          <w:szCs w:val="21"/>
        </w:rPr>
      </w:pPr>
    </w:p>
    <w:p w14:paraId="030664BA"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2.6. </w:t>
      </w:r>
      <w:r w:rsidRPr="00D22364">
        <w:rPr>
          <w:rFonts w:ascii="Helvetica" w:hAnsi="Helvetica" w:cs="Helvetica" w:hint="eastAsia"/>
          <w:b/>
          <w:bCs/>
          <w:color w:val="222222"/>
          <w:sz w:val="21"/>
          <w:szCs w:val="21"/>
        </w:rPr>
        <w:t>Растительность</w:t>
      </w:r>
      <w:r w:rsidRPr="00D22364">
        <w:rPr>
          <w:rFonts w:ascii="Helvetica" w:hAnsi="Helvetica" w:cs="Helvetica"/>
          <w:b/>
          <w:bCs/>
          <w:color w:val="222222"/>
          <w:sz w:val="21"/>
          <w:szCs w:val="21"/>
        </w:rPr>
        <w:t xml:space="preserve"> 58</w:t>
      </w:r>
    </w:p>
    <w:p w14:paraId="2752ED58" w14:textId="77777777" w:rsidR="00D22364" w:rsidRPr="00D22364" w:rsidRDefault="00D22364" w:rsidP="00D22364">
      <w:pPr>
        <w:rPr>
          <w:rFonts w:ascii="Helvetica" w:hAnsi="Helvetica" w:cs="Helvetica"/>
          <w:b/>
          <w:bCs/>
          <w:color w:val="222222"/>
          <w:sz w:val="21"/>
          <w:szCs w:val="21"/>
        </w:rPr>
      </w:pPr>
    </w:p>
    <w:p w14:paraId="3367FE2C"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ГЛАВА</w:t>
      </w:r>
      <w:r w:rsidRPr="00D22364">
        <w:rPr>
          <w:rFonts w:ascii="Helvetica" w:hAnsi="Helvetica" w:cs="Helvetica"/>
          <w:b/>
          <w:bCs/>
          <w:color w:val="222222"/>
          <w:sz w:val="21"/>
          <w:szCs w:val="21"/>
        </w:rPr>
        <w:t xml:space="preserve"> 3. </w:t>
      </w:r>
      <w:r w:rsidRPr="00D22364">
        <w:rPr>
          <w:rFonts w:ascii="Helvetica" w:hAnsi="Helvetica" w:cs="Helvetica" w:hint="eastAsia"/>
          <w:b/>
          <w:bCs/>
          <w:color w:val="222222"/>
          <w:sz w:val="21"/>
          <w:szCs w:val="21"/>
        </w:rPr>
        <w:t>Объекты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методы</w:t>
      </w:r>
    </w:p>
    <w:p w14:paraId="378EA71D" w14:textId="77777777" w:rsidR="00D22364" w:rsidRPr="00D22364" w:rsidRDefault="00D22364" w:rsidP="00D22364">
      <w:pPr>
        <w:rPr>
          <w:rFonts w:ascii="Helvetica" w:hAnsi="Helvetica" w:cs="Helvetica"/>
          <w:b/>
          <w:bCs/>
          <w:color w:val="222222"/>
          <w:sz w:val="21"/>
          <w:szCs w:val="21"/>
        </w:rPr>
      </w:pPr>
    </w:p>
    <w:p w14:paraId="76ADE829"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3.1. </w:t>
      </w:r>
      <w:r w:rsidRPr="00D22364">
        <w:rPr>
          <w:rFonts w:ascii="Helvetica" w:hAnsi="Helvetica" w:cs="Helvetica" w:hint="eastAsia"/>
          <w:b/>
          <w:bCs/>
          <w:color w:val="222222"/>
          <w:sz w:val="21"/>
          <w:szCs w:val="21"/>
        </w:rPr>
        <w:t>Использованные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материалы</w:t>
      </w:r>
    </w:p>
    <w:p w14:paraId="08B06AED" w14:textId="77777777" w:rsidR="00D22364" w:rsidRPr="00D22364" w:rsidRDefault="00D22364" w:rsidP="00D22364">
      <w:pPr>
        <w:rPr>
          <w:rFonts w:ascii="Helvetica" w:hAnsi="Helvetica" w:cs="Helvetica"/>
          <w:b/>
          <w:bCs/>
          <w:color w:val="222222"/>
          <w:sz w:val="21"/>
          <w:szCs w:val="21"/>
        </w:rPr>
      </w:pPr>
    </w:p>
    <w:p w14:paraId="7302CDA7"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3.2. </w:t>
      </w:r>
      <w:r w:rsidRPr="00D22364">
        <w:rPr>
          <w:rFonts w:ascii="Helvetica" w:hAnsi="Helvetica" w:cs="Helvetica" w:hint="eastAsia"/>
          <w:b/>
          <w:bCs/>
          <w:color w:val="222222"/>
          <w:sz w:val="21"/>
          <w:szCs w:val="21"/>
        </w:rPr>
        <w:t>Методы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исследования</w:t>
      </w:r>
      <w:r w:rsidRPr="00D22364">
        <w:rPr>
          <w:rFonts w:ascii="Helvetica" w:hAnsi="Helvetica" w:cs="Helvetica"/>
          <w:b/>
          <w:bCs/>
          <w:color w:val="222222"/>
          <w:sz w:val="21"/>
          <w:szCs w:val="21"/>
        </w:rPr>
        <w:t xml:space="preserve"> 60</w:t>
      </w:r>
    </w:p>
    <w:p w14:paraId="4D986B6A" w14:textId="77777777" w:rsidR="00D22364" w:rsidRPr="00D22364" w:rsidRDefault="00D22364" w:rsidP="00D22364">
      <w:pPr>
        <w:rPr>
          <w:rFonts w:ascii="Helvetica" w:hAnsi="Helvetica" w:cs="Helvetica"/>
          <w:b/>
          <w:bCs/>
          <w:color w:val="222222"/>
          <w:sz w:val="21"/>
          <w:szCs w:val="21"/>
        </w:rPr>
      </w:pPr>
    </w:p>
    <w:p w14:paraId="6B5DA323"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ГЛАВА</w:t>
      </w:r>
      <w:r w:rsidRPr="00D22364">
        <w:rPr>
          <w:rFonts w:ascii="Helvetica" w:hAnsi="Helvetica" w:cs="Helvetica"/>
          <w:b/>
          <w:bCs/>
          <w:color w:val="222222"/>
          <w:sz w:val="21"/>
          <w:szCs w:val="21"/>
        </w:rPr>
        <w:t xml:space="preserve"> 4. </w:t>
      </w:r>
      <w:r w:rsidRPr="00D22364">
        <w:rPr>
          <w:rFonts w:ascii="Helvetica" w:hAnsi="Helvetica" w:cs="Helvetica" w:hint="eastAsia"/>
          <w:b/>
          <w:bCs/>
          <w:color w:val="222222"/>
          <w:sz w:val="21"/>
          <w:szCs w:val="21"/>
        </w:rPr>
        <w:t>Результаты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исследований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Почвенный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покров</w:t>
      </w:r>
      <w:r w:rsidRPr="00D22364">
        <w:rPr>
          <w:rFonts w:ascii="Helvetica" w:hAnsi="Helvetica" w:cs="Helvetica"/>
          <w:b/>
          <w:bCs/>
          <w:color w:val="222222"/>
          <w:sz w:val="21"/>
          <w:szCs w:val="21"/>
        </w:rPr>
        <w:t xml:space="preserve"> 69</w:t>
      </w:r>
      <w:r w:rsidRPr="00D22364">
        <w:rPr>
          <w:rFonts w:ascii="Helvetica" w:hAnsi="Helvetica" w:cs="Helvetica" w:hint="eastAsia"/>
          <w:b/>
          <w:bCs/>
          <w:color w:val="222222"/>
          <w:sz w:val="21"/>
          <w:szCs w:val="21"/>
        </w:rPr>
        <w:t>территории</w:t>
      </w:r>
    </w:p>
    <w:p w14:paraId="0248698F" w14:textId="77777777" w:rsidR="00D22364" w:rsidRPr="00D22364" w:rsidRDefault="00D22364" w:rsidP="00D22364">
      <w:pPr>
        <w:rPr>
          <w:rFonts w:ascii="Helvetica" w:hAnsi="Helvetica" w:cs="Helvetica"/>
          <w:b/>
          <w:bCs/>
          <w:color w:val="222222"/>
          <w:sz w:val="21"/>
          <w:szCs w:val="21"/>
        </w:rPr>
      </w:pPr>
    </w:p>
    <w:p w14:paraId="2F063F88"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4.1. </w:t>
      </w:r>
      <w:r w:rsidRPr="00D22364">
        <w:rPr>
          <w:rFonts w:ascii="Helvetica" w:hAnsi="Helvetica" w:cs="Helvetica" w:hint="eastAsia"/>
          <w:b/>
          <w:bCs/>
          <w:color w:val="222222"/>
          <w:sz w:val="21"/>
          <w:szCs w:val="21"/>
        </w:rPr>
        <w:t>Почвы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плато</w:t>
      </w:r>
      <w:r w:rsidRPr="00D22364">
        <w:rPr>
          <w:rFonts w:ascii="Helvetica" w:hAnsi="Helvetica" w:cs="Helvetica"/>
          <w:b/>
          <w:bCs/>
          <w:color w:val="222222"/>
          <w:sz w:val="21"/>
          <w:szCs w:val="21"/>
        </w:rPr>
        <w:t xml:space="preserve"> 74</w:t>
      </w:r>
    </w:p>
    <w:p w14:paraId="1DC0212C" w14:textId="77777777" w:rsidR="00D22364" w:rsidRPr="00D22364" w:rsidRDefault="00D22364" w:rsidP="00D22364">
      <w:pPr>
        <w:rPr>
          <w:rFonts w:ascii="Helvetica" w:hAnsi="Helvetica" w:cs="Helvetica"/>
          <w:b/>
          <w:bCs/>
          <w:color w:val="222222"/>
          <w:sz w:val="21"/>
          <w:szCs w:val="21"/>
        </w:rPr>
      </w:pPr>
    </w:p>
    <w:p w14:paraId="6EC55A84"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lastRenderedPageBreak/>
        <w:t xml:space="preserve">4.2. </w:t>
      </w:r>
      <w:r w:rsidRPr="00D22364">
        <w:rPr>
          <w:rFonts w:ascii="Helvetica" w:hAnsi="Helvetica" w:cs="Helvetica" w:hint="eastAsia"/>
          <w:b/>
          <w:bCs/>
          <w:color w:val="222222"/>
          <w:sz w:val="21"/>
          <w:szCs w:val="21"/>
        </w:rPr>
        <w:t>Почвы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молодых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древних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конусов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выноса</w:t>
      </w:r>
      <w:r w:rsidRPr="00D22364">
        <w:rPr>
          <w:rFonts w:ascii="Helvetica" w:hAnsi="Helvetica" w:cs="Helvetica"/>
          <w:b/>
          <w:bCs/>
          <w:color w:val="222222"/>
          <w:sz w:val="21"/>
          <w:szCs w:val="21"/>
        </w:rPr>
        <w:t xml:space="preserve"> 88</w:t>
      </w:r>
    </w:p>
    <w:p w14:paraId="242E6960" w14:textId="77777777" w:rsidR="00D22364" w:rsidRPr="00D22364" w:rsidRDefault="00D22364" w:rsidP="00D22364">
      <w:pPr>
        <w:rPr>
          <w:rFonts w:ascii="Helvetica" w:hAnsi="Helvetica" w:cs="Helvetica"/>
          <w:b/>
          <w:bCs/>
          <w:color w:val="222222"/>
          <w:sz w:val="21"/>
          <w:szCs w:val="21"/>
        </w:rPr>
      </w:pPr>
    </w:p>
    <w:p w14:paraId="238D3F40"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4.3. </w:t>
      </w:r>
      <w:r w:rsidRPr="00D22364">
        <w:rPr>
          <w:rFonts w:ascii="Helvetica" w:hAnsi="Helvetica" w:cs="Helvetica" w:hint="eastAsia"/>
          <w:b/>
          <w:bCs/>
          <w:color w:val="222222"/>
          <w:sz w:val="21"/>
          <w:szCs w:val="21"/>
        </w:rPr>
        <w:t>Почвы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ближайшей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горам</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части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межгорной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равнины</w:t>
      </w:r>
      <w:r w:rsidRPr="00D22364">
        <w:rPr>
          <w:rFonts w:ascii="Helvetica" w:hAnsi="Helvetica" w:cs="Helvetica"/>
          <w:b/>
          <w:bCs/>
          <w:color w:val="222222"/>
          <w:sz w:val="21"/>
          <w:szCs w:val="21"/>
        </w:rPr>
        <w:t xml:space="preserve"> 97</w:t>
      </w:r>
    </w:p>
    <w:p w14:paraId="7CC036A4" w14:textId="77777777" w:rsidR="00D22364" w:rsidRPr="00D22364" w:rsidRDefault="00D22364" w:rsidP="00D22364">
      <w:pPr>
        <w:rPr>
          <w:rFonts w:ascii="Helvetica" w:hAnsi="Helvetica" w:cs="Helvetica"/>
          <w:b/>
          <w:bCs/>
          <w:color w:val="222222"/>
          <w:sz w:val="21"/>
          <w:szCs w:val="21"/>
        </w:rPr>
      </w:pPr>
    </w:p>
    <w:p w14:paraId="74FD1AD9"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4.4. </w:t>
      </w:r>
      <w:r w:rsidRPr="00D22364">
        <w:rPr>
          <w:rFonts w:ascii="Helvetica" w:hAnsi="Helvetica" w:cs="Helvetica" w:hint="eastAsia"/>
          <w:b/>
          <w:bCs/>
          <w:color w:val="222222"/>
          <w:sz w:val="21"/>
          <w:szCs w:val="21"/>
        </w:rPr>
        <w:t>Почвы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средней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части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межгорной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равнины</w:t>
      </w:r>
      <w:r w:rsidRPr="00D22364">
        <w:rPr>
          <w:rFonts w:ascii="Helvetica" w:hAnsi="Helvetica" w:cs="Helvetica"/>
          <w:b/>
          <w:bCs/>
          <w:color w:val="222222"/>
          <w:sz w:val="21"/>
          <w:szCs w:val="21"/>
        </w:rPr>
        <w:t xml:space="preserve"> 106</w:t>
      </w:r>
    </w:p>
    <w:p w14:paraId="2CFBFEFA" w14:textId="77777777" w:rsidR="00D22364" w:rsidRPr="00D22364" w:rsidRDefault="00D22364" w:rsidP="00D22364">
      <w:pPr>
        <w:rPr>
          <w:rFonts w:ascii="Helvetica" w:hAnsi="Helvetica" w:cs="Helvetica"/>
          <w:b/>
          <w:bCs/>
          <w:color w:val="222222"/>
          <w:sz w:val="21"/>
          <w:szCs w:val="21"/>
        </w:rPr>
      </w:pPr>
    </w:p>
    <w:p w14:paraId="5A71984E"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4.5. </w:t>
      </w:r>
      <w:r w:rsidRPr="00D22364">
        <w:rPr>
          <w:rFonts w:ascii="Helvetica" w:hAnsi="Helvetica" w:cs="Helvetica" w:hint="eastAsia"/>
          <w:b/>
          <w:bCs/>
          <w:color w:val="222222"/>
          <w:sz w:val="21"/>
          <w:szCs w:val="21"/>
        </w:rPr>
        <w:t>Почвы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наиболее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удаленной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от</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гор</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части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межгорной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равнины</w:t>
      </w:r>
      <w:r w:rsidRPr="00D22364">
        <w:rPr>
          <w:rFonts w:ascii="Helvetica" w:hAnsi="Helvetica" w:cs="Helvetica"/>
          <w:b/>
          <w:bCs/>
          <w:color w:val="222222"/>
          <w:sz w:val="21"/>
          <w:szCs w:val="21"/>
        </w:rPr>
        <w:t xml:space="preserve"> 114</w:t>
      </w:r>
    </w:p>
    <w:p w14:paraId="52ECE038" w14:textId="77777777" w:rsidR="00D22364" w:rsidRPr="00D22364" w:rsidRDefault="00D22364" w:rsidP="00D22364">
      <w:pPr>
        <w:rPr>
          <w:rFonts w:ascii="Helvetica" w:hAnsi="Helvetica" w:cs="Helvetica"/>
          <w:b/>
          <w:bCs/>
          <w:color w:val="222222"/>
          <w:sz w:val="21"/>
          <w:szCs w:val="21"/>
        </w:rPr>
      </w:pPr>
    </w:p>
    <w:p w14:paraId="6462B628"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4.6. </w:t>
      </w:r>
      <w:r w:rsidRPr="00D22364">
        <w:rPr>
          <w:rFonts w:ascii="Helvetica" w:hAnsi="Helvetica" w:cs="Helvetica" w:hint="eastAsia"/>
          <w:b/>
          <w:bCs/>
          <w:color w:val="222222"/>
          <w:sz w:val="21"/>
          <w:szCs w:val="21"/>
        </w:rPr>
        <w:t>Почвы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пятен</w:t>
      </w:r>
      <w:r w:rsidRPr="00D22364">
        <w:rPr>
          <w:rFonts w:ascii="Helvetica" w:hAnsi="Helvetica" w:cs="Helvetica"/>
          <w:b/>
          <w:bCs/>
          <w:color w:val="222222"/>
          <w:sz w:val="21"/>
          <w:szCs w:val="21"/>
        </w:rPr>
        <w:t xml:space="preserve"> Slickspot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других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компонентов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комплекса</w:t>
      </w:r>
      <w:r w:rsidRPr="00D22364">
        <w:rPr>
          <w:rFonts w:ascii="Helvetica" w:hAnsi="Helvetica" w:cs="Helvetica"/>
          <w:b/>
          <w:bCs/>
          <w:color w:val="222222"/>
          <w:sz w:val="21"/>
          <w:szCs w:val="21"/>
        </w:rPr>
        <w:t xml:space="preserve"> 131</w:t>
      </w:r>
    </w:p>
    <w:p w14:paraId="39F3195D" w14:textId="77777777" w:rsidR="00D22364" w:rsidRPr="00D22364" w:rsidRDefault="00D22364" w:rsidP="00D22364">
      <w:pPr>
        <w:rPr>
          <w:rFonts w:ascii="Helvetica" w:hAnsi="Helvetica" w:cs="Helvetica"/>
          <w:b/>
          <w:bCs/>
          <w:color w:val="222222"/>
          <w:sz w:val="21"/>
          <w:szCs w:val="21"/>
        </w:rPr>
      </w:pPr>
    </w:p>
    <w:p w14:paraId="3E20CFCA"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4.7. </w:t>
      </w:r>
      <w:r w:rsidRPr="00D22364">
        <w:rPr>
          <w:rFonts w:ascii="Helvetica" w:hAnsi="Helvetica" w:cs="Helvetica" w:hint="eastAsia"/>
          <w:b/>
          <w:bCs/>
          <w:color w:val="222222"/>
          <w:sz w:val="21"/>
          <w:szCs w:val="21"/>
        </w:rPr>
        <w:t>Почвы</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низменности</w:t>
      </w:r>
      <w:r w:rsidRPr="00D22364">
        <w:rPr>
          <w:rFonts w:ascii="Helvetica" w:hAnsi="Helvetica" w:cs="Helvetica"/>
          <w:b/>
          <w:bCs/>
          <w:color w:val="222222"/>
          <w:sz w:val="21"/>
          <w:szCs w:val="21"/>
        </w:rPr>
        <w:t xml:space="preserve"> 148</w:t>
      </w:r>
    </w:p>
    <w:p w14:paraId="0BD04B68" w14:textId="77777777" w:rsidR="00D22364" w:rsidRPr="00D22364" w:rsidRDefault="00D22364" w:rsidP="00D22364">
      <w:pPr>
        <w:rPr>
          <w:rFonts w:ascii="Helvetica" w:hAnsi="Helvetica" w:cs="Helvetica"/>
          <w:b/>
          <w:bCs/>
          <w:color w:val="222222"/>
          <w:sz w:val="21"/>
          <w:szCs w:val="21"/>
        </w:rPr>
      </w:pPr>
    </w:p>
    <w:p w14:paraId="50E99226"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ГЛАВА</w:t>
      </w:r>
      <w:r w:rsidRPr="00D22364">
        <w:rPr>
          <w:rFonts w:ascii="Helvetica" w:hAnsi="Helvetica" w:cs="Helvetica"/>
          <w:b/>
          <w:bCs/>
          <w:color w:val="222222"/>
          <w:sz w:val="21"/>
          <w:szCs w:val="21"/>
        </w:rPr>
        <w:t xml:space="preserve"> 5. </w:t>
      </w:r>
      <w:r w:rsidRPr="00D22364">
        <w:rPr>
          <w:rFonts w:ascii="Helvetica" w:hAnsi="Helvetica" w:cs="Helvetica" w:hint="eastAsia"/>
          <w:b/>
          <w:bCs/>
          <w:color w:val="222222"/>
          <w:sz w:val="21"/>
          <w:szCs w:val="21"/>
        </w:rPr>
        <w:t>Оценка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пригодности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земель</w:t>
      </w:r>
    </w:p>
    <w:p w14:paraId="2B988C94" w14:textId="77777777" w:rsidR="00D22364" w:rsidRPr="00D22364" w:rsidRDefault="00D22364" w:rsidP="00D22364">
      <w:pPr>
        <w:rPr>
          <w:rFonts w:ascii="Helvetica" w:hAnsi="Helvetica" w:cs="Helvetica"/>
          <w:b/>
          <w:bCs/>
          <w:color w:val="222222"/>
          <w:sz w:val="21"/>
          <w:szCs w:val="21"/>
        </w:rPr>
      </w:pPr>
    </w:p>
    <w:p w14:paraId="1655DC44"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5.1. </w:t>
      </w:r>
      <w:r w:rsidRPr="00D22364">
        <w:rPr>
          <w:rFonts w:ascii="Helvetica" w:hAnsi="Helvetica" w:cs="Helvetica" w:hint="eastAsia"/>
          <w:b/>
          <w:bCs/>
          <w:color w:val="222222"/>
          <w:sz w:val="21"/>
          <w:szCs w:val="21"/>
        </w:rPr>
        <w:t>Сельское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хозяйство</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оценка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земель</w:t>
      </w:r>
      <w:r w:rsidRPr="00D22364">
        <w:rPr>
          <w:rFonts w:ascii="Helvetica" w:hAnsi="Helvetica" w:cs="Helvetica"/>
          <w:b/>
          <w:bCs/>
          <w:color w:val="222222"/>
          <w:sz w:val="21"/>
          <w:szCs w:val="21"/>
        </w:rPr>
        <w:t xml:space="preserve"> 162</w:t>
      </w:r>
    </w:p>
    <w:p w14:paraId="76EFCFA7" w14:textId="77777777" w:rsidR="00D22364" w:rsidRPr="00D22364" w:rsidRDefault="00D22364" w:rsidP="00D22364">
      <w:pPr>
        <w:rPr>
          <w:rFonts w:ascii="Helvetica" w:hAnsi="Helvetica" w:cs="Helvetica"/>
          <w:b/>
          <w:bCs/>
          <w:color w:val="222222"/>
          <w:sz w:val="21"/>
          <w:szCs w:val="21"/>
        </w:rPr>
      </w:pPr>
    </w:p>
    <w:p w14:paraId="68FE2749"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5.2. </w:t>
      </w:r>
      <w:r w:rsidRPr="00D22364">
        <w:rPr>
          <w:rFonts w:ascii="Helvetica" w:hAnsi="Helvetica" w:cs="Helvetica" w:hint="eastAsia"/>
          <w:b/>
          <w:bCs/>
          <w:color w:val="222222"/>
          <w:sz w:val="21"/>
          <w:szCs w:val="21"/>
        </w:rPr>
        <w:t>Геосгатистика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почвенных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исследованиях</w:t>
      </w:r>
      <w:r w:rsidRPr="00D22364">
        <w:rPr>
          <w:rFonts w:ascii="Helvetica" w:hAnsi="Helvetica" w:cs="Helvetica"/>
          <w:b/>
          <w:bCs/>
          <w:color w:val="222222"/>
          <w:sz w:val="21"/>
          <w:szCs w:val="21"/>
        </w:rPr>
        <w:t xml:space="preserve"> 193-</w:t>
      </w:r>
    </w:p>
    <w:p w14:paraId="793611D4" w14:textId="77777777" w:rsidR="00D22364" w:rsidRPr="00D22364" w:rsidRDefault="00D22364" w:rsidP="00D22364">
      <w:pPr>
        <w:rPr>
          <w:rFonts w:ascii="Helvetica" w:hAnsi="Helvetica" w:cs="Helvetica"/>
          <w:b/>
          <w:bCs/>
          <w:color w:val="222222"/>
          <w:sz w:val="21"/>
          <w:szCs w:val="21"/>
        </w:rPr>
      </w:pPr>
    </w:p>
    <w:p w14:paraId="2A56EAF4"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hint="eastAsia"/>
          <w:b/>
          <w:bCs/>
          <w:color w:val="222222"/>
          <w:sz w:val="21"/>
          <w:szCs w:val="21"/>
        </w:rPr>
        <w:t>ГЛАВА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б</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Обсуждение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материалов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общее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заключение</w:t>
      </w:r>
    </w:p>
    <w:p w14:paraId="63804CB5" w14:textId="77777777" w:rsidR="00D22364" w:rsidRPr="00D22364" w:rsidRDefault="00D22364" w:rsidP="00D22364">
      <w:pPr>
        <w:rPr>
          <w:rFonts w:ascii="Helvetica" w:hAnsi="Helvetica" w:cs="Helvetica"/>
          <w:b/>
          <w:bCs/>
          <w:color w:val="222222"/>
          <w:sz w:val="21"/>
          <w:szCs w:val="21"/>
        </w:rPr>
      </w:pPr>
    </w:p>
    <w:p w14:paraId="4C0BB330"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6.1. </w:t>
      </w:r>
      <w:r w:rsidRPr="00D22364">
        <w:rPr>
          <w:rFonts w:ascii="Helvetica" w:hAnsi="Helvetica" w:cs="Helvetica" w:hint="eastAsia"/>
          <w:b/>
          <w:bCs/>
          <w:color w:val="222222"/>
          <w:sz w:val="21"/>
          <w:szCs w:val="21"/>
        </w:rPr>
        <w:t>Анализ</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процессов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факторов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почвообразования</w:t>
      </w:r>
      <w:r w:rsidRPr="00D22364">
        <w:rPr>
          <w:rFonts w:ascii="Helvetica" w:hAnsi="Helvetica" w:cs="Helvetica"/>
          <w:b/>
          <w:bCs/>
          <w:color w:val="222222"/>
          <w:sz w:val="21"/>
          <w:szCs w:val="21"/>
        </w:rPr>
        <w:t xml:space="preserve"> 207</w:t>
      </w:r>
    </w:p>
    <w:p w14:paraId="77E626CE" w14:textId="77777777" w:rsidR="00D22364" w:rsidRPr="00D22364" w:rsidRDefault="00D22364" w:rsidP="00D22364">
      <w:pPr>
        <w:rPr>
          <w:rFonts w:ascii="Helvetica" w:hAnsi="Helvetica" w:cs="Helvetica"/>
          <w:b/>
          <w:bCs/>
          <w:color w:val="222222"/>
          <w:sz w:val="21"/>
          <w:szCs w:val="21"/>
        </w:rPr>
      </w:pPr>
    </w:p>
    <w:p w14:paraId="536B9C07"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6.2. </w:t>
      </w:r>
      <w:r w:rsidRPr="00D22364">
        <w:rPr>
          <w:rFonts w:ascii="Helvetica" w:hAnsi="Helvetica" w:cs="Helvetica" w:hint="eastAsia"/>
          <w:b/>
          <w:bCs/>
          <w:color w:val="222222"/>
          <w:sz w:val="21"/>
          <w:szCs w:val="21"/>
        </w:rPr>
        <w:t>Развитие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горизонтов</w:t>
      </w:r>
      <w:r w:rsidRPr="00D22364">
        <w:rPr>
          <w:rFonts w:ascii="Helvetica" w:hAnsi="Helvetica" w:cs="Helvetica"/>
          <w:b/>
          <w:bCs/>
          <w:color w:val="222222"/>
          <w:sz w:val="21"/>
          <w:szCs w:val="21"/>
        </w:rPr>
        <w:t xml:space="preserve"> 212-214 63. </w:t>
      </w:r>
      <w:r w:rsidRPr="00D22364">
        <w:rPr>
          <w:rFonts w:ascii="Helvetica" w:hAnsi="Helvetica" w:cs="Helvetica" w:hint="eastAsia"/>
          <w:b/>
          <w:bCs/>
          <w:color w:val="222222"/>
          <w:sz w:val="21"/>
          <w:szCs w:val="21"/>
        </w:rPr>
        <w:t>Природа</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распределение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солевых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новообразований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214</w:t>
      </w:r>
    </w:p>
    <w:p w14:paraId="624DA7A9" w14:textId="77777777" w:rsidR="00D22364" w:rsidRPr="00D22364" w:rsidRDefault="00D22364" w:rsidP="00D22364">
      <w:pPr>
        <w:rPr>
          <w:rFonts w:ascii="Helvetica" w:hAnsi="Helvetica" w:cs="Helvetica"/>
          <w:b/>
          <w:bCs/>
          <w:color w:val="222222"/>
          <w:sz w:val="21"/>
          <w:szCs w:val="21"/>
        </w:rPr>
      </w:pPr>
    </w:p>
    <w:p w14:paraId="5825E68B"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6.4. </w:t>
      </w:r>
      <w:r w:rsidRPr="00D22364">
        <w:rPr>
          <w:rFonts w:ascii="Helvetica" w:hAnsi="Helvetica" w:cs="Helvetica" w:hint="eastAsia"/>
          <w:b/>
          <w:bCs/>
          <w:color w:val="222222"/>
          <w:sz w:val="21"/>
          <w:szCs w:val="21"/>
        </w:rPr>
        <w:t>Закономерности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распределения</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глинистых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минералов</w:t>
      </w:r>
    </w:p>
    <w:p w14:paraId="410A4EC5" w14:textId="77777777" w:rsidR="00D22364" w:rsidRPr="00D22364" w:rsidRDefault="00D22364" w:rsidP="00D22364">
      <w:pPr>
        <w:rPr>
          <w:rFonts w:ascii="Helvetica" w:hAnsi="Helvetica" w:cs="Helvetica"/>
          <w:b/>
          <w:bCs/>
          <w:color w:val="222222"/>
          <w:sz w:val="21"/>
          <w:szCs w:val="21"/>
        </w:rPr>
      </w:pPr>
    </w:p>
    <w:p w14:paraId="437CA11A"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6.5. </w:t>
      </w:r>
      <w:r w:rsidRPr="00D22364">
        <w:rPr>
          <w:rFonts w:ascii="Helvetica" w:hAnsi="Helvetica" w:cs="Helvetica" w:hint="eastAsia"/>
          <w:b/>
          <w:bCs/>
          <w:color w:val="222222"/>
          <w:sz w:val="21"/>
          <w:szCs w:val="21"/>
        </w:rPr>
        <w:t>Засоление</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почв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связи</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их</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положением</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рельефе</w:t>
      </w:r>
      <w:r w:rsidRPr="00D22364">
        <w:rPr>
          <w:rFonts w:ascii="Helvetica" w:hAnsi="Helvetica" w:cs="Helvetica"/>
          <w:b/>
          <w:bCs/>
          <w:color w:val="222222"/>
          <w:sz w:val="21"/>
          <w:szCs w:val="21"/>
        </w:rPr>
        <w:t xml:space="preserve"> 217</w:t>
      </w:r>
    </w:p>
    <w:p w14:paraId="1F3D2B81" w14:textId="77777777" w:rsidR="00D22364" w:rsidRPr="00D22364" w:rsidRDefault="00D22364" w:rsidP="00D22364">
      <w:pPr>
        <w:rPr>
          <w:rFonts w:ascii="Helvetica" w:hAnsi="Helvetica" w:cs="Helvetica"/>
          <w:b/>
          <w:bCs/>
          <w:color w:val="222222"/>
          <w:sz w:val="21"/>
          <w:szCs w:val="21"/>
        </w:rPr>
      </w:pPr>
    </w:p>
    <w:p w14:paraId="08BAAB2A" w14:textId="77777777" w:rsidR="00D22364" w:rsidRPr="00D22364" w:rsidRDefault="00D22364" w:rsidP="00D22364">
      <w:pPr>
        <w:rPr>
          <w:rFonts w:ascii="Helvetica" w:hAnsi="Helvetica" w:cs="Helvetica"/>
          <w:b/>
          <w:bCs/>
          <w:color w:val="222222"/>
          <w:sz w:val="21"/>
          <w:szCs w:val="21"/>
        </w:rPr>
      </w:pPr>
      <w:r w:rsidRPr="00D22364">
        <w:rPr>
          <w:rFonts w:ascii="Helvetica" w:hAnsi="Helvetica" w:cs="Helvetica"/>
          <w:b/>
          <w:bCs/>
          <w:color w:val="222222"/>
          <w:sz w:val="21"/>
          <w:szCs w:val="21"/>
        </w:rPr>
        <w:t xml:space="preserve">6.6. </w:t>
      </w:r>
      <w:r w:rsidRPr="00D22364">
        <w:rPr>
          <w:rFonts w:ascii="Helvetica" w:hAnsi="Helvetica" w:cs="Helvetica" w:hint="eastAsia"/>
          <w:b/>
          <w:bCs/>
          <w:color w:val="222222"/>
          <w:sz w:val="21"/>
          <w:szCs w:val="21"/>
        </w:rPr>
        <w:t>Генезис</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горизонтов</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натрик</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солонцов</w:t>
      </w:r>
      <w:r w:rsidRPr="00D22364">
        <w:rPr>
          <w:rFonts w:ascii="Helvetica" w:hAnsi="Helvetica" w:cs="Helvetica"/>
          <w:b/>
          <w:bCs/>
          <w:color w:val="222222"/>
          <w:sz w:val="21"/>
          <w:szCs w:val="21"/>
        </w:rPr>
        <w:t xml:space="preserve">) 218-219 </w:t>
      </w:r>
      <w:r w:rsidRPr="00D22364">
        <w:rPr>
          <w:rFonts w:ascii="Helvetica" w:hAnsi="Helvetica" w:cs="Helvetica" w:hint="eastAsia"/>
          <w:b/>
          <w:bCs/>
          <w:color w:val="222222"/>
          <w:sz w:val="21"/>
          <w:szCs w:val="21"/>
        </w:rPr>
        <w:t>ВЫВОДЫ</w:t>
      </w:r>
      <w:r w:rsidRPr="00D22364">
        <w:rPr>
          <w:rFonts w:ascii="Helvetica" w:hAnsi="Helvetica" w:cs="Helvetica"/>
          <w:b/>
          <w:bCs/>
          <w:color w:val="222222"/>
          <w:sz w:val="21"/>
          <w:szCs w:val="21"/>
        </w:rPr>
        <w:t xml:space="preserve"> 221</w:t>
      </w:r>
    </w:p>
    <w:p w14:paraId="7C451FAE" w14:textId="77777777" w:rsidR="00D22364" w:rsidRPr="00D22364" w:rsidRDefault="00D22364" w:rsidP="00D22364">
      <w:pPr>
        <w:rPr>
          <w:rFonts w:ascii="Helvetica" w:hAnsi="Helvetica" w:cs="Helvetica"/>
          <w:b/>
          <w:bCs/>
          <w:color w:val="222222"/>
          <w:sz w:val="21"/>
          <w:szCs w:val="21"/>
        </w:rPr>
      </w:pPr>
    </w:p>
    <w:p w14:paraId="4A7ADEAA" w14:textId="02DD439C" w:rsidR="00967B66" w:rsidRPr="00D22364" w:rsidRDefault="00D22364" w:rsidP="00D22364">
      <w:r w:rsidRPr="00D22364">
        <w:rPr>
          <w:rFonts w:ascii="Helvetica" w:hAnsi="Helvetica" w:cs="Helvetica" w:hint="eastAsia"/>
          <w:b/>
          <w:bCs/>
          <w:color w:val="222222"/>
          <w:sz w:val="21"/>
          <w:szCs w:val="21"/>
        </w:rPr>
        <w:t>СПИСОК</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ИСПОЛЬЗУЕМОЙ</w:t>
      </w:r>
      <w:r w:rsidRPr="00D22364">
        <w:rPr>
          <w:rFonts w:ascii="Helvetica" w:hAnsi="Helvetica" w:cs="Helvetica"/>
          <w:b/>
          <w:bCs/>
          <w:color w:val="222222"/>
          <w:sz w:val="21"/>
          <w:szCs w:val="21"/>
        </w:rPr>
        <w:t xml:space="preserve"> </w:t>
      </w:r>
      <w:r w:rsidRPr="00D22364">
        <w:rPr>
          <w:rFonts w:ascii="Helvetica" w:hAnsi="Helvetica" w:cs="Helvetica" w:hint="eastAsia"/>
          <w:b/>
          <w:bCs/>
          <w:color w:val="222222"/>
          <w:sz w:val="21"/>
          <w:szCs w:val="21"/>
        </w:rPr>
        <w:t>ЛИТЕРАТУРЫ</w:t>
      </w:r>
      <w:r w:rsidRPr="00D22364">
        <w:rPr>
          <w:rFonts w:ascii="Helvetica" w:hAnsi="Helvetica" w:cs="Helvetica"/>
          <w:b/>
          <w:bCs/>
          <w:color w:val="222222"/>
          <w:sz w:val="21"/>
          <w:szCs w:val="21"/>
        </w:rPr>
        <w:t xml:space="preserve"> 223</w:t>
      </w:r>
    </w:p>
    <w:sectPr w:rsidR="00967B66" w:rsidRPr="00D223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7487" w14:textId="77777777" w:rsidR="001F4B56" w:rsidRDefault="001F4B56">
      <w:pPr>
        <w:spacing w:after="0" w:line="240" w:lineRule="auto"/>
      </w:pPr>
      <w:r>
        <w:separator/>
      </w:r>
    </w:p>
  </w:endnote>
  <w:endnote w:type="continuationSeparator" w:id="0">
    <w:p w14:paraId="52D141C4" w14:textId="77777777" w:rsidR="001F4B56" w:rsidRDefault="001F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790B" w14:textId="77777777" w:rsidR="001F4B56" w:rsidRDefault="001F4B56"/>
    <w:p w14:paraId="72F65AE8" w14:textId="77777777" w:rsidR="001F4B56" w:rsidRDefault="001F4B56"/>
    <w:p w14:paraId="700A7428" w14:textId="77777777" w:rsidR="001F4B56" w:rsidRDefault="001F4B56"/>
    <w:p w14:paraId="5C1728BA" w14:textId="77777777" w:rsidR="001F4B56" w:rsidRDefault="001F4B56"/>
    <w:p w14:paraId="7F824DB2" w14:textId="77777777" w:rsidR="001F4B56" w:rsidRDefault="001F4B56"/>
    <w:p w14:paraId="44EB959B" w14:textId="77777777" w:rsidR="001F4B56" w:rsidRDefault="001F4B56"/>
    <w:p w14:paraId="1CD74389" w14:textId="77777777" w:rsidR="001F4B56" w:rsidRDefault="001F4B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9012CF" wp14:editId="492E2F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CCE68" w14:textId="77777777" w:rsidR="001F4B56" w:rsidRDefault="001F4B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9012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DCCE68" w14:textId="77777777" w:rsidR="001F4B56" w:rsidRDefault="001F4B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46ABA6" w14:textId="77777777" w:rsidR="001F4B56" w:rsidRDefault="001F4B56"/>
    <w:p w14:paraId="7733C0B7" w14:textId="77777777" w:rsidR="001F4B56" w:rsidRDefault="001F4B56"/>
    <w:p w14:paraId="17751C47" w14:textId="77777777" w:rsidR="001F4B56" w:rsidRDefault="001F4B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F218DB" wp14:editId="61B037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D89E3" w14:textId="77777777" w:rsidR="001F4B56" w:rsidRDefault="001F4B56"/>
                          <w:p w14:paraId="1B1FB91C" w14:textId="77777777" w:rsidR="001F4B56" w:rsidRDefault="001F4B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F218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7D89E3" w14:textId="77777777" w:rsidR="001F4B56" w:rsidRDefault="001F4B56"/>
                    <w:p w14:paraId="1B1FB91C" w14:textId="77777777" w:rsidR="001F4B56" w:rsidRDefault="001F4B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CA8393" w14:textId="77777777" w:rsidR="001F4B56" w:rsidRDefault="001F4B56"/>
    <w:p w14:paraId="2E263F39" w14:textId="77777777" w:rsidR="001F4B56" w:rsidRDefault="001F4B56">
      <w:pPr>
        <w:rPr>
          <w:sz w:val="2"/>
          <w:szCs w:val="2"/>
        </w:rPr>
      </w:pPr>
    </w:p>
    <w:p w14:paraId="0C54369E" w14:textId="77777777" w:rsidR="001F4B56" w:rsidRDefault="001F4B56"/>
    <w:p w14:paraId="15C00BC4" w14:textId="77777777" w:rsidR="001F4B56" w:rsidRDefault="001F4B56">
      <w:pPr>
        <w:spacing w:after="0" w:line="240" w:lineRule="auto"/>
      </w:pPr>
    </w:p>
  </w:footnote>
  <w:footnote w:type="continuationSeparator" w:id="0">
    <w:p w14:paraId="66FA06AF" w14:textId="77777777" w:rsidR="001F4B56" w:rsidRDefault="001F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5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32659</TotalTime>
  <Pages>6</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1644</cp:revision>
  <cp:lastPrinted>2009-02-06T05:36:00Z</cp:lastPrinted>
  <dcterms:created xsi:type="dcterms:W3CDTF">2025-11-25T20:19:00Z</dcterms:created>
  <dcterms:modified xsi:type="dcterms:W3CDTF">2026-01-07T08:53:00Z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