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41550" w:rsidRDefault="00B41550" w:rsidP="00B41550">
      <w:r w:rsidRPr="00DA1487">
        <w:rPr>
          <w:rFonts w:ascii="Times New Roman" w:hAnsi="Times New Roman" w:cs="Times New Roman"/>
          <w:b/>
          <w:bCs/>
          <w:sz w:val="24"/>
          <w:szCs w:val="24"/>
        </w:rPr>
        <w:t xml:space="preserve">Лоскутов Олег Олександрович, </w:t>
      </w:r>
      <w:r w:rsidRPr="00DA1487">
        <w:rPr>
          <w:rFonts w:ascii="Times New Roman" w:hAnsi="Times New Roman" w:cs="Times New Roman"/>
          <w:bCs/>
          <w:sz w:val="24"/>
          <w:szCs w:val="24"/>
        </w:rPr>
        <w:t>лікар ортопед в ТОВ «Медінюа клініка»</w:t>
      </w:r>
      <w:r w:rsidRPr="00DA1487">
        <w:rPr>
          <w:rFonts w:ascii="Times New Roman" w:hAnsi="Times New Roman" w:cs="Times New Roman"/>
          <w:sz w:val="24"/>
          <w:szCs w:val="24"/>
        </w:rPr>
        <w:t xml:space="preserve">. Назва дисертації - </w:t>
      </w:r>
      <w:r w:rsidRPr="00DA1487">
        <w:rPr>
          <w:rFonts w:ascii="Times New Roman" w:hAnsi="Times New Roman" w:cs="Times New Roman"/>
          <w:bCs/>
          <w:sz w:val="24"/>
          <w:szCs w:val="24"/>
        </w:rPr>
        <w:t>«Диференційоване ендопротезування кульшового суглоба при диспластичному коксартрозі».</w:t>
      </w:r>
      <w:r w:rsidRPr="00DA1487">
        <w:rPr>
          <w:rFonts w:ascii="Times New Roman" w:hAnsi="Times New Roman" w:cs="Times New Roman"/>
          <w:sz w:val="24"/>
          <w:szCs w:val="24"/>
        </w:rPr>
        <w:t xml:space="preserve"> </w:t>
      </w:r>
      <w:r w:rsidRPr="00DA1487">
        <w:rPr>
          <w:rFonts w:ascii="Times New Roman" w:hAnsi="Times New Roman" w:cs="Times New Roman"/>
          <w:bCs/>
          <w:sz w:val="24"/>
          <w:szCs w:val="24"/>
        </w:rPr>
        <w:t>Шифр та назва спеціальності</w:t>
      </w:r>
      <w:r w:rsidRPr="00DA1487">
        <w:rPr>
          <w:rFonts w:ascii="Times New Roman" w:hAnsi="Times New Roman" w:cs="Times New Roman"/>
          <w:sz w:val="24"/>
          <w:szCs w:val="24"/>
        </w:rPr>
        <w:t xml:space="preserve"> – 14.01.21 – травматологія та ортопедія. Спецрада  Д 26.606.01  Державної установи «Інститут травматології та ортопедії Національної академії медичних наук України»</w:t>
      </w:r>
    </w:p>
    <w:sectPr w:rsidR="001136ED" w:rsidRPr="00B415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B41550" w:rsidRPr="00B415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D2082-FDDD-4B9E-B9C0-51B6F0F5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2021-01-21T08:41:00Z</dcterms:created>
  <dcterms:modified xsi:type="dcterms:W3CDTF">2021-01-27T09:07:00Z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