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30DE3" w14:textId="7232AA23" w:rsidR="0061278E" w:rsidRDefault="00A12325" w:rsidP="00A12325">
      <w:r w:rsidRPr="00A12325">
        <w:rPr>
          <w:rFonts w:hint="eastAsia"/>
        </w:rPr>
        <w:t>Зубова</w:t>
      </w:r>
      <w:r w:rsidRPr="00A12325">
        <w:t xml:space="preserve">, </w:t>
      </w:r>
      <w:r w:rsidRPr="00A12325">
        <w:rPr>
          <w:rFonts w:hint="eastAsia"/>
        </w:rPr>
        <w:t>Елена</w:t>
      </w:r>
      <w:r w:rsidRPr="00A12325">
        <w:t xml:space="preserve"> </w:t>
      </w:r>
      <w:r w:rsidRPr="00A12325">
        <w:rPr>
          <w:rFonts w:hint="eastAsia"/>
        </w:rPr>
        <w:t>Григорьевна</w:t>
      </w:r>
      <w:r>
        <w:t xml:space="preserve"> </w:t>
      </w:r>
      <w:r w:rsidRPr="00A12325">
        <w:rPr>
          <w:rFonts w:hint="eastAsia"/>
        </w:rPr>
        <w:t>Меры</w:t>
      </w:r>
      <w:r w:rsidRPr="00A12325">
        <w:t xml:space="preserve"> </w:t>
      </w:r>
      <w:r w:rsidRPr="00A12325">
        <w:rPr>
          <w:rFonts w:hint="eastAsia"/>
        </w:rPr>
        <w:t>административного</w:t>
      </w:r>
      <w:r w:rsidRPr="00A12325">
        <w:t xml:space="preserve"> </w:t>
      </w:r>
      <w:r w:rsidRPr="00A12325">
        <w:rPr>
          <w:rFonts w:hint="eastAsia"/>
        </w:rPr>
        <w:t>принуждения</w:t>
      </w:r>
      <w:r w:rsidRPr="00A12325">
        <w:t xml:space="preserve">, </w:t>
      </w:r>
      <w:r w:rsidRPr="00A12325">
        <w:rPr>
          <w:rFonts w:hint="eastAsia"/>
        </w:rPr>
        <w:t>применяемые</w:t>
      </w:r>
      <w:r w:rsidRPr="00A12325">
        <w:t xml:space="preserve"> </w:t>
      </w:r>
      <w:r w:rsidRPr="00A12325">
        <w:rPr>
          <w:rFonts w:hint="eastAsia"/>
        </w:rPr>
        <w:t>на</w:t>
      </w:r>
      <w:r w:rsidRPr="00A12325">
        <w:t xml:space="preserve"> </w:t>
      </w:r>
      <w:r w:rsidRPr="00A12325">
        <w:rPr>
          <w:rFonts w:hint="eastAsia"/>
        </w:rPr>
        <w:t>деликтной</w:t>
      </w:r>
      <w:r w:rsidRPr="00A12325">
        <w:t xml:space="preserve"> </w:t>
      </w:r>
      <w:r w:rsidRPr="00A12325">
        <w:rPr>
          <w:rFonts w:hint="eastAsia"/>
        </w:rPr>
        <w:t>основе</w:t>
      </w:r>
      <w:r w:rsidRPr="00A12325">
        <w:t xml:space="preserve"> </w:t>
      </w:r>
      <w:r w:rsidRPr="00A12325">
        <w:rPr>
          <w:rFonts w:hint="eastAsia"/>
        </w:rPr>
        <w:t>к</w:t>
      </w:r>
      <w:r w:rsidRPr="00A12325">
        <w:t xml:space="preserve"> </w:t>
      </w:r>
      <w:r w:rsidRPr="00A12325">
        <w:rPr>
          <w:rFonts w:hint="eastAsia"/>
        </w:rPr>
        <w:t>иностранным</w:t>
      </w:r>
      <w:r w:rsidRPr="00A12325">
        <w:t xml:space="preserve"> </w:t>
      </w:r>
      <w:r w:rsidRPr="00A12325">
        <w:rPr>
          <w:rFonts w:hint="eastAsia"/>
        </w:rPr>
        <w:t>гражданам</w:t>
      </w:r>
      <w:r w:rsidRPr="00A12325">
        <w:t xml:space="preserve"> </w:t>
      </w:r>
      <w:r w:rsidRPr="00A12325">
        <w:rPr>
          <w:rFonts w:hint="eastAsia"/>
        </w:rPr>
        <w:t>и</w:t>
      </w:r>
      <w:r w:rsidRPr="00A12325">
        <w:t xml:space="preserve"> </w:t>
      </w:r>
      <w:r w:rsidRPr="00A12325">
        <w:rPr>
          <w:rFonts w:hint="eastAsia"/>
        </w:rPr>
        <w:t>лицам</w:t>
      </w:r>
      <w:r w:rsidRPr="00A12325">
        <w:t xml:space="preserve"> </w:t>
      </w:r>
      <w:r w:rsidRPr="00A12325">
        <w:rPr>
          <w:rFonts w:hint="eastAsia"/>
        </w:rPr>
        <w:t>без</w:t>
      </w:r>
      <w:r w:rsidRPr="00A12325">
        <w:t xml:space="preserve"> </w:t>
      </w:r>
      <w:r w:rsidRPr="00A12325">
        <w:rPr>
          <w:rFonts w:hint="eastAsia"/>
        </w:rPr>
        <w:t>гражданства</w:t>
      </w:r>
    </w:p>
    <w:p w14:paraId="516FD150" w14:textId="77777777" w:rsidR="00A12325" w:rsidRDefault="00A12325" w:rsidP="00A12325">
      <w:r>
        <w:rPr>
          <w:rFonts w:hint="eastAsia"/>
        </w:rPr>
        <w:t>ОГЛАВЛЕНИЕ</w:t>
      </w:r>
      <w:r>
        <w:t xml:space="preserve"> </w:t>
      </w:r>
      <w:r>
        <w:rPr>
          <w:rFonts w:hint="eastAsia"/>
        </w:rPr>
        <w:t>ДИССЕРТАЦИИ</w:t>
      </w:r>
    </w:p>
    <w:p w14:paraId="49BDC12B" w14:textId="77777777" w:rsidR="00A12325" w:rsidRDefault="00A12325" w:rsidP="00A12325">
      <w:r>
        <w:rPr>
          <w:rFonts w:hint="eastAsia"/>
        </w:rPr>
        <w:t>кандидат</w:t>
      </w:r>
      <w:r>
        <w:t xml:space="preserve"> </w:t>
      </w:r>
      <w:r>
        <w:rPr>
          <w:rFonts w:hint="eastAsia"/>
        </w:rPr>
        <w:t>наук</w:t>
      </w:r>
      <w:r>
        <w:t xml:space="preserve"> </w:t>
      </w:r>
      <w:r>
        <w:rPr>
          <w:rFonts w:hint="eastAsia"/>
        </w:rPr>
        <w:t>Зубова</w:t>
      </w:r>
      <w:r>
        <w:t xml:space="preserve">, </w:t>
      </w:r>
      <w:r>
        <w:rPr>
          <w:rFonts w:hint="eastAsia"/>
        </w:rPr>
        <w:t>Елена</w:t>
      </w:r>
      <w:r>
        <w:t xml:space="preserve"> </w:t>
      </w:r>
      <w:r>
        <w:rPr>
          <w:rFonts w:hint="eastAsia"/>
        </w:rPr>
        <w:t>Григорьевна</w:t>
      </w:r>
    </w:p>
    <w:p w14:paraId="0FA85B5A" w14:textId="77777777" w:rsidR="00A12325" w:rsidRDefault="00A12325" w:rsidP="00A12325">
      <w:r>
        <w:rPr>
          <w:rFonts w:hint="eastAsia"/>
        </w:rPr>
        <w:t>ОГЛАВЛЕНИЕ</w:t>
      </w:r>
    </w:p>
    <w:p w14:paraId="48C53F2C" w14:textId="77777777" w:rsidR="00A12325" w:rsidRDefault="00A12325" w:rsidP="00A12325"/>
    <w:p w14:paraId="52154CA8" w14:textId="77777777" w:rsidR="00A12325" w:rsidRDefault="00A12325" w:rsidP="00A12325">
      <w:r>
        <w:t>3</w:t>
      </w:r>
    </w:p>
    <w:p w14:paraId="162AA26C" w14:textId="77777777" w:rsidR="00A12325" w:rsidRDefault="00A12325" w:rsidP="00A12325"/>
    <w:p w14:paraId="7CA5D775" w14:textId="77777777" w:rsidR="00A12325" w:rsidRDefault="00A12325" w:rsidP="00A12325">
      <w:r>
        <w:rPr>
          <w:rFonts w:hint="eastAsia"/>
        </w:rPr>
        <w:t>Глава</w:t>
      </w:r>
      <w:r>
        <w:t xml:space="preserve"> 1. </w:t>
      </w:r>
      <w:r>
        <w:rPr>
          <w:rFonts w:hint="eastAsia"/>
        </w:rPr>
        <w:t>Общая</w:t>
      </w:r>
      <w:r>
        <w:t xml:space="preserve"> </w:t>
      </w:r>
      <w:r>
        <w:rPr>
          <w:rFonts w:hint="eastAsia"/>
        </w:rPr>
        <w:t>характеристика</w:t>
      </w:r>
      <w:r>
        <w:t xml:space="preserve"> </w:t>
      </w:r>
      <w:r>
        <w:rPr>
          <w:rFonts w:hint="eastAsia"/>
        </w:rPr>
        <w:t>мер</w:t>
      </w:r>
      <w:r>
        <w:t xml:space="preserve"> </w:t>
      </w:r>
      <w:r>
        <w:rPr>
          <w:rFonts w:hint="eastAsia"/>
        </w:rPr>
        <w:t>административного</w:t>
      </w:r>
      <w:r>
        <w:t xml:space="preserve"> </w:t>
      </w:r>
      <w:r>
        <w:rPr>
          <w:rFonts w:hint="eastAsia"/>
        </w:rPr>
        <w:t>принуждения</w:t>
      </w:r>
      <w:r>
        <w:t xml:space="preserve">, </w:t>
      </w:r>
      <w:r>
        <w:rPr>
          <w:rFonts w:hint="eastAsia"/>
        </w:rPr>
        <w:t>применяемых</w:t>
      </w:r>
      <w:r>
        <w:t xml:space="preserve"> </w:t>
      </w:r>
      <w:r>
        <w:rPr>
          <w:rFonts w:hint="eastAsia"/>
        </w:rPr>
        <w:t>к</w:t>
      </w:r>
      <w:r>
        <w:t xml:space="preserve"> </w:t>
      </w:r>
      <w:r>
        <w:rPr>
          <w:rFonts w:hint="eastAsia"/>
        </w:rPr>
        <w:t>иностранным</w:t>
      </w:r>
      <w:r>
        <w:t xml:space="preserve"> </w:t>
      </w:r>
      <w:r>
        <w:rPr>
          <w:rFonts w:hint="eastAsia"/>
        </w:rPr>
        <w:t>гражданам</w:t>
      </w:r>
      <w:r>
        <w:t xml:space="preserve"> </w:t>
      </w:r>
      <w:r>
        <w:rPr>
          <w:rFonts w:hint="eastAsia"/>
        </w:rPr>
        <w:t>и</w:t>
      </w:r>
      <w:r>
        <w:t xml:space="preserve"> </w:t>
      </w:r>
      <w:r>
        <w:rPr>
          <w:rFonts w:hint="eastAsia"/>
        </w:rPr>
        <w:t>лицам</w:t>
      </w:r>
      <w:r>
        <w:t xml:space="preserve"> </w:t>
      </w:r>
      <w:r>
        <w:rPr>
          <w:rFonts w:hint="eastAsia"/>
        </w:rPr>
        <w:t>без</w:t>
      </w:r>
      <w:r>
        <w:t xml:space="preserve"> </w:t>
      </w:r>
      <w:r>
        <w:rPr>
          <w:rFonts w:hint="eastAsia"/>
        </w:rPr>
        <w:t>гражданства</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совершением</w:t>
      </w:r>
      <w:r>
        <w:t xml:space="preserve"> </w:t>
      </w:r>
      <w:r>
        <w:rPr>
          <w:rFonts w:hint="eastAsia"/>
        </w:rPr>
        <w:t>административных</w:t>
      </w:r>
      <w:r>
        <w:t xml:space="preserve"> </w:t>
      </w:r>
      <w:r>
        <w:rPr>
          <w:rFonts w:hint="eastAsia"/>
        </w:rPr>
        <w:t>правонарушений</w:t>
      </w:r>
    </w:p>
    <w:p w14:paraId="014795A0" w14:textId="77777777" w:rsidR="00A12325" w:rsidRDefault="00A12325" w:rsidP="00A12325"/>
    <w:p w14:paraId="3243C0D1" w14:textId="77777777" w:rsidR="00A12325" w:rsidRDefault="00A12325" w:rsidP="00A12325">
      <w:r>
        <w:t xml:space="preserve">1.1. </w:t>
      </w:r>
      <w:r>
        <w:rPr>
          <w:rFonts w:hint="eastAsia"/>
        </w:rPr>
        <w:t>Понятие</w:t>
      </w:r>
      <w:r>
        <w:t xml:space="preserve"> </w:t>
      </w:r>
      <w:r>
        <w:rPr>
          <w:rFonts w:hint="eastAsia"/>
        </w:rPr>
        <w:t>и</w:t>
      </w:r>
      <w:r>
        <w:t xml:space="preserve"> </w:t>
      </w:r>
      <w:r>
        <w:rPr>
          <w:rFonts w:hint="eastAsia"/>
        </w:rPr>
        <w:t>виды</w:t>
      </w:r>
      <w:r>
        <w:t xml:space="preserve"> </w:t>
      </w:r>
      <w:r>
        <w:rPr>
          <w:rFonts w:hint="eastAsia"/>
        </w:rPr>
        <w:t>мер</w:t>
      </w:r>
      <w:r>
        <w:t xml:space="preserve"> </w:t>
      </w:r>
      <w:r>
        <w:rPr>
          <w:rFonts w:hint="eastAsia"/>
        </w:rPr>
        <w:t>административного</w:t>
      </w:r>
      <w:r>
        <w:t xml:space="preserve"> </w:t>
      </w:r>
      <w:r>
        <w:rPr>
          <w:rFonts w:hint="eastAsia"/>
        </w:rPr>
        <w:t>принуждения</w:t>
      </w:r>
      <w:r>
        <w:t xml:space="preserve">, </w:t>
      </w:r>
      <w:r>
        <w:rPr>
          <w:rFonts w:hint="eastAsia"/>
        </w:rPr>
        <w:t>применяемых</w:t>
      </w:r>
      <w:r>
        <w:t xml:space="preserve"> </w:t>
      </w:r>
      <w:r>
        <w:rPr>
          <w:rFonts w:hint="eastAsia"/>
        </w:rPr>
        <w:t>к</w:t>
      </w:r>
      <w:r>
        <w:t xml:space="preserve"> </w:t>
      </w:r>
      <w:r>
        <w:rPr>
          <w:rFonts w:hint="eastAsia"/>
        </w:rPr>
        <w:t>иностранным</w:t>
      </w:r>
      <w:r>
        <w:t xml:space="preserve"> </w:t>
      </w:r>
      <w:r>
        <w:rPr>
          <w:rFonts w:hint="eastAsia"/>
        </w:rPr>
        <w:t>гражданам</w:t>
      </w:r>
      <w:r>
        <w:t xml:space="preserve"> </w:t>
      </w:r>
      <w:r>
        <w:rPr>
          <w:rFonts w:hint="eastAsia"/>
        </w:rPr>
        <w:t>и</w:t>
      </w:r>
      <w:r>
        <w:t xml:space="preserve"> </w:t>
      </w:r>
      <w:r>
        <w:rPr>
          <w:rFonts w:hint="eastAsia"/>
        </w:rPr>
        <w:t>лицам</w:t>
      </w:r>
      <w:r>
        <w:t xml:space="preserve"> </w:t>
      </w:r>
      <w:r>
        <w:rPr>
          <w:rFonts w:hint="eastAsia"/>
        </w:rPr>
        <w:t>без</w:t>
      </w:r>
      <w:r>
        <w:t xml:space="preserve"> </w:t>
      </w:r>
      <w:r>
        <w:rPr>
          <w:rFonts w:hint="eastAsia"/>
        </w:rPr>
        <w:t>гражданства</w:t>
      </w:r>
    </w:p>
    <w:p w14:paraId="6C48D369" w14:textId="77777777" w:rsidR="00A12325" w:rsidRDefault="00A12325" w:rsidP="00A12325"/>
    <w:p w14:paraId="40E36568" w14:textId="77777777" w:rsidR="00A12325" w:rsidRDefault="00A12325" w:rsidP="00A12325">
      <w:r>
        <w:t xml:space="preserve">1.2. </w:t>
      </w:r>
      <w:r>
        <w:rPr>
          <w:rFonts w:hint="eastAsia"/>
        </w:rPr>
        <w:t>Материально</w:t>
      </w:r>
      <w:r>
        <w:t>-</w:t>
      </w:r>
      <w:r>
        <w:rPr>
          <w:rFonts w:hint="eastAsia"/>
        </w:rPr>
        <w:t>правовая</w:t>
      </w:r>
      <w:r>
        <w:t xml:space="preserve"> </w:t>
      </w:r>
      <w:r>
        <w:rPr>
          <w:rFonts w:hint="eastAsia"/>
        </w:rPr>
        <w:t>характеристика</w:t>
      </w:r>
      <w:r>
        <w:t xml:space="preserve"> </w:t>
      </w:r>
      <w:r>
        <w:rPr>
          <w:rFonts w:hint="eastAsia"/>
        </w:rPr>
        <w:t>административного</w:t>
      </w:r>
      <w:r>
        <w:t xml:space="preserve"> </w:t>
      </w:r>
      <w:r>
        <w:rPr>
          <w:rFonts w:hint="eastAsia"/>
        </w:rPr>
        <w:t>выдворения</w:t>
      </w:r>
      <w:r>
        <w:t xml:space="preserve"> </w:t>
      </w:r>
      <w:r>
        <w:rPr>
          <w:rFonts w:hint="eastAsia"/>
        </w:rPr>
        <w:t>иностранных</w:t>
      </w:r>
      <w:r>
        <w:t xml:space="preserve"> </w:t>
      </w:r>
      <w:r>
        <w:rPr>
          <w:rFonts w:hint="eastAsia"/>
        </w:rPr>
        <w:t>граждан</w:t>
      </w:r>
      <w:r>
        <w:t xml:space="preserve"> </w:t>
      </w:r>
      <w:r>
        <w:rPr>
          <w:rFonts w:hint="eastAsia"/>
        </w:rPr>
        <w:t>и</w:t>
      </w:r>
      <w:r>
        <w:t xml:space="preserve"> </w:t>
      </w:r>
      <w:r>
        <w:rPr>
          <w:rFonts w:hint="eastAsia"/>
        </w:rPr>
        <w:t>лиц</w:t>
      </w:r>
      <w:r>
        <w:t xml:space="preserve"> </w:t>
      </w:r>
      <w:r>
        <w:rPr>
          <w:rFonts w:hint="eastAsia"/>
        </w:rPr>
        <w:t>без</w:t>
      </w:r>
      <w:r>
        <w:t xml:space="preserve"> </w:t>
      </w:r>
      <w:r>
        <w:rPr>
          <w:rFonts w:hint="eastAsia"/>
        </w:rPr>
        <w:t>гражданства</w:t>
      </w:r>
      <w:r>
        <w:t xml:space="preserve"> </w:t>
      </w:r>
      <w:r>
        <w:rPr>
          <w:rFonts w:hint="eastAsia"/>
        </w:rPr>
        <w:t>как</w:t>
      </w:r>
      <w:r>
        <w:t xml:space="preserve"> </w:t>
      </w:r>
      <w:r>
        <w:rPr>
          <w:rFonts w:hint="eastAsia"/>
        </w:rPr>
        <w:t>вида</w:t>
      </w:r>
      <w:r>
        <w:t xml:space="preserve"> </w:t>
      </w:r>
      <w:r>
        <w:rPr>
          <w:rFonts w:hint="eastAsia"/>
        </w:rPr>
        <w:t>административного</w:t>
      </w:r>
      <w:r>
        <w:t xml:space="preserve"> </w:t>
      </w:r>
      <w:r>
        <w:rPr>
          <w:rFonts w:hint="eastAsia"/>
        </w:rPr>
        <w:t>наказания</w:t>
      </w:r>
    </w:p>
    <w:p w14:paraId="6EB62B8F" w14:textId="77777777" w:rsidR="00A12325" w:rsidRDefault="00A12325" w:rsidP="00A12325"/>
    <w:p w14:paraId="5DB1F28D" w14:textId="77777777" w:rsidR="00A12325" w:rsidRDefault="00A12325" w:rsidP="00A12325">
      <w:r>
        <w:t xml:space="preserve">1.3. </w:t>
      </w:r>
      <w:r>
        <w:rPr>
          <w:rFonts w:hint="eastAsia"/>
        </w:rPr>
        <w:t>Сравнительно</w:t>
      </w:r>
      <w:r>
        <w:t>-</w:t>
      </w:r>
      <w:r>
        <w:rPr>
          <w:rFonts w:hint="eastAsia"/>
        </w:rPr>
        <w:t>правовая</w:t>
      </w:r>
      <w:r>
        <w:t xml:space="preserve"> </w:t>
      </w:r>
      <w:r>
        <w:rPr>
          <w:rFonts w:hint="eastAsia"/>
        </w:rPr>
        <w:t>характеристика</w:t>
      </w:r>
      <w:r>
        <w:t xml:space="preserve"> </w:t>
      </w:r>
      <w:r>
        <w:rPr>
          <w:rFonts w:hint="eastAsia"/>
        </w:rPr>
        <w:t>мер</w:t>
      </w:r>
      <w:r>
        <w:t xml:space="preserve"> </w:t>
      </w:r>
      <w:r>
        <w:rPr>
          <w:rFonts w:hint="eastAsia"/>
        </w:rPr>
        <w:t>административного</w:t>
      </w:r>
      <w:r>
        <w:t xml:space="preserve"> </w:t>
      </w:r>
      <w:r>
        <w:rPr>
          <w:rFonts w:hint="eastAsia"/>
        </w:rPr>
        <w:t>принуждения</w:t>
      </w:r>
      <w:r>
        <w:t xml:space="preserve">, </w:t>
      </w:r>
      <w:r>
        <w:rPr>
          <w:rFonts w:hint="eastAsia"/>
        </w:rPr>
        <w:t>применяемых</w:t>
      </w:r>
      <w:r>
        <w:t xml:space="preserve"> </w:t>
      </w:r>
      <w:r>
        <w:rPr>
          <w:rFonts w:hint="eastAsia"/>
        </w:rPr>
        <w:t>на</w:t>
      </w:r>
      <w:r>
        <w:t xml:space="preserve"> </w:t>
      </w:r>
      <w:r>
        <w:rPr>
          <w:rFonts w:hint="eastAsia"/>
        </w:rPr>
        <w:t>деликтной</w:t>
      </w:r>
      <w:r>
        <w:t xml:space="preserve"> </w:t>
      </w:r>
      <w:r>
        <w:rPr>
          <w:rFonts w:hint="eastAsia"/>
        </w:rPr>
        <w:t>основе</w:t>
      </w:r>
      <w:r>
        <w:t xml:space="preserve"> </w:t>
      </w:r>
      <w:r>
        <w:rPr>
          <w:rFonts w:hint="eastAsia"/>
        </w:rPr>
        <w:t>к</w:t>
      </w:r>
      <w:r>
        <w:t xml:space="preserve"> </w:t>
      </w:r>
      <w:r>
        <w:rPr>
          <w:rFonts w:hint="eastAsia"/>
        </w:rPr>
        <w:t>иностранным</w:t>
      </w:r>
      <w:r>
        <w:t xml:space="preserve"> </w:t>
      </w:r>
      <w:r>
        <w:rPr>
          <w:rFonts w:hint="eastAsia"/>
        </w:rPr>
        <w:t>гражданам</w:t>
      </w:r>
      <w:r>
        <w:t xml:space="preserve"> </w:t>
      </w:r>
      <w:r>
        <w:rPr>
          <w:rFonts w:hint="eastAsia"/>
        </w:rPr>
        <w:t>и</w:t>
      </w:r>
      <w:r>
        <w:t xml:space="preserve"> </w:t>
      </w:r>
      <w:r>
        <w:rPr>
          <w:rFonts w:hint="eastAsia"/>
        </w:rPr>
        <w:t>лицам</w:t>
      </w:r>
      <w:r>
        <w:t xml:space="preserve"> </w:t>
      </w:r>
      <w:r>
        <w:rPr>
          <w:rFonts w:hint="eastAsia"/>
        </w:rPr>
        <w:t>без</w:t>
      </w:r>
      <w:r>
        <w:t xml:space="preserve"> </w:t>
      </w:r>
      <w:r>
        <w:rPr>
          <w:rFonts w:hint="eastAsia"/>
        </w:rPr>
        <w:t>гражданства</w:t>
      </w:r>
      <w:r>
        <w:t xml:space="preserve">, </w:t>
      </w:r>
      <w:r>
        <w:rPr>
          <w:rFonts w:hint="eastAsia"/>
        </w:rPr>
        <w:t>по</w:t>
      </w:r>
      <w:r>
        <w:t xml:space="preserve"> </w:t>
      </w:r>
      <w:r>
        <w:rPr>
          <w:rFonts w:hint="eastAsia"/>
        </w:rPr>
        <w:t>законодательству</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государств</w:t>
      </w:r>
      <w:r>
        <w:t xml:space="preserve"> </w:t>
      </w:r>
      <w:r>
        <w:rPr>
          <w:rFonts w:hint="eastAsia"/>
        </w:rPr>
        <w:t>ближнего</w:t>
      </w:r>
      <w:r>
        <w:t xml:space="preserve"> </w:t>
      </w:r>
      <w:r>
        <w:rPr>
          <w:rFonts w:hint="eastAsia"/>
        </w:rPr>
        <w:t>зарубежья</w:t>
      </w:r>
    </w:p>
    <w:p w14:paraId="0EB2F0C1" w14:textId="77777777" w:rsidR="00A12325" w:rsidRDefault="00A12325" w:rsidP="00A12325"/>
    <w:p w14:paraId="01CAD450" w14:textId="77777777" w:rsidR="00A12325" w:rsidRDefault="00A12325" w:rsidP="00A12325">
      <w:r>
        <w:rPr>
          <w:rFonts w:hint="eastAsia"/>
        </w:rPr>
        <w:t>Глава</w:t>
      </w:r>
      <w:r>
        <w:t xml:space="preserve"> 2. </w:t>
      </w:r>
      <w:r>
        <w:rPr>
          <w:rFonts w:hint="eastAsia"/>
        </w:rPr>
        <w:t>Производство</w:t>
      </w:r>
      <w:r>
        <w:t xml:space="preserve"> </w:t>
      </w:r>
      <w:r>
        <w:rPr>
          <w:rFonts w:hint="eastAsia"/>
        </w:rPr>
        <w:t>по</w:t>
      </w:r>
      <w:r>
        <w:t xml:space="preserve"> </w:t>
      </w:r>
      <w:r>
        <w:rPr>
          <w:rFonts w:hint="eastAsia"/>
        </w:rPr>
        <w:t>применению</w:t>
      </w:r>
      <w:r>
        <w:t xml:space="preserve"> </w:t>
      </w:r>
      <w:r>
        <w:rPr>
          <w:rFonts w:hint="eastAsia"/>
        </w:rPr>
        <w:t>к</w:t>
      </w:r>
      <w:r>
        <w:t xml:space="preserve"> </w:t>
      </w:r>
      <w:r>
        <w:rPr>
          <w:rFonts w:hint="eastAsia"/>
        </w:rPr>
        <w:t>иностранным</w:t>
      </w:r>
      <w:r>
        <w:t xml:space="preserve"> </w:t>
      </w:r>
      <w:r>
        <w:rPr>
          <w:rFonts w:hint="eastAsia"/>
        </w:rPr>
        <w:t>гражданам</w:t>
      </w:r>
      <w:r>
        <w:t xml:space="preserve"> </w:t>
      </w:r>
      <w:r>
        <w:rPr>
          <w:rFonts w:hint="eastAsia"/>
        </w:rPr>
        <w:t>и</w:t>
      </w:r>
      <w:r>
        <w:t xml:space="preserve"> </w:t>
      </w:r>
      <w:r>
        <w:rPr>
          <w:rFonts w:hint="eastAsia"/>
        </w:rPr>
        <w:t>лицам</w:t>
      </w:r>
      <w:r>
        <w:t xml:space="preserve"> </w:t>
      </w:r>
      <w:r>
        <w:rPr>
          <w:rFonts w:hint="eastAsia"/>
        </w:rPr>
        <w:t>без</w:t>
      </w:r>
      <w:r>
        <w:t xml:space="preserve"> </w:t>
      </w:r>
      <w:r>
        <w:rPr>
          <w:rFonts w:hint="eastAsia"/>
        </w:rPr>
        <w:t>гражданства</w:t>
      </w:r>
      <w:r>
        <w:t xml:space="preserve"> </w:t>
      </w:r>
      <w:r>
        <w:rPr>
          <w:rFonts w:hint="eastAsia"/>
        </w:rPr>
        <w:t>мер</w:t>
      </w:r>
      <w:r>
        <w:t xml:space="preserve"> </w:t>
      </w:r>
      <w:r>
        <w:rPr>
          <w:rFonts w:hint="eastAsia"/>
        </w:rPr>
        <w:t>административного</w:t>
      </w:r>
      <w:r>
        <w:t xml:space="preserve"> </w:t>
      </w:r>
      <w:r>
        <w:rPr>
          <w:rFonts w:hint="eastAsia"/>
        </w:rPr>
        <w:t>принуждения</w:t>
      </w:r>
      <w:r>
        <w:t xml:space="preserve">, </w:t>
      </w:r>
      <w:r>
        <w:rPr>
          <w:rFonts w:hint="eastAsia"/>
        </w:rPr>
        <w:t>имеющих</w:t>
      </w:r>
      <w:r>
        <w:t xml:space="preserve"> </w:t>
      </w:r>
      <w:r>
        <w:rPr>
          <w:rFonts w:hint="eastAsia"/>
        </w:rPr>
        <w:t>деликтную</w:t>
      </w:r>
      <w:r>
        <w:t xml:space="preserve"> </w:t>
      </w:r>
      <w:r>
        <w:rPr>
          <w:rFonts w:hint="eastAsia"/>
        </w:rPr>
        <w:t>основу</w:t>
      </w:r>
    </w:p>
    <w:p w14:paraId="5D3FBD61" w14:textId="77777777" w:rsidR="00A12325" w:rsidRDefault="00A12325" w:rsidP="00A12325"/>
    <w:p w14:paraId="7151148B" w14:textId="77777777" w:rsidR="00A12325" w:rsidRDefault="00A12325" w:rsidP="00A12325">
      <w:r>
        <w:t xml:space="preserve">2.1. </w:t>
      </w:r>
      <w:r>
        <w:rPr>
          <w:rFonts w:hint="eastAsia"/>
        </w:rPr>
        <w:t>Понятие</w:t>
      </w:r>
      <w:r>
        <w:t xml:space="preserve"> </w:t>
      </w:r>
      <w:r>
        <w:rPr>
          <w:rFonts w:hint="eastAsia"/>
        </w:rPr>
        <w:t>и</w:t>
      </w:r>
      <w:r>
        <w:t xml:space="preserve"> </w:t>
      </w:r>
      <w:r>
        <w:rPr>
          <w:rFonts w:hint="eastAsia"/>
        </w:rPr>
        <w:t>нормативно</w:t>
      </w:r>
      <w:r>
        <w:t>-</w:t>
      </w:r>
      <w:r>
        <w:rPr>
          <w:rFonts w:hint="eastAsia"/>
        </w:rPr>
        <w:t>правовая</w:t>
      </w:r>
      <w:r>
        <w:t xml:space="preserve"> </w:t>
      </w:r>
      <w:r>
        <w:rPr>
          <w:rFonts w:hint="eastAsia"/>
        </w:rPr>
        <w:t>основа</w:t>
      </w:r>
      <w:r>
        <w:t xml:space="preserve"> </w:t>
      </w:r>
      <w:r>
        <w:rPr>
          <w:rFonts w:hint="eastAsia"/>
        </w:rPr>
        <w:t>производства</w:t>
      </w:r>
      <w:r>
        <w:t xml:space="preserve"> </w:t>
      </w:r>
      <w:r>
        <w:rPr>
          <w:rFonts w:hint="eastAsia"/>
        </w:rPr>
        <w:t>по</w:t>
      </w:r>
      <w:r>
        <w:t xml:space="preserve"> </w:t>
      </w:r>
      <w:r>
        <w:rPr>
          <w:rFonts w:hint="eastAsia"/>
        </w:rPr>
        <w:t>применению</w:t>
      </w:r>
      <w:r>
        <w:t xml:space="preserve"> </w:t>
      </w:r>
      <w:r>
        <w:rPr>
          <w:rFonts w:hint="eastAsia"/>
        </w:rPr>
        <w:t>мер</w:t>
      </w:r>
      <w:r>
        <w:t xml:space="preserve"> </w:t>
      </w:r>
      <w:r>
        <w:rPr>
          <w:rFonts w:hint="eastAsia"/>
        </w:rPr>
        <w:t>административного</w:t>
      </w:r>
      <w:r>
        <w:t xml:space="preserve"> </w:t>
      </w:r>
      <w:r>
        <w:rPr>
          <w:rFonts w:hint="eastAsia"/>
        </w:rPr>
        <w:t>принуждения</w:t>
      </w:r>
      <w:r>
        <w:t xml:space="preserve"> </w:t>
      </w:r>
      <w:r>
        <w:rPr>
          <w:rFonts w:hint="eastAsia"/>
        </w:rPr>
        <w:t>к</w:t>
      </w:r>
      <w:r>
        <w:t xml:space="preserve"> </w:t>
      </w:r>
      <w:r>
        <w:rPr>
          <w:rFonts w:hint="eastAsia"/>
        </w:rPr>
        <w:t>иностранным</w:t>
      </w:r>
      <w:r>
        <w:t xml:space="preserve"> </w:t>
      </w:r>
      <w:r>
        <w:rPr>
          <w:rFonts w:hint="eastAsia"/>
        </w:rPr>
        <w:t>гражданам</w:t>
      </w:r>
      <w:r>
        <w:t xml:space="preserve"> </w:t>
      </w:r>
      <w:r>
        <w:rPr>
          <w:rFonts w:hint="eastAsia"/>
        </w:rPr>
        <w:t>и</w:t>
      </w:r>
      <w:r>
        <w:t xml:space="preserve"> </w:t>
      </w:r>
      <w:r>
        <w:rPr>
          <w:rFonts w:hint="eastAsia"/>
        </w:rPr>
        <w:t>лицам</w:t>
      </w:r>
      <w:r>
        <w:t xml:space="preserve"> </w:t>
      </w:r>
      <w:r>
        <w:rPr>
          <w:rFonts w:hint="eastAsia"/>
        </w:rPr>
        <w:t>без</w:t>
      </w:r>
      <w:r>
        <w:t xml:space="preserve"> </w:t>
      </w:r>
      <w:r>
        <w:rPr>
          <w:rFonts w:hint="eastAsia"/>
        </w:rPr>
        <w:t>гражданства</w:t>
      </w:r>
    </w:p>
    <w:p w14:paraId="4E8E1553" w14:textId="77777777" w:rsidR="00A12325" w:rsidRDefault="00A12325" w:rsidP="00A12325"/>
    <w:p w14:paraId="3BD502AB" w14:textId="77777777" w:rsidR="00A12325" w:rsidRDefault="00A12325" w:rsidP="00A12325">
      <w:r>
        <w:lastRenderedPageBreak/>
        <w:t xml:space="preserve">2.2. </w:t>
      </w:r>
      <w:r>
        <w:rPr>
          <w:rFonts w:hint="eastAsia"/>
        </w:rPr>
        <w:t>Правовые</w:t>
      </w:r>
      <w:r>
        <w:t xml:space="preserve"> </w:t>
      </w:r>
      <w:r>
        <w:rPr>
          <w:rFonts w:hint="eastAsia"/>
        </w:rPr>
        <w:t>процедуры</w:t>
      </w:r>
      <w:r>
        <w:t xml:space="preserve">, </w:t>
      </w:r>
      <w:r>
        <w:rPr>
          <w:rFonts w:hint="eastAsia"/>
        </w:rPr>
        <w:t>связанные</w:t>
      </w:r>
      <w:r>
        <w:t xml:space="preserve"> </w:t>
      </w:r>
      <w:r>
        <w:rPr>
          <w:rFonts w:hint="eastAsia"/>
        </w:rPr>
        <w:t>с</w:t>
      </w:r>
      <w:r>
        <w:t xml:space="preserve"> </w:t>
      </w:r>
      <w:r>
        <w:rPr>
          <w:rFonts w:hint="eastAsia"/>
        </w:rPr>
        <w:t>административным</w:t>
      </w:r>
      <w:r>
        <w:t xml:space="preserve"> </w:t>
      </w:r>
      <w:r>
        <w:rPr>
          <w:rFonts w:hint="eastAsia"/>
        </w:rPr>
        <w:t>выдворением</w:t>
      </w:r>
      <w:r>
        <w:t xml:space="preserve"> </w:t>
      </w:r>
      <w:r>
        <w:rPr>
          <w:rFonts w:hint="eastAsia"/>
        </w:rPr>
        <w:t>иностранных</w:t>
      </w:r>
      <w:r>
        <w:t xml:space="preserve"> </w:t>
      </w:r>
      <w:r>
        <w:rPr>
          <w:rFonts w:hint="eastAsia"/>
        </w:rPr>
        <w:t>граждан</w:t>
      </w:r>
      <w:r>
        <w:t xml:space="preserve"> </w:t>
      </w:r>
      <w:r>
        <w:rPr>
          <w:rFonts w:hint="eastAsia"/>
        </w:rPr>
        <w:t>и</w:t>
      </w:r>
      <w:r>
        <w:t xml:space="preserve"> </w:t>
      </w:r>
      <w:r>
        <w:rPr>
          <w:rFonts w:hint="eastAsia"/>
        </w:rPr>
        <w:t>лиц</w:t>
      </w:r>
      <w:r>
        <w:t xml:space="preserve"> </w:t>
      </w:r>
      <w:r>
        <w:rPr>
          <w:rFonts w:hint="eastAsia"/>
        </w:rPr>
        <w:t>без</w:t>
      </w:r>
      <w:r>
        <w:t xml:space="preserve"> </w:t>
      </w:r>
      <w:r>
        <w:rPr>
          <w:rFonts w:hint="eastAsia"/>
        </w:rPr>
        <w:t>гражданства</w:t>
      </w:r>
      <w:r>
        <w:t xml:space="preserve"> </w:t>
      </w:r>
      <w:r>
        <w:rPr>
          <w:rFonts w:hint="eastAsia"/>
        </w:rPr>
        <w:t>за</w:t>
      </w:r>
      <w:r>
        <w:t xml:space="preserve"> </w:t>
      </w:r>
      <w:r>
        <w:rPr>
          <w:rFonts w:hint="eastAsia"/>
        </w:rPr>
        <w:t>пределы</w:t>
      </w:r>
      <w:r>
        <w:t xml:space="preserve"> </w:t>
      </w:r>
      <w:r>
        <w:rPr>
          <w:rFonts w:hint="eastAsia"/>
        </w:rPr>
        <w:t>Российской</w:t>
      </w:r>
      <w:r>
        <w:t xml:space="preserve"> </w:t>
      </w:r>
      <w:r>
        <w:rPr>
          <w:rFonts w:hint="eastAsia"/>
        </w:rPr>
        <w:t>Федерации</w:t>
      </w:r>
    </w:p>
    <w:p w14:paraId="75D43B13" w14:textId="77777777" w:rsidR="00A12325" w:rsidRDefault="00A12325" w:rsidP="00A12325"/>
    <w:p w14:paraId="69EB49C0" w14:textId="77777777" w:rsidR="00A12325" w:rsidRDefault="00A12325" w:rsidP="00A12325">
      <w:r>
        <w:t xml:space="preserve">2.3. </w:t>
      </w:r>
      <w:r>
        <w:rPr>
          <w:rFonts w:hint="eastAsia"/>
        </w:rPr>
        <w:t>Правовая</w:t>
      </w:r>
      <w:r>
        <w:t xml:space="preserve"> </w:t>
      </w:r>
      <w:r>
        <w:rPr>
          <w:rFonts w:hint="eastAsia"/>
        </w:rPr>
        <w:t>процедура</w:t>
      </w:r>
      <w:r>
        <w:t xml:space="preserve"> </w:t>
      </w:r>
      <w:r>
        <w:rPr>
          <w:rFonts w:hint="eastAsia"/>
        </w:rPr>
        <w:t>помещения</w:t>
      </w:r>
      <w:r>
        <w:t xml:space="preserve"> </w:t>
      </w:r>
      <w:r>
        <w:rPr>
          <w:rFonts w:hint="eastAsia"/>
        </w:rPr>
        <w:t>в</w:t>
      </w:r>
      <w:r>
        <w:t xml:space="preserve"> </w:t>
      </w:r>
      <w:r>
        <w:rPr>
          <w:rFonts w:hint="eastAsia"/>
        </w:rPr>
        <w:t>специальные</w:t>
      </w:r>
      <w:r>
        <w:t xml:space="preserve"> </w:t>
      </w:r>
      <w:r>
        <w:rPr>
          <w:rFonts w:hint="eastAsia"/>
        </w:rPr>
        <w:t>учреждения</w:t>
      </w:r>
      <w:r>
        <w:t xml:space="preserve"> </w:t>
      </w:r>
      <w:r>
        <w:rPr>
          <w:rFonts w:hint="eastAsia"/>
        </w:rPr>
        <w:t>иностранных</w:t>
      </w:r>
      <w:r>
        <w:t xml:space="preserve"> </w:t>
      </w:r>
      <w:r>
        <w:rPr>
          <w:rFonts w:hint="eastAsia"/>
        </w:rPr>
        <w:t>граждан</w:t>
      </w:r>
      <w:r>
        <w:t xml:space="preserve"> </w:t>
      </w:r>
      <w:r>
        <w:rPr>
          <w:rFonts w:hint="eastAsia"/>
        </w:rPr>
        <w:t>или</w:t>
      </w:r>
      <w:r>
        <w:t xml:space="preserve"> </w:t>
      </w:r>
      <w:r>
        <w:rPr>
          <w:rFonts w:hint="eastAsia"/>
        </w:rPr>
        <w:t>лиц</w:t>
      </w:r>
      <w:r>
        <w:t xml:space="preserve"> </w:t>
      </w:r>
      <w:r>
        <w:rPr>
          <w:rFonts w:hint="eastAsia"/>
        </w:rPr>
        <w:t>без</w:t>
      </w:r>
      <w:r>
        <w:t xml:space="preserve"> </w:t>
      </w:r>
      <w:r>
        <w:rPr>
          <w:rFonts w:hint="eastAsia"/>
        </w:rPr>
        <w:t>гражданства</w:t>
      </w:r>
      <w:r>
        <w:t xml:space="preserve">, </w:t>
      </w:r>
      <w:r>
        <w:rPr>
          <w:rFonts w:hint="eastAsia"/>
        </w:rPr>
        <w:t>подлежащих</w:t>
      </w:r>
      <w:r>
        <w:t xml:space="preserve"> </w:t>
      </w:r>
      <w:r>
        <w:rPr>
          <w:rFonts w:hint="eastAsia"/>
        </w:rPr>
        <w:t>административному</w:t>
      </w:r>
      <w:r>
        <w:t xml:space="preserve"> </w:t>
      </w:r>
      <w:r>
        <w:rPr>
          <w:rFonts w:hint="eastAsia"/>
        </w:rPr>
        <w:t>выдворению</w:t>
      </w:r>
      <w:r>
        <w:t xml:space="preserve"> </w:t>
      </w:r>
      <w:r>
        <w:rPr>
          <w:rFonts w:hint="eastAsia"/>
        </w:rPr>
        <w:t>за</w:t>
      </w:r>
      <w:r>
        <w:t xml:space="preserve"> </w:t>
      </w:r>
      <w:r>
        <w:rPr>
          <w:rFonts w:hint="eastAsia"/>
        </w:rPr>
        <w:t>пределы</w:t>
      </w:r>
      <w:r>
        <w:t xml:space="preserve"> </w:t>
      </w:r>
      <w:r>
        <w:rPr>
          <w:rFonts w:hint="eastAsia"/>
        </w:rPr>
        <w:t>Российской</w:t>
      </w:r>
      <w:r>
        <w:t xml:space="preserve"> </w:t>
      </w:r>
      <w:r>
        <w:rPr>
          <w:rFonts w:hint="eastAsia"/>
        </w:rPr>
        <w:t>Федерации</w:t>
      </w:r>
    </w:p>
    <w:p w14:paraId="027942B7" w14:textId="77777777" w:rsidR="00A12325" w:rsidRDefault="00A12325" w:rsidP="00A12325"/>
    <w:p w14:paraId="0101128B" w14:textId="77777777" w:rsidR="00A12325" w:rsidRDefault="00A12325" w:rsidP="00A12325">
      <w:r>
        <w:rPr>
          <w:rFonts w:hint="eastAsia"/>
        </w:rPr>
        <w:t>Заключение</w:t>
      </w:r>
    </w:p>
    <w:p w14:paraId="21310A7C" w14:textId="77777777" w:rsidR="00A12325" w:rsidRDefault="00A12325" w:rsidP="00A12325"/>
    <w:p w14:paraId="099973CD" w14:textId="716BF30E" w:rsidR="00A12325" w:rsidRPr="00A12325" w:rsidRDefault="00A12325" w:rsidP="00A12325">
      <w:r>
        <w:rPr>
          <w:rFonts w:hint="eastAsia"/>
        </w:rPr>
        <w:t>Библиографический</w:t>
      </w:r>
      <w:r>
        <w:t xml:space="preserve"> </w:t>
      </w:r>
      <w:r>
        <w:rPr>
          <w:rFonts w:hint="eastAsia"/>
        </w:rPr>
        <w:t>список</w:t>
      </w:r>
      <w:r>
        <w:t xml:space="preserve"> </w:t>
      </w:r>
      <w:r>
        <w:rPr>
          <w:rFonts w:hint="eastAsia"/>
        </w:rPr>
        <w:t>использованной</w:t>
      </w:r>
      <w:r>
        <w:t xml:space="preserve"> </w:t>
      </w:r>
      <w:r>
        <w:rPr>
          <w:rFonts w:hint="eastAsia"/>
        </w:rPr>
        <w:t>литературы</w:t>
      </w:r>
    </w:p>
    <w:sectPr w:rsidR="00A12325" w:rsidRPr="00A12325" w:rsidSect="00222C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596D" w14:textId="77777777" w:rsidR="00222C22" w:rsidRDefault="00222C22">
      <w:pPr>
        <w:spacing w:after="0" w:line="240" w:lineRule="auto"/>
      </w:pPr>
      <w:r>
        <w:separator/>
      </w:r>
    </w:p>
  </w:endnote>
  <w:endnote w:type="continuationSeparator" w:id="0">
    <w:p w14:paraId="09D4AE9B" w14:textId="77777777" w:rsidR="00222C22" w:rsidRDefault="0022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E859" w14:textId="77777777" w:rsidR="00222C22" w:rsidRDefault="00222C22"/>
    <w:p w14:paraId="4F3F8CC7" w14:textId="77777777" w:rsidR="00222C22" w:rsidRDefault="00222C22"/>
    <w:p w14:paraId="54087E17" w14:textId="77777777" w:rsidR="00222C22" w:rsidRDefault="00222C22"/>
    <w:p w14:paraId="64DA235A" w14:textId="77777777" w:rsidR="00222C22" w:rsidRDefault="00222C22"/>
    <w:p w14:paraId="1F8B1C39" w14:textId="77777777" w:rsidR="00222C22" w:rsidRDefault="00222C22"/>
    <w:p w14:paraId="36C67918" w14:textId="77777777" w:rsidR="00222C22" w:rsidRDefault="00222C22"/>
    <w:p w14:paraId="77206502" w14:textId="77777777" w:rsidR="00222C22" w:rsidRDefault="00222C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2D083B" wp14:editId="48A1A5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EBA88" w14:textId="77777777" w:rsidR="00222C22" w:rsidRDefault="00222C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2D08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FEBA88" w14:textId="77777777" w:rsidR="00222C22" w:rsidRDefault="00222C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CFEF05" w14:textId="77777777" w:rsidR="00222C22" w:rsidRDefault="00222C22"/>
    <w:p w14:paraId="34115EDF" w14:textId="77777777" w:rsidR="00222C22" w:rsidRDefault="00222C22"/>
    <w:p w14:paraId="19715280" w14:textId="77777777" w:rsidR="00222C22" w:rsidRDefault="00222C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50AF47" wp14:editId="3E612B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10A6A" w14:textId="77777777" w:rsidR="00222C22" w:rsidRDefault="00222C22"/>
                          <w:p w14:paraId="527964CA" w14:textId="77777777" w:rsidR="00222C22" w:rsidRDefault="00222C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50AF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810A6A" w14:textId="77777777" w:rsidR="00222C22" w:rsidRDefault="00222C22"/>
                    <w:p w14:paraId="527964CA" w14:textId="77777777" w:rsidR="00222C22" w:rsidRDefault="00222C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76C8E6" w14:textId="77777777" w:rsidR="00222C22" w:rsidRDefault="00222C22"/>
    <w:p w14:paraId="0705F593" w14:textId="77777777" w:rsidR="00222C22" w:rsidRDefault="00222C22">
      <w:pPr>
        <w:rPr>
          <w:sz w:val="2"/>
          <w:szCs w:val="2"/>
        </w:rPr>
      </w:pPr>
    </w:p>
    <w:p w14:paraId="0AAACFF6" w14:textId="77777777" w:rsidR="00222C22" w:rsidRDefault="00222C22"/>
    <w:p w14:paraId="55F8D5C0" w14:textId="77777777" w:rsidR="00222C22" w:rsidRDefault="00222C22">
      <w:pPr>
        <w:spacing w:after="0" w:line="240" w:lineRule="auto"/>
      </w:pPr>
    </w:p>
  </w:footnote>
  <w:footnote w:type="continuationSeparator" w:id="0">
    <w:p w14:paraId="77DACCFE" w14:textId="77777777" w:rsidR="00222C22" w:rsidRDefault="00222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22"/>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4175</TotalTime>
  <Pages>2</Pages>
  <Words>235</Words>
  <Characters>1341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596</cp:revision>
  <cp:lastPrinted>2009-02-06T05:36:00Z</cp:lastPrinted>
  <dcterms:created xsi:type="dcterms:W3CDTF">2024-04-09T10:20:00Z</dcterms:created>
  <dcterms:modified xsi:type="dcterms:W3CDTF">2024-04-14T18:25:00Z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