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Шевченко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Тетяна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Сергіївна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старший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лаборант</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кафе</w:t>
      </w:r>
      <w:r w:rsidRPr="00244CD9">
        <w:rPr>
          <w:rFonts w:ascii="Verdana" w:eastAsia="Times New Roman" w:hAnsi="Verdana" w:cs="Times New Roman"/>
          <w:color w:val="000000"/>
          <w:kern w:val="0"/>
          <w:sz w:val="24"/>
          <w:szCs w:val="24"/>
          <w:lang w:eastAsia="ru-RU"/>
        </w:rPr>
        <w:t>&amp;shy;</w:t>
      </w:r>
      <w:r w:rsidRPr="00244CD9">
        <w:rPr>
          <w:rFonts w:ascii="Verdana" w:eastAsia="Times New Roman" w:hAnsi="Verdana" w:cs="Times New Roman" w:hint="eastAsia"/>
          <w:color w:val="000000"/>
          <w:kern w:val="0"/>
          <w:sz w:val="24"/>
          <w:szCs w:val="24"/>
          <w:lang w:eastAsia="ru-RU"/>
        </w:rPr>
        <w:t>дри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перекладу</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лінгвістичної</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підготовки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іноземців</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Дні</w:t>
      </w:r>
      <w:r w:rsidRPr="00244CD9">
        <w:rPr>
          <w:rFonts w:ascii="Verdana" w:eastAsia="Times New Roman" w:hAnsi="Verdana" w:cs="Times New Roman"/>
          <w:color w:val="000000"/>
          <w:kern w:val="0"/>
          <w:sz w:val="24"/>
          <w:szCs w:val="24"/>
          <w:lang w:eastAsia="ru-RU"/>
        </w:rPr>
        <w:t>&amp;shy;</w:t>
      </w:r>
      <w:r w:rsidRPr="00244CD9">
        <w:rPr>
          <w:rFonts w:ascii="Verdana" w:eastAsia="Times New Roman" w:hAnsi="Verdana" w:cs="Times New Roman" w:hint="eastAsia"/>
          <w:color w:val="000000"/>
          <w:kern w:val="0"/>
          <w:sz w:val="24"/>
          <w:szCs w:val="24"/>
          <w:lang w:eastAsia="ru-RU"/>
        </w:rPr>
        <w:t>провського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національного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університету</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імені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Олеся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Гонча</w:t>
      </w:r>
      <w:r w:rsidRPr="00244CD9">
        <w:rPr>
          <w:rFonts w:ascii="Verdana" w:eastAsia="Times New Roman" w:hAnsi="Verdana" w:cs="Times New Roman"/>
          <w:color w:val="000000"/>
          <w:kern w:val="0"/>
          <w:sz w:val="24"/>
          <w:szCs w:val="24"/>
          <w:lang w:eastAsia="ru-RU"/>
        </w:rPr>
        <w:t>&amp;shy;</w:t>
      </w:r>
      <w:r w:rsidRPr="00244CD9">
        <w:rPr>
          <w:rFonts w:ascii="Verdana" w:eastAsia="Times New Roman" w:hAnsi="Verdana" w:cs="Times New Roman" w:hint="eastAsia"/>
          <w:color w:val="000000"/>
          <w:kern w:val="0"/>
          <w:sz w:val="24"/>
          <w:szCs w:val="24"/>
          <w:lang w:eastAsia="ru-RU"/>
        </w:rPr>
        <w:t>ра</w:t>
      </w:r>
      <w:r w:rsidRPr="00244CD9">
        <w:rPr>
          <w:rFonts w:ascii="Verdana" w:eastAsia="Times New Roman" w:hAnsi="Verdana" w:cs="Times New Roman"/>
          <w:color w:val="000000"/>
          <w:kern w:val="0"/>
          <w:sz w:val="24"/>
          <w:szCs w:val="24"/>
          <w:lang w:eastAsia="ru-RU"/>
        </w:rPr>
        <w:t>: &amp;laquo;</w:t>
      </w:r>
      <w:r w:rsidRPr="00244CD9">
        <w:rPr>
          <w:rFonts w:ascii="Verdana" w:eastAsia="Times New Roman" w:hAnsi="Verdana" w:cs="Times New Roman" w:hint="eastAsia"/>
          <w:color w:val="000000"/>
          <w:kern w:val="0"/>
          <w:sz w:val="24"/>
          <w:szCs w:val="24"/>
          <w:lang w:eastAsia="ru-RU"/>
        </w:rPr>
        <w:t>Формування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аудиторій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засобами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телебачення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прикладі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сучасного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українського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ТБ</w:t>
      </w:r>
      <w:r w:rsidRPr="00244CD9">
        <w:rPr>
          <w:rFonts w:ascii="Verdana" w:eastAsia="Times New Roman" w:hAnsi="Verdana" w:cs="Times New Roman"/>
          <w:color w:val="000000"/>
          <w:kern w:val="0"/>
          <w:sz w:val="24"/>
          <w:szCs w:val="24"/>
          <w:lang w:eastAsia="ru-RU"/>
        </w:rPr>
        <w:t xml:space="preserve">)&amp;raquo; (27.00.06 - </w:t>
      </w:r>
      <w:r w:rsidRPr="00244CD9">
        <w:rPr>
          <w:rFonts w:ascii="Verdana" w:eastAsia="Times New Roman" w:hAnsi="Verdana" w:cs="Times New Roman" w:hint="eastAsia"/>
          <w:color w:val="000000"/>
          <w:kern w:val="0"/>
          <w:sz w:val="24"/>
          <w:szCs w:val="24"/>
          <w:lang w:eastAsia="ru-RU"/>
        </w:rPr>
        <w:t>при</w:t>
      </w:r>
      <w:r w:rsidRPr="00244CD9">
        <w:rPr>
          <w:rFonts w:ascii="Verdana" w:eastAsia="Times New Roman" w:hAnsi="Verdana" w:cs="Times New Roman"/>
          <w:color w:val="000000"/>
          <w:kern w:val="0"/>
          <w:sz w:val="24"/>
          <w:szCs w:val="24"/>
          <w:lang w:eastAsia="ru-RU"/>
        </w:rPr>
        <w:t>&amp;shy;</w:t>
      </w:r>
      <w:r w:rsidRPr="00244CD9">
        <w:rPr>
          <w:rFonts w:ascii="Verdana" w:eastAsia="Times New Roman" w:hAnsi="Verdana" w:cs="Times New Roman" w:hint="eastAsia"/>
          <w:color w:val="000000"/>
          <w:kern w:val="0"/>
          <w:sz w:val="24"/>
          <w:szCs w:val="24"/>
          <w:lang w:eastAsia="ru-RU"/>
        </w:rPr>
        <w:t>кладні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соціально</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комунікаційні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технології</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Спецрада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w:t>
      </w:r>
      <w:r w:rsidRPr="00244CD9">
        <w:rPr>
          <w:rFonts w:ascii="Verdana" w:eastAsia="Times New Roman" w:hAnsi="Verdana" w:cs="Times New Roman"/>
          <w:color w:val="000000"/>
          <w:kern w:val="0"/>
          <w:sz w:val="24"/>
          <w:szCs w:val="24"/>
          <w:lang w:eastAsia="ru-RU"/>
        </w:rPr>
        <w:t xml:space="preserve"> 26.001.34 </w:t>
      </w:r>
      <w:r w:rsidRPr="00244CD9">
        <w:rPr>
          <w:rFonts w:ascii="Verdana" w:eastAsia="Times New Roman" w:hAnsi="Verdana" w:cs="Times New Roman" w:hint="eastAsia"/>
          <w:color w:val="000000"/>
          <w:kern w:val="0"/>
          <w:sz w:val="24"/>
          <w:szCs w:val="24"/>
          <w:lang w:eastAsia="ru-RU"/>
        </w:rPr>
        <w:t>у</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Київському</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національному</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університеті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імені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Тараса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Шевченка</w:t>
      </w:r>
    </w:p>
    <w:p w:rsidR="00244CD9" w:rsidRPr="00244CD9" w:rsidRDefault="00244CD9" w:rsidP="00244CD9">
      <w:pPr>
        <w:rPr>
          <w:rFonts w:ascii="Verdana" w:eastAsia="Times New Roman" w:hAnsi="Verdana" w:cs="Times New Roman"/>
          <w:color w:val="000000"/>
          <w:kern w:val="0"/>
          <w:sz w:val="24"/>
          <w:szCs w:val="24"/>
          <w:lang w:eastAsia="ru-RU"/>
        </w:rPr>
      </w:pPr>
    </w:p>
    <w:p w:rsidR="00244CD9" w:rsidRPr="00244CD9" w:rsidRDefault="00244CD9" w:rsidP="00244CD9">
      <w:pPr>
        <w:rPr>
          <w:rFonts w:ascii="Verdana" w:eastAsia="Times New Roman" w:hAnsi="Verdana" w:cs="Times New Roman"/>
          <w:color w:val="000000"/>
          <w:kern w:val="0"/>
          <w:sz w:val="24"/>
          <w:szCs w:val="24"/>
          <w:lang w:eastAsia="ru-RU"/>
        </w:rPr>
      </w:pPr>
    </w:p>
    <w:p w:rsidR="00244CD9" w:rsidRPr="00244CD9" w:rsidRDefault="00244CD9" w:rsidP="00244CD9">
      <w:pPr>
        <w:rPr>
          <w:rFonts w:ascii="Verdana" w:eastAsia="Times New Roman" w:hAnsi="Verdana" w:cs="Times New Roman"/>
          <w:color w:val="000000"/>
          <w:kern w:val="0"/>
          <w:sz w:val="24"/>
          <w:szCs w:val="24"/>
          <w:lang w:eastAsia="ru-RU"/>
        </w:rPr>
      </w:pPr>
    </w:p>
    <w:p w:rsidR="00244CD9" w:rsidRPr="00244CD9" w:rsidRDefault="00244CD9" w:rsidP="00244CD9">
      <w:pPr>
        <w:rPr>
          <w:rFonts w:ascii="Verdana" w:eastAsia="Times New Roman" w:hAnsi="Verdana" w:cs="Times New Roman"/>
          <w:color w:val="000000"/>
          <w:kern w:val="0"/>
          <w:sz w:val="24"/>
          <w:szCs w:val="24"/>
          <w:lang w:eastAsia="ru-RU"/>
        </w:rPr>
      </w:pP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Дніпровський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національний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університет</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імені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Олеся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Гончара</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Міністерство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освіти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науки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України</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Інститут</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журналістики</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Київський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національний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університет</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імені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Тараса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Шевченка</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Міністерство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освіти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науки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України</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Кваліфікаційна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наукова</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праця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правах</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рукопису</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ШЕВЧЕНКО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ТЕТЯНА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СЕРГІЇВНА</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УДК</w:t>
      </w:r>
      <w:r w:rsidRPr="00244CD9">
        <w:rPr>
          <w:rFonts w:ascii="Verdana" w:eastAsia="Times New Roman" w:hAnsi="Verdana" w:cs="Times New Roman"/>
          <w:color w:val="000000"/>
          <w:kern w:val="0"/>
          <w:sz w:val="24"/>
          <w:szCs w:val="24"/>
          <w:lang w:eastAsia="ru-RU"/>
        </w:rPr>
        <w:t xml:space="preserve"> 007:316.77:654.197</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ДИСЕРТАЦІЯ</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ФОРМУВАННЯ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АУДИТОРІЙ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ЗАСОБАМИ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ТЕЛЕБАЧЕННЯ</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ПРИКЛАДІ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СУЧАСНОГО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УКРАЇНСЬКОГО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ТБ</w:t>
      </w:r>
      <w:r w:rsidRPr="00244CD9">
        <w:rPr>
          <w:rFonts w:ascii="Verdana" w:eastAsia="Times New Roman" w:hAnsi="Verdana" w:cs="Times New Roman"/>
          <w:color w:val="000000"/>
          <w:kern w:val="0"/>
          <w:sz w:val="24"/>
          <w:szCs w:val="24"/>
          <w:lang w:eastAsia="ru-RU"/>
        </w:rPr>
        <w:t>)</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Спеціальність</w:t>
      </w:r>
      <w:r w:rsidRPr="00244CD9">
        <w:rPr>
          <w:rFonts w:ascii="Verdana" w:eastAsia="Times New Roman" w:hAnsi="Verdana" w:cs="Times New Roman"/>
          <w:color w:val="000000"/>
          <w:kern w:val="0"/>
          <w:sz w:val="24"/>
          <w:szCs w:val="24"/>
          <w:lang w:eastAsia="ru-RU"/>
        </w:rPr>
        <w:t xml:space="preserve"> 27.00.06 </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прикладні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соціально</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комунікаційні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технології</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Соціальні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комунікації</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Подається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здобуття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наукового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ступеня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кандидата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наук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із</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соціальних</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комунікацій</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Дисертація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містить</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результати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власних</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досліджень</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Використання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ідей</w:t>
      </w:r>
      <w:r w:rsidRPr="00244CD9">
        <w:rPr>
          <w:rFonts w:ascii="Verdana" w:eastAsia="Times New Roman" w:hAnsi="Verdana" w:cs="Times New Roman"/>
          <w:color w:val="000000"/>
          <w:kern w:val="0"/>
          <w:sz w:val="24"/>
          <w:szCs w:val="24"/>
          <w:lang w:eastAsia="ru-RU"/>
        </w:rPr>
        <w:t>,</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результатів</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текстів</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інших</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авторів</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мають</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посилання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відповідне</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джерело</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____________</w:t>
      </w:r>
      <w:r w:rsidRPr="00244CD9">
        <w:rPr>
          <w:rFonts w:ascii="Verdana" w:eastAsia="Times New Roman" w:hAnsi="Verdana" w:cs="Times New Roman" w:hint="eastAsia"/>
          <w:color w:val="000000"/>
          <w:kern w:val="0"/>
          <w:sz w:val="24"/>
          <w:szCs w:val="24"/>
          <w:lang w:eastAsia="ru-RU"/>
        </w:rPr>
        <w:t>Т</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С</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Шевченко</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Науковий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керівник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Бутиріна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Марія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Валеріївна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доктор</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наук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із</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соціальних</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комунікацій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професор</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Київ</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 xml:space="preserve"> 2018</w:t>
      </w:r>
    </w:p>
    <w:p w:rsidR="00244CD9" w:rsidRPr="00244CD9" w:rsidRDefault="00244CD9" w:rsidP="00244CD9">
      <w:pPr>
        <w:rPr>
          <w:rFonts w:ascii="Verdana" w:eastAsia="Times New Roman" w:hAnsi="Verdana" w:cs="Times New Roman"/>
          <w:color w:val="000000"/>
          <w:kern w:val="0"/>
          <w:sz w:val="24"/>
          <w:szCs w:val="24"/>
          <w:lang w:eastAsia="ru-RU"/>
        </w:rPr>
      </w:pPr>
    </w:p>
    <w:p w:rsidR="00244CD9" w:rsidRPr="00244CD9" w:rsidRDefault="00244CD9" w:rsidP="00244CD9">
      <w:pPr>
        <w:rPr>
          <w:rFonts w:ascii="Verdana" w:eastAsia="Times New Roman" w:hAnsi="Verdana" w:cs="Times New Roman"/>
          <w:color w:val="000000"/>
          <w:kern w:val="0"/>
          <w:sz w:val="24"/>
          <w:szCs w:val="24"/>
          <w:lang w:eastAsia="ru-RU"/>
        </w:rPr>
      </w:pPr>
    </w:p>
    <w:p w:rsidR="00244CD9" w:rsidRPr="00244CD9" w:rsidRDefault="00244CD9" w:rsidP="00244CD9">
      <w:pPr>
        <w:rPr>
          <w:rFonts w:ascii="Verdana" w:eastAsia="Times New Roman" w:hAnsi="Verdana" w:cs="Times New Roman"/>
          <w:color w:val="000000"/>
          <w:kern w:val="0"/>
          <w:sz w:val="24"/>
          <w:szCs w:val="24"/>
          <w:lang w:eastAsia="ru-RU"/>
        </w:rPr>
      </w:pPr>
    </w:p>
    <w:p w:rsidR="00244CD9" w:rsidRPr="00244CD9" w:rsidRDefault="00244CD9" w:rsidP="00244CD9">
      <w:pPr>
        <w:rPr>
          <w:rFonts w:ascii="Verdana" w:eastAsia="Times New Roman" w:hAnsi="Verdana" w:cs="Times New Roman"/>
          <w:color w:val="000000"/>
          <w:kern w:val="0"/>
          <w:sz w:val="24"/>
          <w:szCs w:val="24"/>
          <w:lang w:eastAsia="ru-RU"/>
        </w:rPr>
      </w:pPr>
    </w:p>
    <w:p w:rsidR="00244CD9" w:rsidRPr="00244CD9" w:rsidRDefault="00244CD9" w:rsidP="00244CD9">
      <w:pPr>
        <w:rPr>
          <w:rFonts w:ascii="Verdana" w:eastAsia="Times New Roman" w:hAnsi="Verdana" w:cs="Times New Roman"/>
          <w:color w:val="000000"/>
          <w:kern w:val="0"/>
          <w:sz w:val="24"/>
          <w:szCs w:val="24"/>
          <w:lang w:eastAsia="ru-RU"/>
        </w:rPr>
      </w:pP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ЗМІСТ</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ВСТУП…………………………………………………………………………</w:t>
      </w:r>
      <w:r w:rsidRPr="00244CD9">
        <w:rPr>
          <w:rFonts w:ascii="Verdana" w:eastAsia="Times New Roman" w:hAnsi="Verdana" w:cs="Times New Roman"/>
          <w:color w:val="000000"/>
          <w:kern w:val="0"/>
          <w:sz w:val="24"/>
          <w:szCs w:val="24"/>
          <w:lang w:eastAsia="ru-RU"/>
        </w:rPr>
        <w:t>....15</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РОЗДІЛ</w:t>
      </w:r>
      <w:r w:rsidRPr="00244CD9">
        <w:rPr>
          <w:rFonts w:ascii="Verdana" w:eastAsia="Times New Roman" w:hAnsi="Verdana" w:cs="Times New Roman"/>
          <w:color w:val="000000"/>
          <w:kern w:val="0"/>
          <w:sz w:val="24"/>
          <w:szCs w:val="24"/>
          <w:lang w:eastAsia="ru-RU"/>
        </w:rPr>
        <w:t xml:space="preserve"> 1. </w:t>
      </w:r>
      <w:r w:rsidRPr="00244CD9">
        <w:rPr>
          <w:rFonts w:ascii="Verdana" w:eastAsia="Times New Roman" w:hAnsi="Verdana" w:cs="Times New Roman" w:hint="eastAsia"/>
          <w:color w:val="000000"/>
          <w:kern w:val="0"/>
          <w:sz w:val="24"/>
          <w:szCs w:val="24"/>
          <w:lang w:eastAsia="ru-RU"/>
        </w:rPr>
        <w:t>ТЕОРЕТИКО</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МЕТОДОЛОГІЧНІ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ЗАСАДИ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ВИВЧЕННЯ</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ПРОЦЕСУ</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ФОРМУВАННЯ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АУДИТОРІЙ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ЗАСОБАМИ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МАСОВОЇ</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ІНФОРМАЦІЇ……………………………………………………………………</w:t>
      </w:r>
      <w:r w:rsidRPr="00244CD9">
        <w:rPr>
          <w:rFonts w:ascii="Verdana" w:eastAsia="Times New Roman" w:hAnsi="Verdana" w:cs="Times New Roman"/>
          <w:color w:val="000000"/>
          <w:kern w:val="0"/>
          <w:sz w:val="24"/>
          <w:szCs w:val="24"/>
          <w:lang w:eastAsia="ru-RU"/>
        </w:rPr>
        <w:t>.24</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1.1 </w:t>
      </w:r>
      <w:r w:rsidRPr="00244CD9">
        <w:rPr>
          <w:rFonts w:ascii="Verdana" w:eastAsia="Times New Roman" w:hAnsi="Verdana" w:cs="Times New Roman" w:hint="eastAsia"/>
          <w:color w:val="000000"/>
          <w:kern w:val="0"/>
          <w:sz w:val="24"/>
          <w:szCs w:val="24"/>
          <w:lang w:eastAsia="ru-RU"/>
        </w:rPr>
        <w:t>Поняття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аудиторії</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дефініції</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типологія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моделі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взаємовідносин</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з</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мас</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медіа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...24</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1.2 </w:t>
      </w:r>
      <w:r w:rsidRPr="00244CD9">
        <w:rPr>
          <w:rFonts w:ascii="Verdana" w:eastAsia="Times New Roman" w:hAnsi="Verdana" w:cs="Times New Roman" w:hint="eastAsia"/>
          <w:color w:val="000000"/>
          <w:kern w:val="0"/>
          <w:sz w:val="24"/>
          <w:szCs w:val="24"/>
          <w:lang w:eastAsia="ru-RU"/>
        </w:rPr>
        <w:t>Формування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аудиторій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їх</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медіапотреб</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засобами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масової</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інформації</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процесуальні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характеристики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механізм……………………</w:t>
      </w:r>
      <w:r w:rsidRPr="00244CD9">
        <w:rPr>
          <w:rFonts w:ascii="Verdana" w:eastAsia="Times New Roman" w:hAnsi="Verdana" w:cs="Times New Roman"/>
          <w:color w:val="000000"/>
          <w:kern w:val="0"/>
          <w:sz w:val="24"/>
          <w:szCs w:val="24"/>
          <w:lang w:eastAsia="ru-RU"/>
        </w:rPr>
        <w:t>.....42</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1.2.1 </w:t>
      </w:r>
      <w:r w:rsidRPr="00244CD9">
        <w:rPr>
          <w:rFonts w:ascii="Verdana" w:eastAsia="Times New Roman" w:hAnsi="Verdana" w:cs="Times New Roman" w:hint="eastAsia"/>
          <w:color w:val="000000"/>
          <w:kern w:val="0"/>
          <w:sz w:val="24"/>
          <w:szCs w:val="24"/>
          <w:lang w:eastAsia="ru-RU"/>
        </w:rPr>
        <w:t>Поняття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формування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аудиторії……………………………</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42</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 1.2.2 </w:t>
      </w:r>
      <w:r w:rsidRPr="00244CD9">
        <w:rPr>
          <w:rFonts w:ascii="Verdana" w:eastAsia="Times New Roman" w:hAnsi="Verdana" w:cs="Times New Roman" w:hint="eastAsia"/>
          <w:color w:val="000000"/>
          <w:kern w:val="0"/>
          <w:sz w:val="24"/>
          <w:szCs w:val="24"/>
          <w:lang w:eastAsia="ru-RU"/>
        </w:rPr>
        <w:t>Механізм</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формування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медіапотреб</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аудиторії</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ФМА</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...45</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1.2.3 </w:t>
      </w:r>
      <w:r w:rsidRPr="00244CD9">
        <w:rPr>
          <w:rFonts w:ascii="Verdana" w:eastAsia="Times New Roman" w:hAnsi="Verdana" w:cs="Times New Roman" w:hint="eastAsia"/>
          <w:color w:val="000000"/>
          <w:kern w:val="0"/>
          <w:sz w:val="24"/>
          <w:szCs w:val="24"/>
          <w:lang w:eastAsia="ru-RU"/>
        </w:rPr>
        <w:t>ФМА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як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довгостроковий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медіаефект……………………………</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52</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1.3 </w:t>
      </w:r>
      <w:r w:rsidRPr="00244CD9">
        <w:rPr>
          <w:rFonts w:ascii="Verdana" w:eastAsia="Times New Roman" w:hAnsi="Verdana" w:cs="Times New Roman" w:hint="eastAsia"/>
          <w:color w:val="000000"/>
          <w:kern w:val="0"/>
          <w:sz w:val="24"/>
          <w:szCs w:val="24"/>
          <w:lang w:eastAsia="ru-RU"/>
        </w:rPr>
        <w:t>Особливості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формування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аудиторій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в</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умовах</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лінійного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й</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нелінійного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медіаспоживання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комунікаційні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контентні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організаційнотехнологічні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аспекти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55</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1.4 </w:t>
      </w:r>
      <w:r w:rsidRPr="00244CD9">
        <w:rPr>
          <w:rFonts w:ascii="Verdana" w:eastAsia="Times New Roman" w:hAnsi="Verdana" w:cs="Times New Roman" w:hint="eastAsia"/>
          <w:color w:val="000000"/>
          <w:kern w:val="0"/>
          <w:sz w:val="24"/>
          <w:szCs w:val="24"/>
          <w:lang w:eastAsia="ru-RU"/>
        </w:rPr>
        <w:t>Вплив</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моделей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медіаспоживання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процес</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ФМА………………………</w:t>
      </w:r>
      <w:r w:rsidRPr="00244CD9">
        <w:rPr>
          <w:rFonts w:ascii="Verdana" w:eastAsia="Times New Roman" w:hAnsi="Verdana" w:cs="Times New Roman"/>
          <w:color w:val="000000"/>
          <w:kern w:val="0"/>
          <w:sz w:val="24"/>
          <w:szCs w:val="24"/>
          <w:lang w:eastAsia="ru-RU"/>
        </w:rPr>
        <w:t>..71</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1.5 </w:t>
      </w:r>
      <w:r w:rsidRPr="00244CD9">
        <w:rPr>
          <w:rFonts w:ascii="Verdana" w:eastAsia="Times New Roman" w:hAnsi="Verdana" w:cs="Times New Roman" w:hint="eastAsia"/>
          <w:color w:val="000000"/>
          <w:kern w:val="0"/>
          <w:sz w:val="24"/>
          <w:szCs w:val="24"/>
          <w:lang w:eastAsia="ru-RU"/>
        </w:rPr>
        <w:t>Методологічні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методичні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засади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емпіричних</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досліджень</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феномена</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ФМА……………………………………………………………………………</w:t>
      </w:r>
      <w:r w:rsidRPr="00244CD9">
        <w:rPr>
          <w:rFonts w:ascii="Verdana" w:eastAsia="Times New Roman" w:hAnsi="Verdana" w:cs="Times New Roman"/>
          <w:color w:val="000000"/>
          <w:kern w:val="0"/>
          <w:sz w:val="24"/>
          <w:szCs w:val="24"/>
          <w:lang w:eastAsia="ru-RU"/>
        </w:rPr>
        <w:t>...77</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Висновки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розділу</w:t>
      </w:r>
      <w:r w:rsidRPr="00244CD9">
        <w:rPr>
          <w:rFonts w:ascii="Verdana" w:eastAsia="Times New Roman" w:hAnsi="Verdana" w:cs="Times New Roman"/>
          <w:color w:val="000000"/>
          <w:kern w:val="0"/>
          <w:sz w:val="24"/>
          <w:szCs w:val="24"/>
          <w:lang w:eastAsia="ru-RU"/>
        </w:rPr>
        <w:t xml:space="preserve"> 1</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...85</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РОЗДІЛ</w:t>
      </w:r>
      <w:r w:rsidRPr="00244CD9">
        <w:rPr>
          <w:rFonts w:ascii="Verdana" w:eastAsia="Times New Roman" w:hAnsi="Verdana" w:cs="Times New Roman"/>
          <w:color w:val="000000"/>
          <w:kern w:val="0"/>
          <w:sz w:val="24"/>
          <w:szCs w:val="24"/>
          <w:lang w:eastAsia="ru-RU"/>
        </w:rPr>
        <w:t xml:space="preserve"> 2. </w:t>
      </w:r>
      <w:r w:rsidRPr="00244CD9">
        <w:rPr>
          <w:rFonts w:ascii="Verdana" w:eastAsia="Times New Roman" w:hAnsi="Verdana" w:cs="Times New Roman" w:hint="eastAsia"/>
          <w:color w:val="000000"/>
          <w:kern w:val="0"/>
          <w:sz w:val="24"/>
          <w:szCs w:val="24"/>
          <w:lang w:eastAsia="ru-RU"/>
        </w:rPr>
        <w:t>ФЕНОМЕН</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ШТУЧНОГО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ФОРМУВАННЯ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МЕДІАПОТРЕБ</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АУДИТОРІЇ</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ФМА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ЗАСОБАМИ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ТЕЛЕБАЧЕННЯ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ПЕРЕДУМОВИ</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ВИНИКНЕННЯ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МЕХАНІЗМ</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ФУНКЦІОНУВАННЯ……………………</w:t>
      </w:r>
      <w:r w:rsidRPr="00244CD9">
        <w:rPr>
          <w:rFonts w:ascii="Verdana" w:eastAsia="Times New Roman" w:hAnsi="Verdana" w:cs="Times New Roman"/>
          <w:color w:val="000000"/>
          <w:kern w:val="0"/>
          <w:sz w:val="24"/>
          <w:szCs w:val="24"/>
          <w:lang w:eastAsia="ru-RU"/>
        </w:rPr>
        <w:t>....90</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2.1. </w:t>
      </w:r>
      <w:r w:rsidRPr="00244CD9">
        <w:rPr>
          <w:rFonts w:ascii="Verdana" w:eastAsia="Times New Roman" w:hAnsi="Verdana" w:cs="Times New Roman" w:hint="eastAsia"/>
          <w:color w:val="000000"/>
          <w:kern w:val="0"/>
          <w:sz w:val="24"/>
          <w:szCs w:val="24"/>
          <w:lang w:eastAsia="ru-RU"/>
        </w:rPr>
        <w:t>Макрочинники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ФМА………………………………………………………</w:t>
      </w:r>
      <w:r w:rsidRPr="00244CD9">
        <w:rPr>
          <w:rFonts w:ascii="Verdana" w:eastAsia="Times New Roman" w:hAnsi="Verdana" w:cs="Times New Roman"/>
          <w:color w:val="000000"/>
          <w:kern w:val="0"/>
          <w:sz w:val="24"/>
          <w:szCs w:val="24"/>
          <w:lang w:eastAsia="ru-RU"/>
        </w:rPr>
        <w:t>..90</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2.1.1. </w:t>
      </w:r>
      <w:r w:rsidRPr="00244CD9">
        <w:rPr>
          <w:rFonts w:ascii="Verdana" w:eastAsia="Times New Roman" w:hAnsi="Verdana" w:cs="Times New Roman" w:hint="eastAsia"/>
          <w:color w:val="000000"/>
          <w:kern w:val="0"/>
          <w:sz w:val="24"/>
          <w:szCs w:val="24"/>
          <w:lang w:eastAsia="ru-RU"/>
        </w:rPr>
        <w:t>Інформаційна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нерівність</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як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передумова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ФМА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економічні</w:t>
      </w:r>
      <w:r w:rsidRPr="00244CD9">
        <w:rPr>
          <w:rFonts w:ascii="Verdana" w:eastAsia="Times New Roman" w:hAnsi="Verdana" w:cs="Times New Roman"/>
          <w:color w:val="000000"/>
          <w:kern w:val="0"/>
          <w:sz w:val="24"/>
          <w:szCs w:val="24"/>
          <w:lang w:eastAsia="ru-RU"/>
        </w:rPr>
        <w:t>,</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технічні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медіапсихологічні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аспекти………</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...90</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2.1.2. </w:t>
      </w:r>
      <w:r w:rsidRPr="00244CD9">
        <w:rPr>
          <w:rFonts w:ascii="Verdana" w:eastAsia="Times New Roman" w:hAnsi="Verdana" w:cs="Times New Roman" w:hint="eastAsia"/>
          <w:color w:val="000000"/>
          <w:kern w:val="0"/>
          <w:sz w:val="24"/>
          <w:szCs w:val="24"/>
          <w:lang w:eastAsia="ru-RU"/>
        </w:rPr>
        <w:t>Низький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рівень</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медіаграмотності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як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передумова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ФМА……</w:t>
      </w:r>
      <w:r w:rsidRPr="00244CD9">
        <w:rPr>
          <w:rFonts w:ascii="Verdana" w:eastAsia="Times New Roman" w:hAnsi="Verdana" w:cs="Times New Roman"/>
          <w:color w:val="000000"/>
          <w:kern w:val="0"/>
          <w:sz w:val="24"/>
          <w:szCs w:val="24"/>
          <w:lang w:eastAsia="ru-RU"/>
        </w:rPr>
        <w:t>.....100</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2.2. </w:t>
      </w:r>
      <w:r w:rsidRPr="00244CD9">
        <w:rPr>
          <w:rFonts w:ascii="Verdana" w:eastAsia="Times New Roman" w:hAnsi="Verdana" w:cs="Times New Roman" w:hint="eastAsia"/>
          <w:color w:val="000000"/>
          <w:kern w:val="0"/>
          <w:sz w:val="24"/>
          <w:szCs w:val="24"/>
          <w:lang w:eastAsia="ru-RU"/>
        </w:rPr>
        <w:t>Мікрочинники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ФМА……………………</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103</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2.2.1 </w:t>
      </w:r>
      <w:r w:rsidRPr="00244CD9">
        <w:rPr>
          <w:rFonts w:ascii="Verdana" w:eastAsia="Times New Roman" w:hAnsi="Verdana" w:cs="Times New Roman" w:hint="eastAsia"/>
          <w:color w:val="000000"/>
          <w:kern w:val="0"/>
          <w:sz w:val="24"/>
          <w:szCs w:val="24"/>
          <w:lang w:eastAsia="ru-RU"/>
        </w:rPr>
        <w:t>Уніфікація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медіаконтенту</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як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умова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функціонування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механізму</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ФМА………………………………………………………………………</w:t>
      </w:r>
      <w:r w:rsidRPr="00244CD9">
        <w:rPr>
          <w:rFonts w:ascii="Verdana" w:eastAsia="Times New Roman" w:hAnsi="Verdana" w:cs="Times New Roman"/>
          <w:color w:val="000000"/>
          <w:kern w:val="0"/>
          <w:sz w:val="24"/>
          <w:szCs w:val="24"/>
          <w:lang w:eastAsia="ru-RU"/>
        </w:rPr>
        <w:t>...103</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14</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2.2.2 </w:t>
      </w:r>
      <w:r w:rsidRPr="00244CD9">
        <w:rPr>
          <w:rFonts w:ascii="Verdana" w:eastAsia="Times New Roman" w:hAnsi="Verdana" w:cs="Times New Roman" w:hint="eastAsia"/>
          <w:color w:val="000000"/>
          <w:kern w:val="0"/>
          <w:sz w:val="24"/>
          <w:szCs w:val="24"/>
          <w:lang w:eastAsia="ru-RU"/>
        </w:rPr>
        <w:t>Недосконалість</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системи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медіадосліджень</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як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причина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уніфікації</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медіаконтенту……………………</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125</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2.2.3 </w:t>
      </w:r>
      <w:r w:rsidRPr="00244CD9">
        <w:rPr>
          <w:rFonts w:ascii="Verdana" w:eastAsia="Times New Roman" w:hAnsi="Verdana" w:cs="Times New Roman" w:hint="eastAsia"/>
          <w:color w:val="000000"/>
          <w:kern w:val="0"/>
          <w:sz w:val="24"/>
          <w:szCs w:val="24"/>
          <w:lang w:eastAsia="ru-RU"/>
        </w:rPr>
        <w:t>Релевантність</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реклами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основних</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медіапродуктів</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як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маркетингова</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вимога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уніфікації</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медіаконтенту……………………………………</w:t>
      </w:r>
      <w:r w:rsidRPr="00244CD9">
        <w:rPr>
          <w:rFonts w:ascii="Verdana" w:eastAsia="Times New Roman" w:hAnsi="Verdana" w:cs="Times New Roman"/>
          <w:color w:val="000000"/>
          <w:kern w:val="0"/>
          <w:sz w:val="24"/>
          <w:szCs w:val="24"/>
          <w:lang w:eastAsia="ru-RU"/>
        </w:rPr>
        <w:t>....145</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Висновки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розділу</w:t>
      </w:r>
      <w:r w:rsidRPr="00244CD9">
        <w:rPr>
          <w:rFonts w:ascii="Verdana" w:eastAsia="Times New Roman" w:hAnsi="Verdana" w:cs="Times New Roman"/>
          <w:color w:val="000000"/>
          <w:kern w:val="0"/>
          <w:sz w:val="24"/>
          <w:szCs w:val="24"/>
          <w:lang w:eastAsia="ru-RU"/>
        </w:rPr>
        <w:t xml:space="preserve"> 2</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165</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РОЗДІЛ</w:t>
      </w:r>
      <w:r w:rsidRPr="00244CD9">
        <w:rPr>
          <w:rFonts w:ascii="Verdana" w:eastAsia="Times New Roman" w:hAnsi="Verdana" w:cs="Times New Roman"/>
          <w:color w:val="000000"/>
          <w:kern w:val="0"/>
          <w:sz w:val="24"/>
          <w:szCs w:val="24"/>
          <w:lang w:eastAsia="ru-RU"/>
        </w:rPr>
        <w:t xml:space="preserve"> 3. </w:t>
      </w:r>
      <w:r w:rsidRPr="00244CD9">
        <w:rPr>
          <w:rFonts w:ascii="Verdana" w:eastAsia="Times New Roman" w:hAnsi="Verdana" w:cs="Times New Roman" w:hint="eastAsia"/>
          <w:color w:val="000000"/>
          <w:kern w:val="0"/>
          <w:sz w:val="24"/>
          <w:szCs w:val="24"/>
          <w:lang w:eastAsia="ru-RU"/>
        </w:rPr>
        <w:t>ЕМПІРИЧНІ</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ДОСЛІДЖЕННЯ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ФЕНОМЕНУ</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ФМА……………</w:t>
      </w:r>
      <w:r w:rsidRPr="00244CD9">
        <w:rPr>
          <w:rFonts w:ascii="Verdana" w:eastAsia="Times New Roman" w:hAnsi="Verdana" w:cs="Times New Roman"/>
          <w:color w:val="000000"/>
          <w:kern w:val="0"/>
          <w:sz w:val="24"/>
          <w:szCs w:val="24"/>
          <w:lang w:eastAsia="ru-RU"/>
        </w:rPr>
        <w:t>.168</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3.1 </w:t>
      </w:r>
      <w:r w:rsidRPr="00244CD9">
        <w:rPr>
          <w:rFonts w:ascii="Verdana" w:eastAsia="Times New Roman" w:hAnsi="Verdana" w:cs="Times New Roman" w:hint="eastAsia"/>
          <w:color w:val="000000"/>
          <w:kern w:val="0"/>
          <w:sz w:val="24"/>
          <w:szCs w:val="24"/>
          <w:lang w:eastAsia="ru-RU"/>
        </w:rPr>
        <w:t>Структурний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аналіз</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рекламних</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повідомлень</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у</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вітчизняному</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телепросторі……………………………………………………………………</w:t>
      </w:r>
      <w:r w:rsidRPr="00244CD9">
        <w:rPr>
          <w:rFonts w:ascii="Verdana" w:eastAsia="Times New Roman" w:hAnsi="Verdana" w:cs="Times New Roman"/>
          <w:color w:val="000000"/>
          <w:kern w:val="0"/>
          <w:sz w:val="24"/>
          <w:szCs w:val="24"/>
          <w:lang w:eastAsia="ru-RU"/>
        </w:rPr>
        <w:t>.168</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3.2 </w:t>
      </w:r>
      <w:r w:rsidRPr="00244CD9">
        <w:rPr>
          <w:rFonts w:ascii="Verdana" w:eastAsia="Times New Roman" w:hAnsi="Verdana" w:cs="Times New Roman" w:hint="eastAsia"/>
          <w:color w:val="000000"/>
          <w:kern w:val="0"/>
          <w:sz w:val="24"/>
          <w:szCs w:val="24"/>
          <w:lang w:eastAsia="ru-RU"/>
        </w:rPr>
        <w:t>Структурний</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контент</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аналіз</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ефірного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наповнення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загальнодоступних</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українських</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телеканалів………………………………………………………</w:t>
      </w:r>
      <w:r w:rsidRPr="00244CD9">
        <w:rPr>
          <w:rFonts w:ascii="Verdana" w:eastAsia="Times New Roman" w:hAnsi="Verdana" w:cs="Times New Roman"/>
          <w:color w:val="000000"/>
          <w:kern w:val="0"/>
          <w:sz w:val="24"/>
          <w:szCs w:val="24"/>
          <w:lang w:eastAsia="ru-RU"/>
        </w:rPr>
        <w:t>..177</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color w:val="000000"/>
          <w:kern w:val="0"/>
          <w:sz w:val="24"/>
          <w:szCs w:val="24"/>
          <w:lang w:eastAsia="ru-RU"/>
        </w:rPr>
        <w:t xml:space="preserve">3.3. </w:t>
      </w:r>
      <w:r w:rsidRPr="00244CD9">
        <w:rPr>
          <w:rFonts w:ascii="Verdana" w:eastAsia="Times New Roman" w:hAnsi="Verdana" w:cs="Times New Roman" w:hint="eastAsia"/>
          <w:color w:val="000000"/>
          <w:kern w:val="0"/>
          <w:sz w:val="24"/>
          <w:szCs w:val="24"/>
          <w:lang w:eastAsia="ru-RU"/>
        </w:rPr>
        <w:t>Аналіз</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результатів</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опитування</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медіа</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аудиторії………………………</w:t>
      </w:r>
      <w:r w:rsidRPr="00244CD9">
        <w:rPr>
          <w:rFonts w:ascii="Verdana" w:eastAsia="Times New Roman" w:hAnsi="Verdana" w:cs="Times New Roman"/>
          <w:color w:val="000000"/>
          <w:kern w:val="0"/>
          <w:sz w:val="24"/>
          <w:szCs w:val="24"/>
          <w:lang w:eastAsia="ru-RU"/>
        </w:rPr>
        <w:t>....186</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Висновки</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до</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розділу</w:t>
      </w:r>
      <w:r w:rsidRPr="00244CD9">
        <w:rPr>
          <w:rFonts w:ascii="Verdana" w:eastAsia="Times New Roman" w:hAnsi="Verdana" w:cs="Times New Roman"/>
          <w:color w:val="000000"/>
          <w:kern w:val="0"/>
          <w:sz w:val="24"/>
          <w:szCs w:val="24"/>
          <w:lang w:eastAsia="ru-RU"/>
        </w:rPr>
        <w:t xml:space="preserve"> 3</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.198</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ВИСНОВКИ……………………………………………………………………</w:t>
      </w:r>
      <w:r w:rsidRPr="00244CD9">
        <w:rPr>
          <w:rFonts w:ascii="Verdana" w:eastAsia="Times New Roman" w:hAnsi="Verdana" w:cs="Times New Roman"/>
          <w:color w:val="000000"/>
          <w:kern w:val="0"/>
          <w:sz w:val="24"/>
          <w:szCs w:val="24"/>
          <w:lang w:eastAsia="ru-RU"/>
        </w:rPr>
        <w:t>.201</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СПИСОК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ВИКОРИСТАНИХ</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ДЖЕРЕЛ……</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209</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ДОДАТОК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А</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245</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ДОДАТОК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Б…………</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...247</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ДОДАТОК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В……………</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.261</w:t>
      </w:r>
    </w:p>
    <w:p w:rsidR="00244CD9" w:rsidRPr="00244CD9"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ДОДАТОК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Д</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..324</w:t>
      </w:r>
    </w:p>
    <w:p w:rsidR="00893921" w:rsidRDefault="00244CD9" w:rsidP="00244CD9">
      <w:pPr>
        <w:rPr>
          <w:rFonts w:ascii="Verdana" w:eastAsia="Times New Roman" w:hAnsi="Verdana" w:cs="Times New Roman"/>
          <w:color w:val="000000"/>
          <w:kern w:val="0"/>
          <w:sz w:val="24"/>
          <w:szCs w:val="24"/>
          <w:lang w:eastAsia="ru-RU"/>
        </w:rPr>
      </w:pPr>
      <w:r w:rsidRPr="00244CD9">
        <w:rPr>
          <w:rFonts w:ascii="Verdana" w:eastAsia="Times New Roman" w:hAnsi="Verdana" w:cs="Times New Roman" w:hint="eastAsia"/>
          <w:color w:val="000000"/>
          <w:kern w:val="0"/>
          <w:sz w:val="24"/>
          <w:szCs w:val="24"/>
          <w:lang w:eastAsia="ru-RU"/>
        </w:rPr>
        <w:t>ДОДАТОК</w:t>
      </w:r>
      <w:r w:rsidRPr="00244CD9">
        <w:rPr>
          <w:rFonts w:ascii="Verdana" w:eastAsia="Times New Roman" w:hAnsi="Verdana" w:cs="Times New Roman"/>
          <w:color w:val="000000"/>
          <w:kern w:val="0"/>
          <w:sz w:val="24"/>
          <w:szCs w:val="24"/>
          <w:lang w:eastAsia="ru-RU"/>
        </w:rPr>
        <w:t xml:space="preserve"> </w:t>
      </w:r>
      <w:r w:rsidRPr="00244CD9">
        <w:rPr>
          <w:rFonts w:ascii="Verdana" w:eastAsia="Times New Roman" w:hAnsi="Verdana" w:cs="Times New Roman" w:hint="eastAsia"/>
          <w:color w:val="000000"/>
          <w:kern w:val="0"/>
          <w:sz w:val="24"/>
          <w:szCs w:val="24"/>
          <w:lang w:eastAsia="ru-RU"/>
        </w:rPr>
        <w:t>Е</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w:t>
      </w:r>
      <w:r w:rsidRPr="00244CD9">
        <w:rPr>
          <w:rFonts w:ascii="Verdana" w:eastAsia="Times New Roman" w:hAnsi="Verdana" w:cs="Times New Roman" w:hint="eastAsia"/>
          <w:color w:val="000000"/>
          <w:kern w:val="0"/>
          <w:sz w:val="24"/>
          <w:szCs w:val="24"/>
          <w:lang w:eastAsia="ru-RU"/>
        </w:rPr>
        <w:t>……………………………………………………</w:t>
      </w:r>
      <w:r w:rsidRPr="00244CD9">
        <w:rPr>
          <w:rFonts w:ascii="Verdana" w:eastAsia="Times New Roman" w:hAnsi="Verdana" w:cs="Times New Roman"/>
          <w:color w:val="000000"/>
          <w:kern w:val="0"/>
          <w:sz w:val="24"/>
          <w:szCs w:val="24"/>
          <w:lang w:eastAsia="ru-RU"/>
        </w:rPr>
        <w:t>..330</w:t>
      </w:r>
    </w:p>
    <w:p w:rsidR="00244CD9" w:rsidRDefault="00244CD9" w:rsidP="00244CD9">
      <w:pPr>
        <w:rPr>
          <w:rFonts w:ascii="Verdana" w:eastAsia="Times New Roman" w:hAnsi="Verdana" w:cs="Times New Roman"/>
          <w:color w:val="000000"/>
          <w:kern w:val="0"/>
          <w:sz w:val="24"/>
          <w:szCs w:val="24"/>
          <w:lang w:eastAsia="ru-RU"/>
        </w:rPr>
      </w:pPr>
    </w:p>
    <w:p w:rsidR="00244CD9" w:rsidRDefault="00244CD9" w:rsidP="00244CD9">
      <w:pPr>
        <w:rPr>
          <w:rFonts w:ascii="Verdana" w:eastAsia="Times New Roman" w:hAnsi="Verdana" w:cs="Times New Roman"/>
          <w:color w:val="000000"/>
          <w:kern w:val="0"/>
          <w:sz w:val="24"/>
          <w:szCs w:val="24"/>
          <w:lang w:eastAsia="ru-RU"/>
        </w:rPr>
      </w:pPr>
    </w:p>
    <w:p w:rsidR="00244CD9" w:rsidRDefault="00244CD9" w:rsidP="00244CD9">
      <w:pPr>
        <w:rPr>
          <w:rFonts w:ascii="Verdana" w:eastAsia="Times New Roman" w:hAnsi="Verdana" w:cs="Times New Roman"/>
          <w:color w:val="000000"/>
          <w:kern w:val="0"/>
          <w:sz w:val="24"/>
          <w:szCs w:val="24"/>
          <w:lang w:eastAsia="ru-RU"/>
        </w:rPr>
      </w:pPr>
    </w:p>
    <w:p w:rsidR="00244CD9" w:rsidRDefault="00244CD9" w:rsidP="00244CD9">
      <w:r>
        <w:rPr>
          <w:rFonts w:hint="eastAsia"/>
        </w:rPr>
        <w:t>ВИСНОВКИ</w:t>
      </w:r>
    </w:p>
    <w:p w:rsidR="00244CD9" w:rsidRDefault="00244CD9" w:rsidP="00244CD9">
      <w:r>
        <w:rPr>
          <w:rFonts w:hint="eastAsia"/>
        </w:rPr>
        <w:t>У</w:t>
      </w:r>
      <w:r>
        <w:t></w:t>
      </w:r>
      <w:r>
        <w:rPr>
          <w:rFonts w:hint="eastAsia"/>
        </w:rPr>
        <w:t>процесі</w:t>
      </w:r>
      <w:r>
        <w:t></w:t>
      </w:r>
      <w:r>
        <w:rPr>
          <w:rFonts w:hint="eastAsia"/>
        </w:rPr>
        <w:t>еволюції</w:t>
      </w:r>
      <w:r>
        <w:t></w:t>
      </w:r>
      <w:r>
        <w:rPr>
          <w:rFonts w:hint="eastAsia"/>
        </w:rPr>
        <w:t>ЗМІ</w:t>
      </w:r>
      <w:r>
        <w:t></w:t>
      </w:r>
      <w:r>
        <w:rPr>
          <w:rFonts w:hint="eastAsia"/>
        </w:rPr>
        <w:t>взаємодія</w:t>
      </w:r>
      <w:r>
        <w:t></w:t>
      </w:r>
      <w:r>
        <w:rPr>
          <w:rFonts w:hint="eastAsia"/>
        </w:rPr>
        <w:t>їх</w:t>
      </w:r>
      <w:r>
        <w:t></w:t>
      </w:r>
      <w:r>
        <w:rPr>
          <w:rFonts w:hint="eastAsia"/>
        </w:rPr>
        <w:t>із</w:t>
      </w:r>
      <w:r>
        <w:t></w:t>
      </w:r>
      <w:r>
        <w:rPr>
          <w:rFonts w:hint="eastAsia"/>
        </w:rPr>
        <w:t>аудиторією</w:t>
      </w:r>
      <w:r>
        <w:t></w:t>
      </w:r>
      <w:r>
        <w:rPr>
          <w:rFonts w:hint="eastAsia"/>
        </w:rPr>
        <w:t>проходила</w:t>
      </w:r>
      <w:r>
        <w:t></w:t>
      </w:r>
      <w:r>
        <w:rPr>
          <w:rFonts w:hint="eastAsia"/>
        </w:rPr>
        <w:t>різні</w:t>
      </w:r>
    </w:p>
    <w:p w:rsidR="00244CD9" w:rsidRDefault="00244CD9" w:rsidP="00244CD9">
      <w:r>
        <w:rPr>
          <w:rFonts w:hint="eastAsia"/>
        </w:rPr>
        <w:t>етапи</w:t>
      </w:r>
      <w:r>
        <w:t></w:t>
      </w:r>
      <w:r>
        <w:t></w:t>
      </w:r>
      <w:r>
        <w:rPr>
          <w:rFonts w:hint="eastAsia"/>
        </w:rPr>
        <w:t>які</w:t>
      </w:r>
      <w:r>
        <w:t></w:t>
      </w:r>
      <w:r>
        <w:rPr>
          <w:rFonts w:hint="eastAsia"/>
        </w:rPr>
        <w:t>можна</w:t>
      </w:r>
      <w:r>
        <w:t></w:t>
      </w:r>
      <w:r>
        <w:rPr>
          <w:rFonts w:hint="eastAsia"/>
        </w:rPr>
        <w:t>визначити</w:t>
      </w:r>
      <w:r>
        <w:t></w:t>
      </w:r>
      <w:r>
        <w:rPr>
          <w:rFonts w:hint="eastAsia"/>
        </w:rPr>
        <w:t>підходами</w:t>
      </w:r>
      <w:r>
        <w:t></w:t>
      </w:r>
      <w:r>
        <w:rPr>
          <w:rFonts w:hint="eastAsia"/>
        </w:rPr>
        <w:t>до</w:t>
      </w:r>
      <w:r>
        <w:t></w:t>
      </w:r>
      <w:r>
        <w:rPr>
          <w:rFonts w:hint="eastAsia"/>
        </w:rPr>
        <w:t>медіа</w:t>
      </w:r>
      <w:r>
        <w:t></w:t>
      </w:r>
      <w:r>
        <w:rPr>
          <w:rFonts w:hint="eastAsia"/>
        </w:rPr>
        <w:t>аудиторії</w:t>
      </w:r>
      <w:r>
        <w:t></w:t>
      </w:r>
      <w:r>
        <w:rPr>
          <w:rFonts w:hint="eastAsia"/>
        </w:rPr>
        <w:t>як</w:t>
      </w:r>
      <w:r>
        <w:t></w:t>
      </w:r>
      <w:r>
        <w:rPr>
          <w:rFonts w:hint="eastAsia"/>
        </w:rPr>
        <w:t>до</w:t>
      </w:r>
      <w:r>
        <w:t></w:t>
      </w:r>
      <w:r>
        <w:rPr>
          <w:rFonts w:hint="eastAsia"/>
        </w:rPr>
        <w:t>об’єкта</w:t>
      </w:r>
      <w:r>
        <w:t></w:t>
      </w:r>
      <w:r>
        <w:t></w:t>
      </w:r>
      <w:r>
        <w:rPr>
          <w:rFonts w:hint="eastAsia"/>
        </w:rPr>
        <w:t>як</w:t>
      </w:r>
      <w:r>
        <w:t></w:t>
      </w:r>
      <w:r>
        <w:rPr>
          <w:rFonts w:hint="eastAsia"/>
        </w:rPr>
        <w:t>до</w:t>
      </w:r>
    </w:p>
    <w:p w:rsidR="00244CD9" w:rsidRDefault="00244CD9" w:rsidP="00244CD9">
      <w:r>
        <w:rPr>
          <w:rFonts w:hint="eastAsia"/>
        </w:rPr>
        <w:t>товару</w:t>
      </w:r>
      <w:r>
        <w:t></w:t>
      </w:r>
      <w:r>
        <w:t></w:t>
      </w:r>
      <w:r>
        <w:rPr>
          <w:rFonts w:hint="eastAsia"/>
        </w:rPr>
        <w:t>чи</w:t>
      </w:r>
      <w:r>
        <w:t></w:t>
      </w:r>
      <w:r>
        <w:rPr>
          <w:rFonts w:hint="eastAsia"/>
        </w:rPr>
        <w:t>суб’єкта</w:t>
      </w:r>
      <w:r>
        <w:t></w:t>
      </w:r>
      <w:r>
        <w:t></w:t>
      </w:r>
      <w:r>
        <w:rPr>
          <w:rFonts w:hint="eastAsia"/>
        </w:rPr>
        <w:t>Зміна</w:t>
      </w:r>
      <w:r>
        <w:t></w:t>
      </w:r>
      <w:r>
        <w:rPr>
          <w:rFonts w:hint="eastAsia"/>
        </w:rPr>
        <w:t>парадигм</w:t>
      </w:r>
      <w:r>
        <w:t></w:t>
      </w:r>
      <w:r>
        <w:rPr>
          <w:rFonts w:hint="eastAsia"/>
        </w:rPr>
        <w:t>зумовлювалася</w:t>
      </w:r>
      <w:r>
        <w:t></w:t>
      </w:r>
      <w:r>
        <w:rPr>
          <w:rFonts w:hint="eastAsia"/>
        </w:rPr>
        <w:t>поступовим</w:t>
      </w:r>
      <w:r>
        <w:t></w:t>
      </w:r>
      <w:r>
        <w:rPr>
          <w:rFonts w:hint="eastAsia"/>
        </w:rPr>
        <w:t>набуттям</w:t>
      </w:r>
    </w:p>
    <w:p w:rsidR="00244CD9" w:rsidRDefault="00244CD9" w:rsidP="00244CD9">
      <w:r>
        <w:rPr>
          <w:rFonts w:hint="eastAsia"/>
        </w:rPr>
        <w:t>медіа</w:t>
      </w:r>
      <w:r>
        <w:t></w:t>
      </w:r>
      <w:r>
        <w:rPr>
          <w:rFonts w:hint="eastAsia"/>
        </w:rPr>
        <w:t>нових</w:t>
      </w:r>
      <w:r>
        <w:t></w:t>
      </w:r>
      <w:r>
        <w:rPr>
          <w:rFonts w:hint="eastAsia"/>
        </w:rPr>
        <w:t>функціональних</w:t>
      </w:r>
      <w:r>
        <w:t></w:t>
      </w:r>
      <w:r>
        <w:rPr>
          <w:rFonts w:hint="eastAsia"/>
        </w:rPr>
        <w:t>ознак</w:t>
      </w:r>
      <w:r>
        <w:t></w:t>
      </w:r>
      <w:r>
        <w:rPr>
          <w:rFonts w:hint="eastAsia"/>
        </w:rPr>
        <w:t>під</w:t>
      </w:r>
      <w:r>
        <w:t></w:t>
      </w:r>
      <w:r>
        <w:rPr>
          <w:rFonts w:hint="eastAsia"/>
        </w:rPr>
        <w:t>впливом</w:t>
      </w:r>
      <w:r>
        <w:t></w:t>
      </w:r>
      <w:r>
        <w:rPr>
          <w:rFonts w:hint="eastAsia"/>
        </w:rPr>
        <w:t>інформаційних</w:t>
      </w:r>
      <w:r>
        <w:t></w:t>
      </w:r>
      <w:r>
        <w:rPr>
          <w:rFonts w:hint="eastAsia"/>
        </w:rPr>
        <w:t>технологій</w:t>
      </w:r>
      <w:r>
        <w:t></w:t>
      </w:r>
    </w:p>
    <w:p w:rsidR="00244CD9" w:rsidRDefault="00244CD9" w:rsidP="00244CD9">
      <w:r>
        <w:rPr>
          <w:rFonts w:hint="eastAsia"/>
        </w:rPr>
        <w:t>зростання</w:t>
      </w:r>
      <w:r>
        <w:t></w:t>
      </w:r>
      <w:r>
        <w:rPr>
          <w:rFonts w:hint="eastAsia"/>
        </w:rPr>
        <w:t>ринкового</w:t>
      </w:r>
      <w:r>
        <w:t></w:t>
      </w:r>
      <w:r>
        <w:rPr>
          <w:rFonts w:hint="eastAsia"/>
        </w:rPr>
        <w:t>чинника</w:t>
      </w:r>
      <w:r>
        <w:t></w:t>
      </w:r>
      <w:r>
        <w:rPr>
          <w:rFonts w:hint="eastAsia"/>
        </w:rPr>
        <w:t>в</w:t>
      </w:r>
      <w:r>
        <w:t></w:t>
      </w:r>
      <w:r>
        <w:rPr>
          <w:rFonts w:hint="eastAsia"/>
        </w:rPr>
        <w:t>їх</w:t>
      </w:r>
      <w:r>
        <w:t></w:t>
      </w:r>
      <w:r>
        <w:rPr>
          <w:rFonts w:hint="eastAsia"/>
        </w:rPr>
        <w:t>діяльності</w:t>
      </w:r>
      <w:r>
        <w:t></w:t>
      </w:r>
      <w:r>
        <w:t></w:t>
      </w:r>
      <w:r>
        <w:rPr>
          <w:rFonts w:hint="eastAsia"/>
        </w:rPr>
        <w:t>зміні</w:t>
      </w:r>
      <w:r>
        <w:t></w:t>
      </w:r>
      <w:r>
        <w:rPr>
          <w:rFonts w:hint="eastAsia"/>
        </w:rPr>
        <w:t>соціокультурних</w:t>
      </w:r>
      <w:r>
        <w:t></w:t>
      </w:r>
      <w:r>
        <w:rPr>
          <w:rFonts w:hint="eastAsia"/>
        </w:rPr>
        <w:t>умов</w:t>
      </w:r>
    </w:p>
    <w:p w:rsidR="00244CD9" w:rsidRDefault="00244CD9" w:rsidP="00244CD9">
      <w:r>
        <w:rPr>
          <w:rFonts w:hint="eastAsia"/>
        </w:rPr>
        <w:t>функціонування</w:t>
      </w:r>
      <w:r>
        <w:t></w:t>
      </w:r>
    </w:p>
    <w:p w:rsidR="00244CD9" w:rsidRDefault="00244CD9" w:rsidP="00244CD9">
      <w:r>
        <w:rPr>
          <w:rFonts w:hint="eastAsia"/>
        </w:rPr>
        <w:t>Прагнення</w:t>
      </w:r>
      <w:r>
        <w:t></w:t>
      </w:r>
      <w:r>
        <w:rPr>
          <w:rFonts w:hint="eastAsia"/>
        </w:rPr>
        <w:t>знати</w:t>
      </w:r>
      <w:r>
        <w:t></w:t>
      </w:r>
      <w:r>
        <w:rPr>
          <w:rFonts w:hint="eastAsia"/>
        </w:rPr>
        <w:t>аудиторію</w:t>
      </w:r>
      <w:r>
        <w:t></w:t>
      </w:r>
      <w:r>
        <w:rPr>
          <w:rFonts w:hint="eastAsia"/>
        </w:rPr>
        <w:t>для</w:t>
      </w:r>
      <w:r>
        <w:t></w:t>
      </w:r>
      <w:r>
        <w:rPr>
          <w:rFonts w:hint="eastAsia"/>
        </w:rPr>
        <w:t>того</w:t>
      </w:r>
      <w:r>
        <w:t></w:t>
      </w:r>
      <w:r>
        <w:t></w:t>
      </w:r>
      <w:r>
        <w:rPr>
          <w:rFonts w:hint="eastAsia"/>
        </w:rPr>
        <w:t>щоб</w:t>
      </w:r>
      <w:r>
        <w:t></w:t>
      </w:r>
      <w:r>
        <w:rPr>
          <w:rFonts w:hint="eastAsia"/>
        </w:rPr>
        <w:t>побудувати</w:t>
      </w:r>
      <w:r>
        <w:t></w:t>
      </w:r>
      <w:r>
        <w:rPr>
          <w:rFonts w:hint="eastAsia"/>
        </w:rPr>
        <w:t>ефективну</w:t>
      </w:r>
    </w:p>
    <w:p w:rsidR="00244CD9" w:rsidRDefault="00244CD9" w:rsidP="00244CD9">
      <w:r>
        <w:rPr>
          <w:rFonts w:hint="eastAsia"/>
        </w:rPr>
        <w:t>комерційну</w:t>
      </w:r>
      <w:r>
        <w:t></w:t>
      </w:r>
      <w:r>
        <w:rPr>
          <w:rFonts w:hint="eastAsia"/>
        </w:rPr>
        <w:t>основу</w:t>
      </w:r>
      <w:r>
        <w:t></w:t>
      </w:r>
      <w:r>
        <w:rPr>
          <w:rFonts w:hint="eastAsia"/>
        </w:rPr>
        <w:t>медіапідприємства</w:t>
      </w:r>
      <w:r>
        <w:t></w:t>
      </w:r>
      <w:r>
        <w:rPr>
          <w:rFonts w:hint="eastAsia"/>
        </w:rPr>
        <w:t>й</w:t>
      </w:r>
      <w:r>
        <w:t></w:t>
      </w:r>
      <w:r>
        <w:rPr>
          <w:rFonts w:hint="eastAsia"/>
        </w:rPr>
        <w:t>керувати</w:t>
      </w:r>
      <w:r>
        <w:t></w:t>
      </w:r>
      <w:r>
        <w:rPr>
          <w:rFonts w:hint="eastAsia"/>
        </w:rPr>
        <w:t>уподобаннями</w:t>
      </w:r>
      <w:r>
        <w:t></w:t>
      </w:r>
      <w:r>
        <w:t></w:t>
      </w:r>
      <w:r>
        <w:rPr>
          <w:rFonts w:hint="eastAsia"/>
        </w:rPr>
        <w:t>попитом</w:t>
      </w:r>
      <w:r>
        <w:t></w:t>
      </w:r>
    </w:p>
    <w:p w:rsidR="00244CD9" w:rsidRDefault="00244CD9" w:rsidP="00244CD9">
      <w:r>
        <w:rPr>
          <w:rFonts w:hint="eastAsia"/>
        </w:rPr>
        <w:t>увагою</w:t>
      </w:r>
      <w:r>
        <w:t></w:t>
      </w:r>
      <w:r>
        <w:rPr>
          <w:rFonts w:hint="eastAsia"/>
        </w:rPr>
        <w:t>реципієнтів</w:t>
      </w:r>
      <w:r>
        <w:t></w:t>
      </w:r>
      <w:r>
        <w:t></w:t>
      </w:r>
      <w:r>
        <w:rPr>
          <w:rFonts w:hint="eastAsia"/>
        </w:rPr>
        <w:t>виявляється</w:t>
      </w:r>
      <w:r>
        <w:t></w:t>
      </w:r>
      <w:r>
        <w:rPr>
          <w:rFonts w:hint="eastAsia"/>
        </w:rPr>
        <w:t>в</w:t>
      </w:r>
      <w:r>
        <w:t></w:t>
      </w:r>
      <w:r>
        <w:rPr>
          <w:rFonts w:hint="eastAsia"/>
        </w:rPr>
        <w:t>так</w:t>
      </w:r>
      <w:r>
        <w:t></w:t>
      </w:r>
      <w:r>
        <w:rPr>
          <w:rFonts w:hint="eastAsia"/>
        </w:rPr>
        <w:t>званому</w:t>
      </w:r>
      <w:r>
        <w:t></w:t>
      </w:r>
      <w:r>
        <w:rPr>
          <w:rFonts w:hint="eastAsia"/>
        </w:rPr>
        <w:t>медіацентричному</w:t>
      </w:r>
      <w:r>
        <w:t></w:t>
      </w:r>
      <w:r>
        <w:rPr>
          <w:rFonts w:hint="eastAsia"/>
        </w:rPr>
        <w:t>підході</w:t>
      </w:r>
      <w:r>
        <w:t></w:t>
      </w:r>
    </w:p>
    <w:p w:rsidR="00244CD9" w:rsidRDefault="00244CD9" w:rsidP="00244CD9">
      <w:r>
        <w:rPr>
          <w:rFonts w:hint="eastAsia"/>
        </w:rPr>
        <w:t>Він</w:t>
      </w:r>
      <w:r>
        <w:t></w:t>
      </w:r>
      <w:r>
        <w:rPr>
          <w:rFonts w:hint="eastAsia"/>
        </w:rPr>
        <w:t>передбачає</w:t>
      </w:r>
      <w:r>
        <w:t></w:t>
      </w:r>
      <w:r>
        <w:rPr>
          <w:rFonts w:hint="eastAsia"/>
        </w:rPr>
        <w:t>з’ясування</w:t>
      </w:r>
      <w:r>
        <w:t></w:t>
      </w:r>
      <w:r>
        <w:rPr>
          <w:rFonts w:hint="eastAsia"/>
        </w:rPr>
        <w:t>складу</w:t>
      </w:r>
      <w:r>
        <w:t></w:t>
      </w:r>
      <w:r>
        <w:rPr>
          <w:rFonts w:hint="eastAsia"/>
        </w:rPr>
        <w:t>медіа</w:t>
      </w:r>
      <w:r>
        <w:t></w:t>
      </w:r>
      <w:r>
        <w:rPr>
          <w:rFonts w:hint="eastAsia"/>
        </w:rPr>
        <w:t>аудиторії</w:t>
      </w:r>
      <w:r>
        <w:t></w:t>
      </w:r>
      <w:r>
        <w:rPr>
          <w:rFonts w:hint="eastAsia"/>
        </w:rPr>
        <w:t>та</w:t>
      </w:r>
      <w:r>
        <w:t></w:t>
      </w:r>
      <w:r>
        <w:rPr>
          <w:rFonts w:hint="eastAsia"/>
        </w:rPr>
        <w:t>її</w:t>
      </w:r>
      <w:r>
        <w:t></w:t>
      </w:r>
      <w:r>
        <w:rPr>
          <w:rFonts w:hint="eastAsia"/>
        </w:rPr>
        <w:t>охоплення</w:t>
      </w:r>
      <w:r>
        <w:t></w:t>
      </w:r>
      <w:r>
        <w:rPr>
          <w:rFonts w:hint="eastAsia"/>
        </w:rPr>
        <w:t>для</w:t>
      </w:r>
    </w:p>
    <w:p w:rsidR="00244CD9" w:rsidRDefault="00244CD9" w:rsidP="00244CD9">
      <w:r>
        <w:rPr>
          <w:rFonts w:hint="eastAsia"/>
        </w:rPr>
        <w:t>обґрунтування</w:t>
      </w:r>
      <w:r>
        <w:t></w:t>
      </w:r>
      <w:r>
        <w:rPr>
          <w:rFonts w:hint="eastAsia"/>
        </w:rPr>
        <w:t>стратегії</w:t>
      </w:r>
      <w:r>
        <w:t></w:t>
      </w:r>
      <w:r>
        <w:rPr>
          <w:rFonts w:hint="eastAsia"/>
        </w:rPr>
        <w:t>маркетингових</w:t>
      </w:r>
      <w:r>
        <w:t></w:t>
      </w:r>
      <w:r>
        <w:rPr>
          <w:rFonts w:hint="eastAsia"/>
        </w:rPr>
        <w:t>комунікацій</w:t>
      </w:r>
      <w:r>
        <w:t></w:t>
      </w:r>
      <w:r>
        <w:t></w:t>
      </w:r>
      <w:r>
        <w:rPr>
          <w:rFonts w:hint="eastAsia"/>
        </w:rPr>
        <w:t>прогнозування</w:t>
      </w:r>
      <w:r>
        <w:t></w:t>
      </w:r>
      <w:r>
        <w:rPr>
          <w:rFonts w:hint="eastAsia"/>
        </w:rPr>
        <w:t>й</w:t>
      </w:r>
    </w:p>
    <w:p w:rsidR="00244CD9" w:rsidRDefault="00244CD9" w:rsidP="00244CD9">
      <w:r>
        <w:rPr>
          <w:rFonts w:hint="eastAsia"/>
        </w:rPr>
        <w:t>керування</w:t>
      </w:r>
      <w:r>
        <w:t></w:t>
      </w:r>
      <w:r>
        <w:rPr>
          <w:rFonts w:hint="eastAsia"/>
        </w:rPr>
        <w:t>поведінкою</w:t>
      </w:r>
      <w:r>
        <w:t></w:t>
      </w:r>
      <w:r>
        <w:rPr>
          <w:rFonts w:hint="eastAsia"/>
        </w:rPr>
        <w:t>аудиторії</w:t>
      </w:r>
      <w:r>
        <w:t></w:t>
      </w:r>
      <w:r>
        <w:t></w:t>
      </w:r>
      <w:r>
        <w:rPr>
          <w:rFonts w:hint="eastAsia"/>
        </w:rPr>
        <w:t>Тоді</w:t>
      </w:r>
      <w:r>
        <w:t></w:t>
      </w:r>
      <w:r>
        <w:rPr>
          <w:rFonts w:hint="eastAsia"/>
        </w:rPr>
        <w:t>як</w:t>
      </w:r>
      <w:r>
        <w:t></w:t>
      </w:r>
      <w:r>
        <w:rPr>
          <w:rFonts w:hint="eastAsia"/>
        </w:rPr>
        <w:t>аудиторієцентричний</w:t>
      </w:r>
      <w:r>
        <w:t></w:t>
      </w:r>
      <w:r>
        <w:rPr>
          <w:rFonts w:hint="eastAsia"/>
        </w:rPr>
        <w:t>підхід</w:t>
      </w:r>
      <w:r>
        <w:t></w:t>
      </w:r>
      <w:r>
        <w:rPr>
          <w:rFonts w:hint="eastAsia"/>
        </w:rPr>
        <w:t>має</w:t>
      </w:r>
      <w:r>
        <w:t></w:t>
      </w:r>
      <w:r>
        <w:rPr>
          <w:rFonts w:hint="eastAsia"/>
        </w:rPr>
        <w:t>на</w:t>
      </w:r>
    </w:p>
    <w:p w:rsidR="00244CD9" w:rsidRDefault="00244CD9" w:rsidP="00244CD9">
      <w:r>
        <w:rPr>
          <w:rFonts w:hint="eastAsia"/>
        </w:rPr>
        <w:t>меті</w:t>
      </w:r>
      <w:r>
        <w:t></w:t>
      </w:r>
      <w:r>
        <w:rPr>
          <w:rFonts w:hint="eastAsia"/>
        </w:rPr>
        <w:t>прийняття</w:t>
      </w:r>
      <w:r>
        <w:t></w:t>
      </w:r>
      <w:r>
        <w:rPr>
          <w:rFonts w:hint="eastAsia"/>
        </w:rPr>
        <w:t>відповідальності</w:t>
      </w:r>
      <w:r>
        <w:t></w:t>
      </w:r>
      <w:r>
        <w:rPr>
          <w:rFonts w:hint="eastAsia"/>
        </w:rPr>
        <w:t>за</w:t>
      </w:r>
      <w:r>
        <w:t></w:t>
      </w:r>
      <w:r>
        <w:rPr>
          <w:rFonts w:hint="eastAsia"/>
        </w:rPr>
        <w:t>служіння</w:t>
      </w:r>
      <w:r>
        <w:t></w:t>
      </w:r>
      <w:r>
        <w:rPr>
          <w:rFonts w:hint="eastAsia"/>
        </w:rPr>
        <w:t>аудиторії</w:t>
      </w:r>
      <w:r>
        <w:t></w:t>
      </w:r>
      <w:r>
        <w:t></w:t>
      </w:r>
      <w:r>
        <w:rPr>
          <w:rFonts w:hint="eastAsia"/>
        </w:rPr>
        <w:t>оцінювання</w:t>
      </w:r>
      <w:r>
        <w:t></w:t>
      </w:r>
      <w:r>
        <w:rPr>
          <w:rFonts w:hint="eastAsia"/>
        </w:rPr>
        <w:t>змісту</w:t>
      </w:r>
    </w:p>
    <w:p w:rsidR="00244CD9" w:rsidRDefault="00244CD9" w:rsidP="00244CD9">
      <w:r>
        <w:rPr>
          <w:rFonts w:hint="eastAsia"/>
        </w:rPr>
        <w:t>медіа</w:t>
      </w:r>
      <w:r>
        <w:t></w:t>
      </w:r>
      <w:r>
        <w:rPr>
          <w:rFonts w:hint="eastAsia"/>
        </w:rPr>
        <w:t>з</w:t>
      </w:r>
      <w:r>
        <w:t></w:t>
      </w:r>
      <w:r>
        <w:rPr>
          <w:rFonts w:hint="eastAsia"/>
        </w:rPr>
        <w:t>точки</w:t>
      </w:r>
      <w:r>
        <w:t></w:t>
      </w:r>
      <w:r>
        <w:rPr>
          <w:rFonts w:hint="eastAsia"/>
        </w:rPr>
        <w:t>зору</w:t>
      </w:r>
      <w:r>
        <w:t></w:t>
      </w:r>
      <w:r>
        <w:rPr>
          <w:rFonts w:hint="eastAsia"/>
        </w:rPr>
        <w:t>аудиторії</w:t>
      </w:r>
      <w:r>
        <w:t></w:t>
      </w:r>
    </w:p>
    <w:p w:rsidR="00244CD9" w:rsidRDefault="00244CD9" w:rsidP="00244CD9">
      <w:r>
        <w:rPr>
          <w:rFonts w:hint="eastAsia"/>
        </w:rPr>
        <w:t>Високий</w:t>
      </w:r>
      <w:r>
        <w:t></w:t>
      </w:r>
      <w:r>
        <w:rPr>
          <w:rFonts w:hint="eastAsia"/>
        </w:rPr>
        <w:t>рівень</w:t>
      </w:r>
      <w:r>
        <w:t></w:t>
      </w:r>
      <w:r>
        <w:rPr>
          <w:rFonts w:hint="eastAsia"/>
        </w:rPr>
        <w:t>конкуренції</w:t>
      </w:r>
      <w:r>
        <w:t></w:t>
      </w:r>
      <w:r>
        <w:rPr>
          <w:rFonts w:hint="eastAsia"/>
        </w:rPr>
        <w:t>на</w:t>
      </w:r>
      <w:r>
        <w:t></w:t>
      </w:r>
      <w:r>
        <w:rPr>
          <w:rFonts w:hint="eastAsia"/>
        </w:rPr>
        <w:t>медіаринку</w:t>
      </w:r>
      <w:r>
        <w:t></w:t>
      </w:r>
      <w:r>
        <w:t></w:t>
      </w:r>
      <w:r>
        <w:rPr>
          <w:rFonts w:hint="eastAsia"/>
        </w:rPr>
        <w:t>зростання</w:t>
      </w:r>
      <w:r>
        <w:t></w:t>
      </w:r>
      <w:r>
        <w:rPr>
          <w:rFonts w:hint="eastAsia"/>
        </w:rPr>
        <w:t>рекламної</w:t>
      </w:r>
      <w:r>
        <w:t></w:t>
      </w:r>
      <w:r>
        <w:rPr>
          <w:rFonts w:hint="eastAsia"/>
        </w:rPr>
        <w:t>частки</w:t>
      </w:r>
    </w:p>
    <w:p w:rsidR="00244CD9" w:rsidRDefault="00244CD9" w:rsidP="00244CD9">
      <w:r>
        <w:rPr>
          <w:rFonts w:hint="eastAsia"/>
        </w:rPr>
        <w:t>в</w:t>
      </w:r>
      <w:r>
        <w:t></w:t>
      </w:r>
      <w:r>
        <w:rPr>
          <w:rFonts w:hint="eastAsia"/>
        </w:rPr>
        <w:t>масмедійному</w:t>
      </w:r>
      <w:r>
        <w:t></w:t>
      </w:r>
      <w:r>
        <w:rPr>
          <w:rFonts w:hint="eastAsia"/>
        </w:rPr>
        <w:t>контенті</w:t>
      </w:r>
      <w:r>
        <w:t></w:t>
      </w:r>
      <w:r>
        <w:t></w:t>
      </w:r>
      <w:r>
        <w:rPr>
          <w:rFonts w:hint="eastAsia"/>
        </w:rPr>
        <w:t>поява</w:t>
      </w:r>
      <w:r>
        <w:t></w:t>
      </w:r>
      <w:r>
        <w:rPr>
          <w:rFonts w:hint="eastAsia"/>
        </w:rPr>
        <w:t>новітніх</w:t>
      </w:r>
      <w:r>
        <w:t></w:t>
      </w:r>
      <w:r>
        <w:rPr>
          <w:rFonts w:hint="eastAsia"/>
        </w:rPr>
        <w:t>промоційних</w:t>
      </w:r>
      <w:r>
        <w:t></w:t>
      </w:r>
      <w:r>
        <w:rPr>
          <w:rFonts w:hint="eastAsia"/>
        </w:rPr>
        <w:t>інструментів</w:t>
      </w:r>
      <w:r>
        <w:t></w:t>
      </w:r>
      <w:r>
        <w:rPr>
          <w:rFonts w:hint="eastAsia"/>
        </w:rPr>
        <w:t>і</w:t>
      </w:r>
      <w:r>
        <w:t></w:t>
      </w:r>
      <w:r>
        <w:rPr>
          <w:rFonts w:hint="eastAsia"/>
        </w:rPr>
        <w:t>форм</w:t>
      </w:r>
      <w:r>
        <w:t></w:t>
      </w:r>
      <w:r>
        <w:rPr>
          <w:rFonts w:hint="eastAsia"/>
        </w:rPr>
        <w:t>у</w:t>
      </w:r>
    </w:p>
    <w:p w:rsidR="00244CD9" w:rsidRDefault="00244CD9" w:rsidP="00244CD9">
      <w:r>
        <w:rPr>
          <w:rFonts w:hint="eastAsia"/>
        </w:rPr>
        <w:t>медіасекторі</w:t>
      </w:r>
      <w:r>
        <w:t></w:t>
      </w:r>
      <w:r>
        <w:rPr>
          <w:rFonts w:hint="eastAsia"/>
        </w:rPr>
        <w:t>спричинили</w:t>
      </w:r>
      <w:r>
        <w:t></w:t>
      </w:r>
      <w:r>
        <w:rPr>
          <w:rFonts w:hint="eastAsia"/>
        </w:rPr>
        <w:t>й</w:t>
      </w:r>
      <w:r>
        <w:t></w:t>
      </w:r>
      <w:r>
        <w:rPr>
          <w:rFonts w:hint="eastAsia"/>
        </w:rPr>
        <w:t>нові</w:t>
      </w:r>
      <w:r>
        <w:t></w:t>
      </w:r>
      <w:r>
        <w:rPr>
          <w:rFonts w:hint="eastAsia"/>
        </w:rPr>
        <w:t>уявлення</w:t>
      </w:r>
      <w:r>
        <w:t></w:t>
      </w:r>
      <w:r>
        <w:rPr>
          <w:rFonts w:hint="eastAsia"/>
        </w:rPr>
        <w:t>про</w:t>
      </w:r>
      <w:r>
        <w:t></w:t>
      </w:r>
      <w:r>
        <w:rPr>
          <w:rFonts w:hint="eastAsia"/>
        </w:rPr>
        <w:t>аудиторію</w:t>
      </w:r>
      <w:r>
        <w:t></w:t>
      </w:r>
      <w:r>
        <w:rPr>
          <w:rFonts w:hint="eastAsia"/>
        </w:rPr>
        <w:t>не</w:t>
      </w:r>
      <w:r>
        <w:t></w:t>
      </w:r>
      <w:r>
        <w:rPr>
          <w:rFonts w:hint="eastAsia"/>
        </w:rPr>
        <w:t>лише</w:t>
      </w:r>
      <w:r>
        <w:t></w:t>
      </w:r>
      <w:r>
        <w:rPr>
          <w:rFonts w:hint="eastAsia"/>
        </w:rPr>
        <w:t>як</w:t>
      </w:r>
      <w:r>
        <w:t></w:t>
      </w:r>
      <w:r>
        <w:rPr>
          <w:rFonts w:hint="eastAsia"/>
        </w:rPr>
        <w:t>про</w:t>
      </w:r>
    </w:p>
    <w:p w:rsidR="00244CD9" w:rsidRDefault="00244CD9" w:rsidP="00244CD9">
      <w:r>
        <w:rPr>
          <w:rFonts w:hint="eastAsia"/>
        </w:rPr>
        <w:t>об’єкт</w:t>
      </w:r>
      <w:r>
        <w:t></w:t>
      </w:r>
      <w:r>
        <w:rPr>
          <w:rFonts w:hint="eastAsia"/>
        </w:rPr>
        <w:t>впливу</w:t>
      </w:r>
      <w:r>
        <w:t></w:t>
      </w:r>
      <w:r>
        <w:rPr>
          <w:rFonts w:hint="eastAsia"/>
        </w:rPr>
        <w:t>чи</w:t>
      </w:r>
      <w:r>
        <w:t></w:t>
      </w:r>
      <w:r>
        <w:rPr>
          <w:rFonts w:hint="eastAsia"/>
        </w:rPr>
        <w:t>суб’єкт</w:t>
      </w:r>
      <w:r>
        <w:t></w:t>
      </w:r>
      <w:r>
        <w:rPr>
          <w:rFonts w:hint="eastAsia"/>
        </w:rPr>
        <w:t>взаємодії</w:t>
      </w:r>
      <w:r>
        <w:t></w:t>
      </w:r>
      <w:r>
        <w:t></w:t>
      </w:r>
      <w:r>
        <w:rPr>
          <w:rFonts w:hint="eastAsia"/>
        </w:rPr>
        <w:t>з</w:t>
      </w:r>
      <w:r>
        <w:t></w:t>
      </w:r>
      <w:r>
        <w:rPr>
          <w:rFonts w:hint="eastAsia"/>
        </w:rPr>
        <w:t>яким</w:t>
      </w:r>
      <w:r>
        <w:t></w:t>
      </w:r>
      <w:r>
        <w:rPr>
          <w:rFonts w:hint="eastAsia"/>
        </w:rPr>
        <w:t>встановлюється</w:t>
      </w:r>
      <w:r>
        <w:t></w:t>
      </w:r>
      <w:r>
        <w:rPr>
          <w:rFonts w:hint="eastAsia"/>
        </w:rPr>
        <w:t>продуктивний</w:t>
      </w:r>
    </w:p>
    <w:p w:rsidR="00244CD9" w:rsidRDefault="00244CD9" w:rsidP="00244CD9">
      <w:r>
        <w:rPr>
          <w:rFonts w:hint="eastAsia"/>
        </w:rPr>
        <w:t>зворотний</w:t>
      </w:r>
      <w:r>
        <w:t></w:t>
      </w:r>
      <w:r>
        <w:rPr>
          <w:rFonts w:hint="eastAsia"/>
        </w:rPr>
        <w:t>зв</w:t>
      </w:r>
      <w:r>
        <w:t></w:t>
      </w:r>
      <w:r>
        <w:rPr>
          <w:rFonts w:hint="eastAsia"/>
        </w:rPr>
        <w:t>язок</w:t>
      </w:r>
      <w:r>
        <w:t></w:t>
      </w:r>
      <w:r>
        <w:t></w:t>
      </w:r>
      <w:r>
        <w:rPr>
          <w:rFonts w:hint="eastAsia"/>
        </w:rPr>
        <w:t>а</w:t>
      </w:r>
      <w:r>
        <w:t></w:t>
      </w:r>
      <w:r>
        <w:rPr>
          <w:rFonts w:hint="eastAsia"/>
        </w:rPr>
        <w:t>й</w:t>
      </w:r>
      <w:r>
        <w:t></w:t>
      </w:r>
      <w:r>
        <w:rPr>
          <w:rFonts w:hint="eastAsia"/>
        </w:rPr>
        <w:t>як</w:t>
      </w:r>
      <w:r>
        <w:t></w:t>
      </w:r>
      <w:r>
        <w:rPr>
          <w:rFonts w:hint="eastAsia"/>
        </w:rPr>
        <w:t>про</w:t>
      </w:r>
      <w:r>
        <w:t></w:t>
      </w:r>
      <w:r>
        <w:rPr>
          <w:rFonts w:hint="eastAsia"/>
        </w:rPr>
        <w:t>товарне</w:t>
      </w:r>
      <w:r>
        <w:t></w:t>
      </w:r>
      <w:r>
        <w:rPr>
          <w:rFonts w:hint="eastAsia"/>
        </w:rPr>
        <w:t>середовище</w:t>
      </w:r>
      <w:r>
        <w:t></w:t>
      </w:r>
      <w:r>
        <w:t></w:t>
      </w:r>
      <w:r>
        <w:rPr>
          <w:rFonts w:hint="eastAsia"/>
        </w:rPr>
        <w:t>яке</w:t>
      </w:r>
      <w:r>
        <w:t></w:t>
      </w:r>
      <w:r>
        <w:rPr>
          <w:rFonts w:hint="eastAsia"/>
        </w:rPr>
        <w:t>потрібно</w:t>
      </w:r>
      <w:r>
        <w:t></w:t>
      </w:r>
      <w:r>
        <w:rPr>
          <w:rFonts w:hint="eastAsia"/>
        </w:rPr>
        <w:t>формувати</w:t>
      </w:r>
      <w:r>
        <w:t></w:t>
      </w:r>
      <w:r>
        <w:rPr>
          <w:rFonts w:hint="eastAsia"/>
        </w:rPr>
        <w:t>й</w:t>
      </w:r>
    </w:p>
    <w:p w:rsidR="00244CD9" w:rsidRDefault="00244CD9" w:rsidP="00244CD9">
      <w:r>
        <w:rPr>
          <w:rFonts w:hint="eastAsia"/>
        </w:rPr>
        <w:t>утримувати</w:t>
      </w:r>
      <w:r>
        <w:t></w:t>
      </w:r>
      <w:r>
        <w:rPr>
          <w:rFonts w:hint="eastAsia"/>
        </w:rPr>
        <w:t>в</w:t>
      </w:r>
      <w:r>
        <w:t></w:t>
      </w:r>
      <w:r>
        <w:rPr>
          <w:rFonts w:hint="eastAsia"/>
        </w:rPr>
        <w:t>конкурентоздатному</w:t>
      </w:r>
      <w:r>
        <w:t></w:t>
      </w:r>
      <w:r>
        <w:rPr>
          <w:rFonts w:hint="eastAsia"/>
        </w:rPr>
        <w:t>стані</w:t>
      </w:r>
      <w:r>
        <w:t></w:t>
      </w:r>
      <w:r>
        <w:t></w:t>
      </w:r>
      <w:r>
        <w:rPr>
          <w:rFonts w:hint="eastAsia"/>
        </w:rPr>
        <w:t>Ринкові</w:t>
      </w:r>
      <w:r>
        <w:t></w:t>
      </w:r>
      <w:r>
        <w:rPr>
          <w:rFonts w:hint="eastAsia"/>
        </w:rPr>
        <w:t>підходи</w:t>
      </w:r>
      <w:r>
        <w:t></w:t>
      </w:r>
      <w:r>
        <w:rPr>
          <w:rFonts w:hint="eastAsia"/>
        </w:rPr>
        <w:t>до</w:t>
      </w:r>
      <w:r>
        <w:t></w:t>
      </w:r>
      <w:r>
        <w:rPr>
          <w:rFonts w:hint="eastAsia"/>
        </w:rPr>
        <w:t>функціонування</w:t>
      </w:r>
    </w:p>
    <w:p w:rsidR="00244CD9" w:rsidRDefault="00244CD9" w:rsidP="00244CD9">
      <w:r>
        <w:rPr>
          <w:rFonts w:hint="eastAsia"/>
        </w:rPr>
        <w:t>медіаорганізацій</w:t>
      </w:r>
      <w:r>
        <w:t></w:t>
      </w:r>
      <w:r>
        <w:rPr>
          <w:rFonts w:hint="eastAsia"/>
        </w:rPr>
        <w:t>спричинили</w:t>
      </w:r>
      <w:r>
        <w:t></w:t>
      </w:r>
      <w:r>
        <w:rPr>
          <w:rFonts w:hint="eastAsia"/>
        </w:rPr>
        <w:t>прагнення</w:t>
      </w:r>
      <w:r>
        <w:t></w:t>
      </w:r>
      <w:r>
        <w:rPr>
          <w:rFonts w:hint="eastAsia"/>
        </w:rPr>
        <w:t>впливати</w:t>
      </w:r>
      <w:r>
        <w:t></w:t>
      </w:r>
      <w:r>
        <w:rPr>
          <w:rFonts w:hint="eastAsia"/>
        </w:rPr>
        <w:t>не</w:t>
      </w:r>
      <w:r>
        <w:t></w:t>
      </w:r>
      <w:r>
        <w:rPr>
          <w:rFonts w:hint="eastAsia"/>
        </w:rPr>
        <w:t>лише</w:t>
      </w:r>
      <w:r>
        <w:t></w:t>
      </w:r>
      <w:r>
        <w:rPr>
          <w:rFonts w:hint="eastAsia"/>
        </w:rPr>
        <w:t>на</w:t>
      </w:r>
      <w:r>
        <w:t></w:t>
      </w:r>
      <w:r>
        <w:rPr>
          <w:rFonts w:hint="eastAsia"/>
        </w:rPr>
        <w:t>кількісно</w:t>
      </w:r>
      <w:r>
        <w:t></w:t>
      </w:r>
      <w:r>
        <w:rPr>
          <w:rFonts w:hint="eastAsia"/>
        </w:rPr>
        <w:t>якісні</w:t>
      </w:r>
    </w:p>
    <w:p w:rsidR="00244CD9" w:rsidRDefault="00244CD9" w:rsidP="00244CD9">
      <w:r>
        <w:rPr>
          <w:rFonts w:hint="eastAsia"/>
        </w:rPr>
        <w:t>параметри</w:t>
      </w:r>
      <w:r>
        <w:t></w:t>
      </w:r>
      <w:r>
        <w:rPr>
          <w:rFonts w:hint="eastAsia"/>
        </w:rPr>
        <w:t>аудиторії</w:t>
      </w:r>
      <w:r>
        <w:t></w:t>
      </w:r>
      <w:r>
        <w:t></w:t>
      </w:r>
      <w:r>
        <w:rPr>
          <w:rFonts w:hint="eastAsia"/>
        </w:rPr>
        <w:t>а</w:t>
      </w:r>
      <w:r>
        <w:t></w:t>
      </w:r>
      <w:r>
        <w:rPr>
          <w:rFonts w:hint="eastAsia"/>
        </w:rPr>
        <w:t>й</w:t>
      </w:r>
      <w:r>
        <w:t></w:t>
      </w:r>
      <w:r>
        <w:rPr>
          <w:rFonts w:hint="eastAsia"/>
        </w:rPr>
        <w:t>на</w:t>
      </w:r>
      <w:r>
        <w:t></w:t>
      </w:r>
      <w:r>
        <w:rPr>
          <w:rFonts w:hint="eastAsia"/>
        </w:rPr>
        <w:t>її</w:t>
      </w:r>
      <w:r>
        <w:t></w:t>
      </w:r>
      <w:r>
        <w:rPr>
          <w:rFonts w:hint="eastAsia"/>
        </w:rPr>
        <w:t>потреби</w:t>
      </w:r>
      <w:r>
        <w:t></w:t>
      </w:r>
      <w:r>
        <w:t></w:t>
      </w:r>
      <w:r>
        <w:rPr>
          <w:rFonts w:hint="eastAsia"/>
        </w:rPr>
        <w:t>уподобання</w:t>
      </w:r>
      <w:r>
        <w:t></w:t>
      </w:r>
      <w:r>
        <w:t></w:t>
      </w:r>
      <w:r>
        <w:rPr>
          <w:rFonts w:hint="eastAsia"/>
        </w:rPr>
        <w:t>рецептивні</w:t>
      </w:r>
      <w:r>
        <w:t></w:t>
      </w:r>
      <w:r>
        <w:rPr>
          <w:rFonts w:hint="eastAsia"/>
        </w:rPr>
        <w:t>практики</w:t>
      </w:r>
      <w:r>
        <w:t></w:t>
      </w:r>
    </w:p>
    <w:p w:rsidR="00244CD9" w:rsidRDefault="00244CD9" w:rsidP="00244CD9">
      <w:r>
        <w:rPr>
          <w:rFonts w:hint="eastAsia"/>
        </w:rPr>
        <w:t>У</w:t>
      </w:r>
      <w:r>
        <w:t></w:t>
      </w:r>
      <w:r>
        <w:rPr>
          <w:rFonts w:hint="eastAsia"/>
        </w:rPr>
        <w:t>цьому</w:t>
      </w:r>
      <w:r>
        <w:t></w:t>
      </w:r>
      <w:r>
        <w:rPr>
          <w:rFonts w:hint="eastAsia"/>
        </w:rPr>
        <w:t>контексті</w:t>
      </w:r>
      <w:r>
        <w:t></w:t>
      </w:r>
      <w:r>
        <w:rPr>
          <w:rFonts w:hint="eastAsia"/>
        </w:rPr>
        <w:t>актуалізується</w:t>
      </w:r>
      <w:r>
        <w:t></w:t>
      </w:r>
      <w:r>
        <w:rPr>
          <w:rFonts w:hint="eastAsia"/>
        </w:rPr>
        <w:t>такий</w:t>
      </w:r>
      <w:r>
        <w:t></w:t>
      </w:r>
      <w:r>
        <w:rPr>
          <w:rFonts w:hint="eastAsia"/>
        </w:rPr>
        <w:t>підхід</w:t>
      </w:r>
      <w:r>
        <w:t></w:t>
      </w:r>
      <w:r>
        <w:rPr>
          <w:rFonts w:hint="eastAsia"/>
        </w:rPr>
        <w:t>у</w:t>
      </w:r>
      <w:r>
        <w:t></w:t>
      </w:r>
      <w:r>
        <w:rPr>
          <w:rFonts w:hint="eastAsia"/>
        </w:rPr>
        <w:t>медіамаркетингу</w:t>
      </w:r>
      <w:r>
        <w:t></w:t>
      </w:r>
      <w:r>
        <w:t></w:t>
      </w:r>
      <w:r>
        <w:rPr>
          <w:rFonts w:hint="eastAsia"/>
        </w:rPr>
        <w:t>як</w:t>
      </w:r>
    </w:p>
    <w:p w:rsidR="00244CD9" w:rsidRDefault="00244CD9" w:rsidP="00244CD9">
      <w:r>
        <w:rPr>
          <w:rFonts w:hint="eastAsia"/>
        </w:rPr>
        <w:t>конструювання</w:t>
      </w:r>
      <w:r>
        <w:t></w:t>
      </w:r>
      <w:r>
        <w:rPr>
          <w:rFonts w:hint="eastAsia"/>
        </w:rPr>
        <w:t>потреб</w:t>
      </w:r>
      <w:r>
        <w:t></w:t>
      </w:r>
      <w:r>
        <w:rPr>
          <w:rFonts w:hint="eastAsia"/>
        </w:rPr>
        <w:t>споживача</w:t>
      </w:r>
      <w:r>
        <w:t></w:t>
      </w:r>
      <w:r>
        <w:t></w:t>
      </w:r>
      <w:r>
        <w:rPr>
          <w:rFonts w:hint="eastAsia"/>
        </w:rPr>
        <w:t>Йдеться</w:t>
      </w:r>
      <w:r>
        <w:t></w:t>
      </w:r>
      <w:r>
        <w:rPr>
          <w:rFonts w:hint="eastAsia"/>
        </w:rPr>
        <w:t>про</w:t>
      </w:r>
      <w:r>
        <w:t></w:t>
      </w:r>
      <w:r>
        <w:rPr>
          <w:rFonts w:hint="eastAsia"/>
        </w:rPr>
        <w:t>ситуацію</w:t>
      </w:r>
      <w:r>
        <w:t></w:t>
      </w:r>
      <w:r>
        <w:t></w:t>
      </w:r>
      <w:r>
        <w:rPr>
          <w:rFonts w:hint="eastAsia"/>
        </w:rPr>
        <w:t>коли</w:t>
      </w:r>
      <w:r>
        <w:t></w:t>
      </w:r>
      <w:r>
        <w:rPr>
          <w:rFonts w:hint="eastAsia"/>
        </w:rPr>
        <w:t>маркетологи</w:t>
      </w:r>
    </w:p>
    <w:p w:rsidR="00244CD9" w:rsidRDefault="00244CD9" w:rsidP="00244CD9">
      <w:r>
        <w:rPr>
          <w:rFonts w:hint="eastAsia"/>
        </w:rPr>
        <w:t>штучно</w:t>
      </w:r>
      <w:r>
        <w:t></w:t>
      </w:r>
      <w:r>
        <w:rPr>
          <w:rFonts w:hint="eastAsia"/>
        </w:rPr>
        <w:t>провокують</w:t>
      </w:r>
      <w:r>
        <w:t></w:t>
      </w:r>
      <w:r>
        <w:rPr>
          <w:rFonts w:hint="eastAsia"/>
        </w:rPr>
        <w:t>розвиток</w:t>
      </w:r>
      <w:r>
        <w:t></w:t>
      </w:r>
      <w:r>
        <w:rPr>
          <w:rFonts w:hint="eastAsia"/>
        </w:rPr>
        <w:t>у</w:t>
      </w:r>
      <w:r>
        <w:t></w:t>
      </w:r>
      <w:r>
        <w:rPr>
          <w:rFonts w:hint="eastAsia"/>
        </w:rPr>
        <w:t>комодифікованої</w:t>
      </w:r>
      <w:r>
        <w:t></w:t>
      </w:r>
      <w:r>
        <w:rPr>
          <w:rFonts w:hint="eastAsia"/>
        </w:rPr>
        <w:t>аудиторії</w:t>
      </w:r>
      <w:r>
        <w:t></w:t>
      </w:r>
      <w:r>
        <w:rPr>
          <w:rFonts w:hint="eastAsia"/>
        </w:rPr>
        <w:t>тих</w:t>
      </w:r>
      <w:r>
        <w:t></w:t>
      </w:r>
      <w:r>
        <w:rPr>
          <w:rFonts w:hint="eastAsia"/>
        </w:rPr>
        <w:t>потреб</w:t>
      </w:r>
      <w:r>
        <w:t></w:t>
      </w:r>
    </w:p>
    <w:p w:rsidR="00244CD9" w:rsidRDefault="00244CD9" w:rsidP="00244CD9">
      <w:r>
        <w:rPr>
          <w:rFonts w:hint="eastAsia"/>
        </w:rPr>
        <w:t>задовольняючи</w:t>
      </w:r>
      <w:r>
        <w:t></w:t>
      </w:r>
      <w:r>
        <w:rPr>
          <w:rFonts w:hint="eastAsia"/>
        </w:rPr>
        <w:t>які</w:t>
      </w:r>
      <w:r>
        <w:t></w:t>
      </w:r>
      <w:r>
        <w:t></w:t>
      </w:r>
      <w:r>
        <w:rPr>
          <w:rFonts w:hint="eastAsia"/>
        </w:rPr>
        <w:t>медіаорганізації</w:t>
      </w:r>
      <w:r>
        <w:t></w:t>
      </w:r>
      <w:r>
        <w:rPr>
          <w:rFonts w:hint="eastAsia"/>
        </w:rPr>
        <w:t>отримують</w:t>
      </w:r>
      <w:r>
        <w:t></w:t>
      </w:r>
      <w:r>
        <w:rPr>
          <w:rFonts w:hint="eastAsia"/>
        </w:rPr>
        <w:t>стабільне</w:t>
      </w:r>
      <w:r>
        <w:t></w:t>
      </w:r>
      <w:r>
        <w:rPr>
          <w:rFonts w:hint="eastAsia"/>
        </w:rPr>
        <w:t>конкурентоздатне</w:t>
      </w:r>
    </w:p>
    <w:p w:rsidR="00244CD9" w:rsidRDefault="00244CD9" w:rsidP="00244CD9">
      <w:r>
        <w:rPr>
          <w:rFonts w:hint="eastAsia"/>
        </w:rPr>
        <w:t>аудиторне</w:t>
      </w:r>
      <w:r>
        <w:t></w:t>
      </w:r>
      <w:r>
        <w:rPr>
          <w:rFonts w:hint="eastAsia"/>
        </w:rPr>
        <w:t>середовище</w:t>
      </w:r>
      <w:r>
        <w:t></w:t>
      </w:r>
      <w:r>
        <w:t></w:t>
      </w:r>
      <w:r>
        <w:rPr>
          <w:rFonts w:hint="eastAsia"/>
        </w:rPr>
        <w:t>що</w:t>
      </w:r>
      <w:r>
        <w:t></w:t>
      </w:r>
      <w:r>
        <w:rPr>
          <w:rFonts w:hint="eastAsia"/>
        </w:rPr>
        <w:t>дозволяє</w:t>
      </w:r>
      <w:r>
        <w:t></w:t>
      </w:r>
      <w:r>
        <w:rPr>
          <w:rFonts w:hint="eastAsia"/>
        </w:rPr>
        <w:t>їм</w:t>
      </w:r>
      <w:r>
        <w:t></w:t>
      </w:r>
      <w:r>
        <w:rPr>
          <w:rFonts w:hint="eastAsia"/>
        </w:rPr>
        <w:t>оптимізувати</w:t>
      </w:r>
      <w:r>
        <w:t></w:t>
      </w:r>
      <w:r>
        <w:rPr>
          <w:rFonts w:hint="eastAsia"/>
        </w:rPr>
        <w:t>комерційний</w:t>
      </w:r>
      <w:r>
        <w:t></w:t>
      </w:r>
      <w:r>
        <w:rPr>
          <w:rFonts w:hint="eastAsia"/>
        </w:rPr>
        <w:t>складник</w:t>
      </w:r>
    </w:p>
    <w:p w:rsidR="00244CD9" w:rsidRDefault="00244CD9" w:rsidP="00244CD9">
      <w:r>
        <w:rPr>
          <w:rFonts w:hint="eastAsia"/>
        </w:rPr>
        <w:t>своєї</w:t>
      </w:r>
      <w:r>
        <w:t></w:t>
      </w:r>
      <w:r>
        <w:rPr>
          <w:rFonts w:hint="eastAsia"/>
        </w:rPr>
        <w:t>діяльності</w:t>
      </w:r>
      <w:r>
        <w:t></w:t>
      </w:r>
    </w:p>
    <w:p w:rsidR="00244CD9" w:rsidRDefault="00244CD9" w:rsidP="00244CD9">
      <w:r>
        <w:t></w:t>
      </w:r>
      <w:r>
        <w:t></w:t>
      </w:r>
      <w:r>
        <w:t></w:t>
      </w:r>
    </w:p>
    <w:p w:rsidR="00244CD9" w:rsidRDefault="00244CD9" w:rsidP="00244CD9">
      <w:r>
        <w:rPr>
          <w:rFonts w:hint="eastAsia"/>
        </w:rPr>
        <w:t>У</w:t>
      </w:r>
      <w:r>
        <w:t></w:t>
      </w:r>
      <w:r>
        <w:rPr>
          <w:rFonts w:hint="eastAsia"/>
        </w:rPr>
        <w:t>контексті</w:t>
      </w:r>
      <w:r>
        <w:t></w:t>
      </w:r>
      <w:r>
        <w:rPr>
          <w:rFonts w:hint="eastAsia"/>
        </w:rPr>
        <w:t>бізнес</w:t>
      </w:r>
      <w:r>
        <w:t></w:t>
      </w:r>
      <w:r>
        <w:rPr>
          <w:rFonts w:hint="eastAsia"/>
        </w:rPr>
        <w:t>орієнтованої</w:t>
      </w:r>
      <w:r>
        <w:t></w:t>
      </w:r>
      <w:r>
        <w:rPr>
          <w:rFonts w:hint="eastAsia"/>
        </w:rPr>
        <w:t>концепції</w:t>
      </w:r>
      <w:r>
        <w:t></w:t>
      </w:r>
      <w:r>
        <w:rPr>
          <w:rFonts w:hint="eastAsia"/>
        </w:rPr>
        <w:t>ЗМК</w:t>
      </w:r>
      <w:r>
        <w:t></w:t>
      </w:r>
      <w:r>
        <w:rPr>
          <w:rFonts w:hint="eastAsia"/>
        </w:rPr>
        <w:t>нами</w:t>
      </w:r>
      <w:r>
        <w:t></w:t>
      </w:r>
      <w:r>
        <w:rPr>
          <w:rFonts w:hint="eastAsia"/>
        </w:rPr>
        <w:t>було</w:t>
      </w:r>
      <w:r>
        <w:t></w:t>
      </w:r>
      <w:r>
        <w:rPr>
          <w:rFonts w:hint="eastAsia"/>
        </w:rPr>
        <w:t>взято</w:t>
      </w:r>
      <w:r>
        <w:t></w:t>
      </w:r>
      <w:r>
        <w:rPr>
          <w:rFonts w:hint="eastAsia"/>
        </w:rPr>
        <w:t>до</w:t>
      </w:r>
      <w:r>
        <w:t></w:t>
      </w:r>
      <w:r>
        <w:rPr>
          <w:rFonts w:hint="eastAsia"/>
        </w:rPr>
        <w:t>уваги</w:t>
      </w:r>
    </w:p>
    <w:p w:rsidR="00244CD9" w:rsidRDefault="00244CD9" w:rsidP="00244CD9">
      <w:r>
        <w:rPr>
          <w:rFonts w:hint="eastAsia"/>
        </w:rPr>
        <w:t>процес</w:t>
      </w:r>
      <w:r>
        <w:t></w:t>
      </w:r>
      <w:r>
        <w:rPr>
          <w:rFonts w:hint="eastAsia"/>
        </w:rPr>
        <w:t>формування</w:t>
      </w:r>
      <w:r>
        <w:t></w:t>
      </w:r>
      <w:r>
        <w:rPr>
          <w:rFonts w:hint="eastAsia"/>
        </w:rPr>
        <w:t>цільових</w:t>
      </w:r>
      <w:r>
        <w:t></w:t>
      </w:r>
      <w:r>
        <w:rPr>
          <w:rFonts w:hint="eastAsia"/>
        </w:rPr>
        <w:t>аудиторій</w:t>
      </w:r>
      <w:r>
        <w:t></w:t>
      </w:r>
      <w:r>
        <w:t></w:t>
      </w:r>
      <w:r>
        <w:rPr>
          <w:rFonts w:hint="eastAsia"/>
        </w:rPr>
        <w:t>ФЦА</w:t>
      </w:r>
      <w:r>
        <w:t></w:t>
      </w:r>
      <w:r>
        <w:t></w:t>
      </w:r>
      <w:r>
        <w:rPr>
          <w:rFonts w:hint="eastAsia"/>
        </w:rPr>
        <w:t>засобами</w:t>
      </w:r>
      <w:r>
        <w:t></w:t>
      </w:r>
      <w:r>
        <w:rPr>
          <w:rFonts w:hint="eastAsia"/>
        </w:rPr>
        <w:t>масової</w:t>
      </w:r>
      <w:r>
        <w:t></w:t>
      </w:r>
      <w:r>
        <w:rPr>
          <w:rFonts w:hint="eastAsia"/>
        </w:rPr>
        <w:t>інформації</w:t>
      </w:r>
      <w:r>
        <w:t></w:t>
      </w:r>
    </w:p>
    <w:p w:rsidR="00244CD9" w:rsidRDefault="00244CD9" w:rsidP="00244CD9">
      <w:r>
        <w:rPr>
          <w:rFonts w:hint="eastAsia"/>
        </w:rPr>
        <w:t>в</w:t>
      </w:r>
      <w:r>
        <w:t></w:t>
      </w:r>
      <w:r>
        <w:rPr>
          <w:rFonts w:hint="eastAsia"/>
        </w:rPr>
        <w:t>ході</w:t>
      </w:r>
      <w:r>
        <w:t></w:t>
      </w:r>
      <w:r>
        <w:rPr>
          <w:rFonts w:hint="eastAsia"/>
        </w:rPr>
        <w:t>якого</w:t>
      </w:r>
      <w:r>
        <w:t></w:t>
      </w:r>
      <w:r>
        <w:rPr>
          <w:rFonts w:hint="eastAsia"/>
        </w:rPr>
        <w:t>через</w:t>
      </w:r>
      <w:r>
        <w:t></w:t>
      </w:r>
      <w:r>
        <w:rPr>
          <w:rFonts w:hint="eastAsia"/>
        </w:rPr>
        <w:t>звикання</w:t>
      </w:r>
      <w:r>
        <w:t></w:t>
      </w:r>
      <w:r>
        <w:rPr>
          <w:rFonts w:hint="eastAsia"/>
        </w:rPr>
        <w:t>до</w:t>
      </w:r>
      <w:r>
        <w:t></w:t>
      </w:r>
      <w:r>
        <w:rPr>
          <w:rFonts w:hint="eastAsia"/>
        </w:rPr>
        <w:t>медіаконтенту</w:t>
      </w:r>
      <w:r>
        <w:t></w:t>
      </w:r>
      <w:r>
        <w:rPr>
          <w:rFonts w:hint="eastAsia"/>
        </w:rPr>
        <w:t>відбувається</w:t>
      </w:r>
      <w:r>
        <w:t></w:t>
      </w:r>
      <w:r>
        <w:rPr>
          <w:rFonts w:hint="eastAsia"/>
        </w:rPr>
        <w:t>штучне</w:t>
      </w:r>
    </w:p>
    <w:p w:rsidR="00244CD9" w:rsidRDefault="00244CD9" w:rsidP="00244CD9">
      <w:r>
        <w:rPr>
          <w:rFonts w:hint="eastAsia"/>
        </w:rPr>
        <w:t>формування</w:t>
      </w:r>
      <w:r>
        <w:t></w:t>
      </w:r>
      <w:r>
        <w:rPr>
          <w:rFonts w:hint="eastAsia"/>
        </w:rPr>
        <w:t>медіапотреб</w:t>
      </w:r>
      <w:r>
        <w:t></w:t>
      </w:r>
      <w:r>
        <w:rPr>
          <w:rFonts w:hint="eastAsia"/>
        </w:rPr>
        <w:t>аудиторії</w:t>
      </w:r>
      <w:r>
        <w:t></w:t>
      </w:r>
      <w:r>
        <w:t></w:t>
      </w:r>
      <w:r>
        <w:rPr>
          <w:rFonts w:hint="eastAsia"/>
        </w:rPr>
        <w:t>ФМА</w:t>
      </w:r>
      <w:r>
        <w:t></w:t>
      </w:r>
      <w:r>
        <w:t></w:t>
      </w:r>
      <w:r>
        <w:rPr>
          <w:rFonts w:hint="eastAsia"/>
        </w:rPr>
        <w:t>–</w:t>
      </w:r>
      <w:r>
        <w:t></w:t>
      </w:r>
      <w:r>
        <w:rPr>
          <w:rFonts w:hint="eastAsia"/>
        </w:rPr>
        <w:t>конструювання</w:t>
      </w:r>
      <w:r>
        <w:t></w:t>
      </w:r>
      <w:r>
        <w:rPr>
          <w:rFonts w:hint="eastAsia"/>
        </w:rPr>
        <w:t>мотиваційної</w:t>
      </w:r>
    </w:p>
    <w:p w:rsidR="00244CD9" w:rsidRDefault="00244CD9" w:rsidP="00244CD9">
      <w:r>
        <w:rPr>
          <w:rFonts w:hint="eastAsia"/>
        </w:rPr>
        <w:t>структури</w:t>
      </w:r>
      <w:r>
        <w:t></w:t>
      </w:r>
      <w:r>
        <w:rPr>
          <w:rFonts w:hint="eastAsia"/>
        </w:rPr>
        <w:t>інформаційної</w:t>
      </w:r>
      <w:r>
        <w:t></w:t>
      </w:r>
      <w:r>
        <w:rPr>
          <w:rFonts w:hint="eastAsia"/>
        </w:rPr>
        <w:t>активності</w:t>
      </w:r>
      <w:r>
        <w:t></w:t>
      </w:r>
      <w:r>
        <w:rPr>
          <w:rFonts w:hint="eastAsia"/>
        </w:rPr>
        <w:t>одержувачів</w:t>
      </w:r>
      <w:r>
        <w:t></w:t>
      </w:r>
      <w:r>
        <w:rPr>
          <w:rFonts w:hint="eastAsia"/>
        </w:rPr>
        <w:t>медіаінформації</w:t>
      </w:r>
      <w:r>
        <w:t></w:t>
      </w:r>
      <w:r>
        <w:t></w:t>
      </w:r>
      <w:r>
        <w:rPr>
          <w:rFonts w:hint="eastAsia"/>
        </w:rPr>
        <w:t>Звикання</w:t>
      </w:r>
    </w:p>
    <w:p w:rsidR="00244CD9" w:rsidRDefault="00244CD9" w:rsidP="00244CD9">
      <w:r>
        <w:rPr>
          <w:rFonts w:hint="eastAsia"/>
        </w:rPr>
        <w:t>як</w:t>
      </w:r>
      <w:r>
        <w:t></w:t>
      </w:r>
      <w:r>
        <w:rPr>
          <w:rFonts w:hint="eastAsia"/>
        </w:rPr>
        <w:t>фактор</w:t>
      </w:r>
      <w:r>
        <w:t></w:t>
      </w:r>
      <w:r>
        <w:rPr>
          <w:rFonts w:hint="eastAsia"/>
        </w:rPr>
        <w:t>навчання</w:t>
      </w:r>
      <w:r>
        <w:t></w:t>
      </w:r>
      <w:r>
        <w:rPr>
          <w:rFonts w:hint="eastAsia"/>
        </w:rPr>
        <w:t>узалежнює</w:t>
      </w:r>
      <w:r>
        <w:t></w:t>
      </w:r>
      <w:r>
        <w:rPr>
          <w:rFonts w:hint="eastAsia"/>
        </w:rPr>
        <w:t>людину</w:t>
      </w:r>
      <w:r>
        <w:t></w:t>
      </w:r>
      <w:r>
        <w:rPr>
          <w:rFonts w:hint="eastAsia"/>
        </w:rPr>
        <w:t>від</w:t>
      </w:r>
      <w:r>
        <w:t></w:t>
      </w:r>
      <w:r>
        <w:rPr>
          <w:rFonts w:hint="eastAsia"/>
        </w:rPr>
        <w:t>певного</w:t>
      </w:r>
      <w:r>
        <w:t></w:t>
      </w:r>
      <w:r>
        <w:rPr>
          <w:rFonts w:hint="eastAsia"/>
        </w:rPr>
        <w:t>контенту</w:t>
      </w:r>
      <w:r>
        <w:t></w:t>
      </w:r>
      <w:r>
        <w:t></w:t>
      </w:r>
      <w:r>
        <w:rPr>
          <w:rFonts w:hint="eastAsia"/>
        </w:rPr>
        <w:t>ритуалізує</w:t>
      </w:r>
    </w:p>
    <w:p w:rsidR="00244CD9" w:rsidRDefault="00244CD9" w:rsidP="00244CD9">
      <w:r>
        <w:rPr>
          <w:rFonts w:hint="eastAsia"/>
        </w:rPr>
        <w:t>медіаспоживання</w:t>
      </w:r>
      <w:r>
        <w:t></w:t>
      </w:r>
      <w:r>
        <w:t></w:t>
      </w:r>
      <w:r>
        <w:rPr>
          <w:rFonts w:hint="eastAsia"/>
        </w:rPr>
        <w:t>що</w:t>
      </w:r>
      <w:r>
        <w:t></w:t>
      </w:r>
      <w:r>
        <w:rPr>
          <w:rFonts w:hint="eastAsia"/>
        </w:rPr>
        <w:t>дозволяє</w:t>
      </w:r>
      <w:r>
        <w:t></w:t>
      </w:r>
      <w:r>
        <w:rPr>
          <w:rFonts w:hint="eastAsia"/>
        </w:rPr>
        <w:t>говорити</w:t>
      </w:r>
      <w:r>
        <w:t></w:t>
      </w:r>
      <w:r>
        <w:rPr>
          <w:rFonts w:hint="eastAsia"/>
        </w:rPr>
        <w:t>про</w:t>
      </w:r>
      <w:r>
        <w:t></w:t>
      </w:r>
      <w:r>
        <w:rPr>
          <w:rFonts w:hint="eastAsia"/>
        </w:rPr>
        <w:t>утворення</w:t>
      </w:r>
      <w:r>
        <w:t></w:t>
      </w:r>
      <w:r>
        <w:rPr>
          <w:rFonts w:hint="eastAsia"/>
        </w:rPr>
        <w:t>феномену</w:t>
      </w:r>
    </w:p>
    <w:p w:rsidR="00244CD9" w:rsidRDefault="00244CD9" w:rsidP="00244CD9">
      <w:r>
        <w:rPr>
          <w:rFonts w:hint="eastAsia"/>
        </w:rPr>
        <w:t>мейнстрімної</w:t>
      </w:r>
      <w:r>
        <w:t></w:t>
      </w:r>
      <w:r>
        <w:rPr>
          <w:rFonts w:hint="eastAsia"/>
        </w:rPr>
        <w:t>аудиторії</w:t>
      </w:r>
      <w:r>
        <w:t></w:t>
      </w:r>
      <w:r>
        <w:t></w:t>
      </w:r>
      <w:r>
        <w:rPr>
          <w:rFonts w:hint="eastAsia"/>
        </w:rPr>
        <w:t>Цей</w:t>
      </w:r>
      <w:r>
        <w:t></w:t>
      </w:r>
      <w:r>
        <w:rPr>
          <w:rFonts w:hint="eastAsia"/>
        </w:rPr>
        <w:t>концепт</w:t>
      </w:r>
      <w:r>
        <w:t></w:t>
      </w:r>
      <w:r>
        <w:rPr>
          <w:rFonts w:hint="eastAsia"/>
        </w:rPr>
        <w:t>корелює</w:t>
      </w:r>
      <w:r>
        <w:t></w:t>
      </w:r>
      <w:r>
        <w:rPr>
          <w:rFonts w:hint="eastAsia"/>
        </w:rPr>
        <w:t>з</w:t>
      </w:r>
      <w:r>
        <w:t></w:t>
      </w:r>
      <w:r>
        <w:rPr>
          <w:rFonts w:hint="eastAsia"/>
        </w:rPr>
        <w:t>поняттями</w:t>
      </w:r>
      <w:r>
        <w:t></w:t>
      </w:r>
      <w:r>
        <w:t></w:t>
      </w:r>
      <w:r>
        <w:t></w:t>
      </w:r>
      <w:r>
        <w:t></w:t>
      </w:r>
      <w:r>
        <w:t></w:t>
      </w:r>
      <w:r>
        <w:t></w:t>
      </w:r>
      <w:r>
        <w:t></w:t>
      </w:r>
      <w:r>
        <w:t></w:t>
      </w:r>
      <w:r>
        <w:t></w:t>
      </w:r>
      <w:r>
        <w:t></w:t>
      </w:r>
      <w:r>
        <w:t></w:t>
      </w:r>
      <w:r>
        <w:t></w:t>
      </w:r>
      <w:r>
        <w:t></w:t>
      </w:r>
      <w:r>
        <w:t></w:t>
      </w:r>
      <w:r>
        <w:t></w:t>
      </w:r>
      <w:r>
        <w:t></w:t>
      </w:r>
      <w:r>
        <w:t></w:t>
      </w:r>
    </w:p>
    <w:p w:rsidR="00244CD9" w:rsidRDefault="00244CD9" w:rsidP="00244CD9">
      <w:r>
        <w:t></w:t>
      </w:r>
      <w:r>
        <w:t></w:t>
      </w:r>
      <w:r>
        <w:t></w:t>
      </w:r>
      <w:r>
        <w:t></w:t>
      </w:r>
      <w:r>
        <w:t></w:t>
      </w:r>
      <w:r>
        <w:t></w:t>
      </w:r>
      <w:r>
        <w:t></w:t>
      </w:r>
      <w:r>
        <w:t></w:t>
      </w:r>
      <w:r>
        <w:t></w:t>
      </w:r>
      <w:r>
        <w:t></w:t>
      </w:r>
      <w:r>
        <w:t></w:t>
      </w:r>
      <w:r>
        <w:t></w:t>
      </w:r>
      <w:r>
        <w:t></w:t>
      </w:r>
      <w:r>
        <w:t></w:t>
      </w:r>
      <w:r>
        <w:t></w:t>
      </w:r>
      <w:r>
        <w:t></w:t>
      </w:r>
      <w:r>
        <w:t></w:t>
      </w:r>
      <w:r>
        <w:rPr>
          <w:rFonts w:hint="eastAsia"/>
        </w:rPr>
        <w:t>й</w:t>
      </w:r>
      <w:r>
        <w:t></w:t>
      </w:r>
      <w:r>
        <w:rPr>
          <w:rFonts w:hint="eastAsia"/>
        </w:rPr>
        <w:t>посідає</w:t>
      </w:r>
      <w:r>
        <w:t></w:t>
      </w:r>
      <w:r>
        <w:rPr>
          <w:rFonts w:hint="eastAsia"/>
        </w:rPr>
        <w:t>найнижчий</w:t>
      </w:r>
      <w:r>
        <w:t></w:t>
      </w:r>
      <w:r>
        <w:rPr>
          <w:rFonts w:hint="eastAsia"/>
        </w:rPr>
        <w:t>щабель</w:t>
      </w:r>
      <w:r>
        <w:t></w:t>
      </w:r>
      <w:r>
        <w:rPr>
          <w:rFonts w:hint="eastAsia"/>
        </w:rPr>
        <w:t>в</w:t>
      </w:r>
      <w:r>
        <w:t></w:t>
      </w:r>
      <w:r>
        <w:rPr>
          <w:rFonts w:hint="eastAsia"/>
        </w:rPr>
        <w:t>уявленнях</w:t>
      </w:r>
      <w:r>
        <w:t></w:t>
      </w:r>
      <w:r>
        <w:rPr>
          <w:rFonts w:hint="eastAsia"/>
        </w:rPr>
        <w:t>комунікативістів</w:t>
      </w:r>
    </w:p>
    <w:p w:rsidR="00244CD9" w:rsidRDefault="00244CD9" w:rsidP="00244CD9">
      <w:r>
        <w:rPr>
          <w:rFonts w:hint="eastAsia"/>
        </w:rPr>
        <w:t>про</w:t>
      </w:r>
      <w:r>
        <w:t></w:t>
      </w:r>
      <w:r>
        <w:rPr>
          <w:rFonts w:hint="eastAsia"/>
        </w:rPr>
        <w:t>типізовану</w:t>
      </w:r>
      <w:r>
        <w:t></w:t>
      </w:r>
      <w:r>
        <w:t></w:t>
      </w:r>
      <w:r>
        <w:rPr>
          <w:rFonts w:hint="eastAsia"/>
        </w:rPr>
        <w:t>гомогенну</w:t>
      </w:r>
      <w:r>
        <w:t></w:t>
      </w:r>
      <w:r>
        <w:rPr>
          <w:rFonts w:hint="eastAsia"/>
        </w:rPr>
        <w:t>аудиторію</w:t>
      </w:r>
      <w:r>
        <w:t></w:t>
      </w:r>
      <w:r>
        <w:rPr>
          <w:rFonts w:hint="eastAsia"/>
        </w:rPr>
        <w:t>мас</w:t>
      </w:r>
      <w:r>
        <w:t></w:t>
      </w:r>
      <w:r>
        <w:rPr>
          <w:rFonts w:hint="eastAsia"/>
        </w:rPr>
        <w:t>медіа</w:t>
      </w:r>
      <w:r>
        <w:t></w:t>
      </w:r>
    </w:p>
    <w:p w:rsidR="00244CD9" w:rsidRDefault="00244CD9" w:rsidP="00244CD9">
      <w:r>
        <w:rPr>
          <w:rFonts w:hint="eastAsia"/>
        </w:rPr>
        <w:t>Нами</w:t>
      </w:r>
      <w:r>
        <w:t></w:t>
      </w:r>
      <w:r>
        <w:rPr>
          <w:rFonts w:hint="eastAsia"/>
        </w:rPr>
        <w:t>було</w:t>
      </w:r>
      <w:r>
        <w:t></w:t>
      </w:r>
      <w:r>
        <w:rPr>
          <w:rFonts w:hint="eastAsia"/>
        </w:rPr>
        <w:t>запропоновано</w:t>
      </w:r>
      <w:r>
        <w:t></w:t>
      </w:r>
      <w:r>
        <w:rPr>
          <w:rFonts w:hint="eastAsia"/>
        </w:rPr>
        <w:t>механізм</w:t>
      </w:r>
      <w:r>
        <w:t></w:t>
      </w:r>
      <w:r>
        <w:rPr>
          <w:rFonts w:hint="eastAsia"/>
        </w:rPr>
        <w:t>ФМА</w:t>
      </w:r>
      <w:r>
        <w:t></w:t>
      </w:r>
      <w:r>
        <w:t></w:t>
      </w:r>
      <w:r>
        <w:rPr>
          <w:rFonts w:hint="eastAsia"/>
        </w:rPr>
        <w:t>який</w:t>
      </w:r>
      <w:r>
        <w:t></w:t>
      </w:r>
      <w:r>
        <w:rPr>
          <w:rFonts w:hint="eastAsia"/>
        </w:rPr>
        <w:t>можна</w:t>
      </w:r>
      <w:r>
        <w:t></w:t>
      </w:r>
      <w:r>
        <w:rPr>
          <w:rFonts w:hint="eastAsia"/>
        </w:rPr>
        <w:t>проілюструвати</w:t>
      </w:r>
    </w:p>
    <w:p w:rsidR="00244CD9" w:rsidRDefault="00244CD9" w:rsidP="00244CD9">
      <w:r>
        <w:rPr>
          <w:rFonts w:hint="eastAsia"/>
        </w:rPr>
        <w:t>ланцюгом</w:t>
      </w:r>
      <w:r>
        <w:t></w:t>
      </w:r>
      <w:r>
        <w:rPr>
          <w:rFonts w:hint="eastAsia"/>
        </w:rPr>
        <w:t>послідовних</w:t>
      </w:r>
      <w:r>
        <w:t></w:t>
      </w:r>
      <w:r>
        <w:rPr>
          <w:rFonts w:hint="eastAsia"/>
        </w:rPr>
        <w:t>реакцій</w:t>
      </w:r>
      <w:r>
        <w:t></w:t>
      </w:r>
      <w:r>
        <w:rPr>
          <w:rFonts w:hint="eastAsia"/>
        </w:rPr>
        <w:t>аудиторії</w:t>
      </w:r>
      <w:r>
        <w:t></w:t>
      </w:r>
      <w:r>
        <w:rPr>
          <w:rFonts w:hint="eastAsia"/>
        </w:rPr>
        <w:t>на</w:t>
      </w:r>
      <w:r>
        <w:t></w:t>
      </w:r>
      <w:r>
        <w:rPr>
          <w:rFonts w:hint="eastAsia"/>
        </w:rPr>
        <w:t>персеверацію</w:t>
      </w:r>
      <w:r>
        <w:t></w:t>
      </w:r>
      <w:r>
        <w:rPr>
          <w:rFonts w:hint="eastAsia"/>
        </w:rPr>
        <w:t>одноманітного</w:t>
      </w:r>
    </w:p>
    <w:p w:rsidR="00244CD9" w:rsidRDefault="00244CD9" w:rsidP="00244CD9">
      <w:r>
        <w:rPr>
          <w:rFonts w:hint="eastAsia"/>
        </w:rPr>
        <w:t>медіаконтенту</w:t>
      </w:r>
      <w:r>
        <w:t></w:t>
      </w:r>
      <w:r>
        <w:t></w:t>
      </w:r>
      <w:r>
        <w:rPr>
          <w:rFonts w:hint="eastAsia"/>
        </w:rPr>
        <w:t>адаптація</w:t>
      </w:r>
      <w:r>
        <w:t></w:t>
      </w:r>
      <w:r>
        <w:t></w:t>
      </w:r>
      <w:r>
        <w:rPr>
          <w:rFonts w:hint="eastAsia"/>
        </w:rPr>
        <w:t>звикання</w:t>
      </w:r>
      <w:r>
        <w:t></w:t>
      </w:r>
      <w:r>
        <w:t></w:t>
      </w:r>
      <w:r>
        <w:rPr>
          <w:rFonts w:hint="eastAsia"/>
        </w:rPr>
        <w:t>–</w:t>
      </w:r>
      <w:r>
        <w:t></w:t>
      </w:r>
      <w:r>
        <w:rPr>
          <w:rFonts w:hint="eastAsia"/>
        </w:rPr>
        <w:t>індиферентність</w:t>
      </w:r>
      <w:r>
        <w:t></w:t>
      </w:r>
      <w:r>
        <w:t></w:t>
      </w:r>
      <w:r>
        <w:rPr>
          <w:rFonts w:hint="eastAsia"/>
        </w:rPr>
        <w:t>щодо</w:t>
      </w:r>
      <w:r>
        <w:t></w:t>
      </w:r>
      <w:r>
        <w:rPr>
          <w:rFonts w:hint="eastAsia"/>
        </w:rPr>
        <w:t>формальнозмістових</w:t>
      </w:r>
      <w:r>
        <w:t></w:t>
      </w:r>
      <w:r>
        <w:rPr>
          <w:rFonts w:hint="eastAsia"/>
        </w:rPr>
        <w:t>характеристик</w:t>
      </w:r>
      <w:r>
        <w:t></w:t>
      </w:r>
      <w:r>
        <w:rPr>
          <w:rFonts w:hint="eastAsia"/>
        </w:rPr>
        <w:t>контенту</w:t>
      </w:r>
      <w:r>
        <w:t></w:t>
      </w:r>
      <w:r>
        <w:t></w:t>
      </w:r>
      <w:r>
        <w:rPr>
          <w:rFonts w:hint="eastAsia"/>
        </w:rPr>
        <w:t>–</w:t>
      </w:r>
      <w:r>
        <w:t></w:t>
      </w:r>
      <w:r>
        <w:rPr>
          <w:rFonts w:hint="eastAsia"/>
        </w:rPr>
        <w:t>адикція</w:t>
      </w:r>
      <w:r>
        <w:t></w:t>
      </w:r>
      <w:r>
        <w:t></w:t>
      </w:r>
      <w:r>
        <w:rPr>
          <w:rFonts w:hint="eastAsia"/>
        </w:rPr>
        <w:t>залежність</w:t>
      </w:r>
      <w:r>
        <w:t></w:t>
      </w:r>
      <w:r>
        <w:rPr>
          <w:rFonts w:hint="eastAsia"/>
        </w:rPr>
        <w:t>від</w:t>
      </w:r>
      <w:r>
        <w:t></w:t>
      </w:r>
      <w:r>
        <w:rPr>
          <w:rFonts w:hint="eastAsia"/>
        </w:rPr>
        <w:t>звичних</w:t>
      </w:r>
    </w:p>
    <w:p w:rsidR="00244CD9" w:rsidRDefault="00244CD9" w:rsidP="00244CD9">
      <w:r>
        <w:rPr>
          <w:rFonts w:hint="eastAsia"/>
        </w:rPr>
        <w:t>медіапродуктів</w:t>
      </w:r>
      <w:r>
        <w:t></w:t>
      </w:r>
      <w:r>
        <w:t></w:t>
      </w:r>
      <w:r>
        <w:rPr>
          <w:rFonts w:hint="eastAsia"/>
        </w:rPr>
        <w:t>–</w:t>
      </w:r>
      <w:r>
        <w:t></w:t>
      </w:r>
      <w:r>
        <w:rPr>
          <w:rFonts w:hint="eastAsia"/>
        </w:rPr>
        <w:t>ригідність</w:t>
      </w:r>
      <w:r>
        <w:t></w:t>
      </w:r>
      <w:r>
        <w:t></w:t>
      </w:r>
      <w:r>
        <w:rPr>
          <w:rFonts w:hint="eastAsia"/>
        </w:rPr>
        <w:t>неготовність</w:t>
      </w:r>
      <w:r>
        <w:t></w:t>
      </w:r>
      <w:r>
        <w:rPr>
          <w:rFonts w:hint="eastAsia"/>
        </w:rPr>
        <w:t>до</w:t>
      </w:r>
      <w:r>
        <w:t></w:t>
      </w:r>
      <w:r>
        <w:rPr>
          <w:rFonts w:hint="eastAsia"/>
        </w:rPr>
        <w:t>змін</w:t>
      </w:r>
      <w:r>
        <w:t></w:t>
      </w:r>
      <w:r>
        <w:t></w:t>
      </w:r>
    </w:p>
    <w:p w:rsidR="00244CD9" w:rsidRDefault="00244CD9" w:rsidP="00244CD9">
      <w:r>
        <w:rPr>
          <w:rFonts w:hint="eastAsia"/>
        </w:rPr>
        <w:t>Суб’єктом</w:t>
      </w:r>
      <w:r>
        <w:t></w:t>
      </w:r>
      <w:r>
        <w:rPr>
          <w:rFonts w:hint="eastAsia"/>
        </w:rPr>
        <w:t>ФМА</w:t>
      </w:r>
      <w:r>
        <w:t></w:t>
      </w:r>
      <w:r>
        <w:rPr>
          <w:rFonts w:hint="eastAsia"/>
        </w:rPr>
        <w:t>є</w:t>
      </w:r>
      <w:r>
        <w:t></w:t>
      </w:r>
      <w:r>
        <w:rPr>
          <w:rFonts w:hint="eastAsia"/>
        </w:rPr>
        <w:t>засоби</w:t>
      </w:r>
      <w:r>
        <w:t></w:t>
      </w:r>
      <w:r>
        <w:rPr>
          <w:rFonts w:hint="eastAsia"/>
        </w:rPr>
        <w:t>масової</w:t>
      </w:r>
      <w:r>
        <w:t></w:t>
      </w:r>
      <w:r>
        <w:rPr>
          <w:rFonts w:hint="eastAsia"/>
        </w:rPr>
        <w:t>інформації</w:t>
      </w:r>
      <w:r>
        <w:t></w:t>
      </w:r>
      <w:r>
        <w:t></w:t>
      </w:r>
      <w:r>
        <w:rPr>
          <w:rFonts w:hint="eastAsia"/>
        </w:rPr>
        <w:t>що</w:t>
      </w:r>
      <w:r>
        <w:t></w:t>
      </w:r>
      <w:r>
        <w:rPr>
          <w:rFonts w:hint="eastAsia"/>
        </w:rPr>
        <w:t>є</w:t>
      </w:r>
      <w:r>
        <w:t></w:t>
      </w:r>
      <w:r>
        <w:rPr>
          <w:rFonts w:hint="eastAsia"/>
        </w:rPr>
        <w:t>відкритою</w:t>
      </w:r>
      <w:r>
        <w:t></w:t>
      </w:r>
      <w:r>
        <w:rPr>
          <w:rFonts w:hint="eastAsia"/>
        </w:rPr>
        <w:t>системою</w:t>
      </w:r>
      <w:r>
        <w:t></w:t>
      </w:r>
    </w:p>
    <w:p w:rsidR="00244CD9" w:rsidRDefault="00244CD9" w:rsidP="00244CD9">
      <w:r>
        <w:rPr>
          <w:rFonts w:hint="eastAsia"/>
        </w:rPr>
        <w:t>на</w:t>
      </w:r>
      <w:r>
        <w:t></w:t>
      </w:r>
      <w:r>
        <w:rPr>
          <w:rFonts w:hint="eastAsia"/>
        </w:rPr>
        <w:t>яку</w:t>
      </w:r>
      <w:r>
        <w:t></w:t>
      </w:r>
      <w:r>
        <w:rPr>
          <w:rFonts w:hint="eastAsia"/>
        </w:rPr>
        <w:t>впливають</w:t>
      </w:r>
      <w:r>
        <w:t></w:t>
      </w:r>
      <w:r>
        <w:rPr>
          <w:rFonts w:hint="eastAsia"/>
        </w:rPr>
        <w:t>чинники</w:t>
      </w:r>
      <w:r>
        <w:t></w:t>
      </w:r>
      <w:r>
        <w:rPr>
          <w:rFonts w:hint="eastAsia"/>
        </w:rPr>
        <w:t>економічного</w:t>
      </w:r>
      <w:r>
        <w:t></w:t>
      </w:r>
      <w:r>
        <w:t></w:t>
      </w:r>
      <w:r>
        <w:rPr>
          <w:rFonts w:hint="eastAsia"/>
        </w:rPr>
        <w:t>соціокультурного</w:t>
      </w:r>
      <w:r>
        <w:t></w:t>
      </w:r>
      <w:r>
        <w:t></w:t>
      </w:r>
      <w:r>
        <w:rPr>
          <w:rFonts w:hint="eastAsia"/>
        </w:rPr>
        <w:t>технологічного</w:t>
      </w:r>
    </w:p>
    <w:p w:rsidR="00244CD9" w:rsidRDefault="00244CD9" w:rsidP="00244CD9">
      <w:r>
        <w:rPr>
          <w:rFonts w:hint="eastAsia"/>
        </w:rPr>
        <w:t>характеру</w:t>
      </w:r>
      <w:r>
        <w:t></w:t>
      </w:r>
      <w:r>
        <w:t></w:t>
      </w:r>
      <w:r>
        <w:rPr>
          <w:rFonts w:hint="eastAsia"/>
        </w:rPr>
        <w:t>Це</w:t>
      </w:r>
      <w:r>
        <w:t></w:t>
      </w:r>
      <w:r>
        <w:rPr>
          <w:rFonts w:hint="eastAsia"/>
        </w:rPr>
        <w:t>означає</w:t>
      </w:r>
      <w:r>
        <w:t></w:t>
      </w:r>
      <w:r>
        <w:t></w:t>
      </w:r>
      <w:r>
        <w:rPr>
          <w:rFonts w:hint="eastAsia"/>
        </w:rPr>
        <w:t>що</w:t>
      </w:r>
      <w:r>
        <w:t></w:t>
      </w:r>
      <w:r>
        <w:rPr>
          <w:rFonts w:hint="eastAsia"/>
        </w:rPr>
        <w:t>поява</w:t>
      </w:r>
      <w:r>
        <w:t></w:t>
      </w:r>
      <w:r>
        <w:rPr>
          <w:rFonts w:hint="eastAsia"/>
        </w:rPr>
        <w:t>зазначеного</w:t>
      </w:r>
      <w:r>
        <w:t></w:t>
      </w:r>
      <w:r>
        <w:rPr>
          <w:rFonts w:hint="eastAsia"/>
        </w:rPr>
        <w:t>феномену</w:t>
      </w:r>
      <w:r>
        <w:t></w:t>
      </w:r>
      <w:r>
        <w:rPr>
          <w:rFonts w:hint="eastAsia"/>
        </w:rPr>
        <w:t>спричинена</w:t>
      </w:r>
    </w:p>
    <w:p w:rsidR="00244CD9" w:rsidRDefault="00244CD9" w:rsidP="00244CD9">
      <w:r>
        <w:rPr>
          <w:rFonts w:hint="eastAsia"/>
        </w:rPr>
        <w:t>факторами</w:t>
      </w:r>
      <w:r>
        <w:t></w:t>
      </w:r>
      <w:r>
        <w:rPr>
          <w:rFonts w:hint="eastAsia"/>
        </w:rPr>
        <w:t>мікро</w:t>
      </w:r>
      <w:r>
        <w:t></w:t>
      </w:r>
      <w:r>
        <w:t></w:t>
      </w:r>
      <w:r>
        <w:rPr>
          <w:rFonts w:hint="eastAsia"/>
        </w:rPr>
        <w:t>і</w:t>
      </w:r>
      <w:r>
        <w:t></w:t>
      </w:r>
      <w:r>
        <w:rPr>
          <w:rFonts w:hint="eastAsia"/>
        </w:rPr>
        <w:t>макросередовища</w:t>
      </w:r>
      <w:r>
        <w:t></w:t>
      </w:r>
      <w:r>
        <w:rPr>
          <w:rFonts w:hint="eastAsia"/>
        </w:rPr>
        <w:t>медіаорганізації</w:t>
      </w:r>
      <w:r>
        <w:t></w:t>
      </w:r>
      <w:r>
        <w:rPr>
          <w:rFonts w:hint="eastAsia"/>
        </w:rPr>
        <w:t>–</w:t>
      </w:r>
      <w:r>
        <w:t></w:t>
      </w:r>
      <w:r>
        <w:rPr>
          <w:rFonts w:hint="eastAsia"/>
        </w:rPr>
        <w:t>сукупністю</w:t>
      </w:r>
      <w:r>
        <w:t></w:t>
      </w:r>
      <w:r>
        <w:rPr>
          <w:rFonts w:hint="eastAsia"/>
        </w:rPr>
        <w:t>умов</w:t>
      </w:r>
      <w:r>
        <w:t></w:t>
      </w:r>
      <w:r>
        <w:t></w:t>
      </w:r>
      <w:r>
        <w:rPr>
          <w:rFonts w:hint="eastAsia"/>
        </w:rPr>
        <w:t>у</w:t>
      </w:r>
    </w:p>
    <w:p w:rsidR="00244CD9" w:rsidRDefault="00244CD9" w:rsidP="00244CD9">
      <w:r>
        <w:rPr>
          <w:rFonts w:hint="eastAsia"/>
        </w:rPr>
        <w:t>яких</w:t>
      </w:r>
      <w:r>
        <w:t></w:t>
      </w:r>
      <w:r>
        <w:rPr>
          <w:rFonts w:hint="eastAsia"/>
        </w:rPr>
        <w:t>функціонує</w:t>
      </w:r>
      <w:r>
        <w:t></w:t>
      </w:r>
      <w:r>
        <w:rPr>
          <w:rFonts w:hint="eastAsia"/>
        </w:rPr>
        <w:t>кожне</w:t>
      </w:r>
      <w:r>
        <w:t></w:t>
      </w:r>
      <w:r>
        <w:rPr>
          <w:rFonts w:hint="eastAsia"/>
        </w:rPr>
        <w:t>окреме</w:t>
      </w:r>
      <w:r>
        <w:t></w:t>
      </w:r>
      <w:r>
        <w:rPr>
          <w:rFonts w:hint="eastAsia"/>
        </w:rPr>
        <w:t>ЗМК</w:t>
      </w:r>
      <w:r>
        <w:t></w:t>
      </w:r>
      <w:r>
        <w:rPr>
          <w:rFonts w:hint="eastAsia"/>
        </w:rPr>
        <w:t>і</w:t>
      </w:r>
      <w:r>
        <w:t></w:t>
      </w:r>
      <w:r>
        <w:rPr>
          <w:rFonts w:hint="eastAsia"/>
        </w:rPr>
        <w:t>українська</w:t>
      </w:r>
      <w:r>
        <w:t></w:t>
      </w:r>
      <w:r>
        <w:rPr>
          <w:rFonts w:hint="eastAsia"/>
        </w:rPr>
        <w:t>медіагалузь</w:t>
      </w:r>
      <w:r>
        <w:t></w:t>
      </w:r>
      <w:r>
        <w:rPr>
          <w:rFonts w:hint="eastAsia"/>
        </w:rPr>
        <w:t>у</w:t>
      </w:r>
      <w:r>
        <w:t></w:t>
      </w:r>
      <w:r>
        <w:rPr>
          <w:rFonts w:hint="eastAsia"/>
        </w:rPr>
        <w:t>цілому</w:t>
      </w:r>
      <w:r>
        <w:t></w:t>
      </w:r>
    </w:p>
    <w:p w:rsidR="00244CD9" w:rsidRDefault="00244CD9" w:rsidP="00244CD9">
      <w:r>
        <w:rPr>
          <w:rFonts w:hint="eastAsia"/>
        </w:rPr>
        <w:t>Таким</w:t>
      </w:r>
      <w:r>
        <w:t></w:t>
      </w:r>
      <w:r>
        <w:rPr>
          <w:rFonts w:hint="eastAsia"/>
        </w:rPr>
        <w:t>чином</w:t>
      </w:r>
      <w:r>
        <w:t></w:t>
      </w:r>
      <w:r>
        <w:t></w:t>
      </w:r>
      <w:r>
        <w:rPr>
          <w:rFonts w:hint="eastAsia"/>
        </w:rPr>
        <w:t>масмедійне</w:t>
      </w:r>
      <w:r>
        <w:t></w:t>
      </w:r>
      <w:r>
        <w:rPr>
          <w:rFonts w:hint="eastAsia"/>
        </w:rPr>
        <w:t>середовище</w:t>
      </w:r>
      <w:r>
        <w:t></w:t>
      </w:r>
      <w:r>
        <w:rPr>
          <w:rFonts w:hint="eastAsia"/>
        </w:rPr>
        <w:t>спродукувало</w:t>
      </w:r>
      <w:r>
        <w:t></w:t>
      </w:r>
      <w:r>
        <w:rPr>
          <w:rFonts w:hint="eastAsia"/>
        </w:rPr>
        <w:t>механізм</w:t>
      </w:r>
      <w:r>
        <w:t></w:t>
      </w:r>
      <w:r>
        <w:rPr>
          <w:rFonts w:hint="eastAsia"/>
        </w:rPr>
        <w:t>штучного</w:t>
      </w:r>
    </w:p>
    <w:p w:rsidR="00244CD9" w:rsidRDefault="00244CD9" w:rsidP="00244CD9">
      <w:r>
        <w:rPr>
          <w:rFonts w:hint="eastAsia"/>
        </w:rPr>
        <w:t>формування</w:t>
      </w:r>
      <w:r>
        <w:t></w:t>
      </w:r>
      <w:r>
        <w:rPr>
          <w:rFonts w:hint="eastAsia"/>
        </w:rPr>
        <w:t>медіапотреб</w:t>
      </w:r>
      <w:r>
        <w:t></w:t>
      </w:r>
      <w:r>
        <w:rPr>
          <w:rFonts w:hint="eastAsia"/>
        </w:rPr>
        <w:t>аудиторії</w:t>
      </w:r>
      <w:r>
        <w:t></w:t>
      </w:r>
      <w:r>
        <w:t></w:t>
      </w:r>
      <w:r>
        <w:rPr>
          <w:rFonts w:hint="eastAsia"/>
        </w:rPr>
        <w:t>ФМА</w:t>
      </w:r>
      <w:r>
        <w:t></w:t>
      </w:r>
      <w:r>
        <w:t></w:t>
      </w:r>
      <w:r>
        <w:t></w:t>
      </w:r>
      <w:r>
        <w:rPr>
          <w:rFonts w:hint="eastAsia"/>
        </w:rPr>
        <w:t>який</w:t>
      </w:r>
      <w:r>
        <w:t></w:t>
      </w:r>
      <w:r>
        <w:rPr>
          <w:rFonts w:hint="eastAsia"/>
        </w:rPr>
        <w:t>може</w:t>
      </w:r>
      <w:r>
        <w:t></w:t>
      </w:r>
      <w:r>
        <w:rPr>
          <w:rFonts w:hint="eastAsia"/>
        </w:rPr>
        <w:t>бути</w:t>
      </w:r>
      <w:r>
        <w:t></w:t>
      </w:r>
      <w:r>
        <w:rPr>
          <w:rFonts w:hint="eastAsia"/>
        </w:rPr>
        <w:t>розцінений</w:t>
      </w:r>
      <w:r>
        <w:t></w:t>
      </w:r>
      <w:r>
        <w:rPr>
          <w:rFonts w:hint="eastAsia"/>
        </w:rPr>
        <w:t>як</w:t>
      </w:r>
    </w:p>
    <w:p w:rsidR="00244CD9" w:rsidRDefault="00244CD9" w:rsidP="00244CD9">
      <w:r>
        <w:rPr>
          <w:rFonts w:hint="eastAsia"/>
        </w:rPr>
        <w:t>довгостроковий</w:t>
      </w:r>
      <w:r>
        <w:t></w:t>
      </w:r>
      <w:r>
        <w:rPr>
          <w:rFonts w:hint="eastAsia"/>
        </w:rPr>
        <w:t>медіаефект</w:t>
      </w:r>
      <w:r>
        <w:t></w:t>
      </w:r>
    </w:p>
    <w:p w:rsidR="00244CD9" w:rsidRDefault="00244CD9" w:rsidP="00244CD9">
      <w:r>
        <w:rPr>
          <w:rFonts w:hint="eastAsia"/>
        </w:rPr>
        <w:t>Нами</w:t>
      </w:r>
      <w:r>
        <w:t></w:t>
      </w:r>
      <w:r>
        <w:rPr>
          <w:rFonts w:hint="eastAsia"/>
        </w:rPr>
        <w:t>було</w:t>
      </w:r>
      <w:r>
        <w:t></w:t>
      </w:r>
      <w:r>
        <w:rPr>
          <w:rFonts w:hint="eastAsia"/>
        </w:rPr>
        <w:t>схарактеризовано</w:t>
      </w:r>
      <w:r>
        <w:t></w:t>
      </w:r>
      <w:r>
        <w:rPr>
          <w:rFonts w:hint="eastAsia"/>
        </w:rPr>
        <w:t>вищезазначений</w:t>
      </w:r>
      <w:r>
        <w:t></w:t>
      </w:r>
      <w:r>
        <w:rPr>
          <w:rFonts w:hint="eastAsia"/>
        </w:rPr>
        <w:t>феномен</w:t>
      </w:r>
      <w:r>
        <w:t></w:t>
      </w:r>
      <w:r>
        <w:rPr>
          <w:rFonts w:hint="eastAsia"/>
        </w:rPr>
        <w:t>як</w:t>
      </w:r>
      <w:r>
        <w:t></w:t>
      </w:r>
      <w:r>
        <w:rPr>
          <w:rFonts w:hint="eastAsia"/>
        </w:rPr>
        <w:t>процес</w:t>
      </w:r>
    </w:p>
    <w:p w:rsidR="00244CD9" w:rsidRDefault="00244CD9" w:rsidP="00244CD9">
      <w:r>
        <w:rPr>
          <w:rFonts w:hint="eastAsia"/>
        </w:rPr>
        <w:t>узалежнення</w:t>
      </w:r>
      <w:r>
        <w:t></w:t>
      </w:r>
      <w:r>
        <w:rPr>
          <w:rFonts w:hint="eastAsia"/>
        </w:rPr>
        <w:t>аудиторії</w:t>
      </w:r>
      <w:r>
        <w:t></w:t>
      </w:r>
      <w:r>
        <w:rPr>
          <w:rFonts w:hint="eastAsia"/>
        </w:rPr>
        <w:t>від</w:t>
      </w:r>
      <w:r>
        <w:t></w:t>
      </w:r>
      <w:r>
        <w:rPr>
          <w:rFonts w:hint="eastAsia"/>
        </w:rPr>
        <w:t>формальних</w:t>
      </w:r>
      <w:r>
        <w:t></w:t>
      </w:r>
      <w:r>
        <w:rPr>
          <w:rFonts w:hint="eastAsia"/>
        </w:rPr>
        <w:t>і</w:t>
      </w:r>
      <w:r>
        <w:t></w:t>
      </w:r>
      <w:r>
        <w:rPr>
          <w:rFonts w:hint="eastAsia"/>
        </w:rPr>
        <w:t>змістових</w:t>
      </w:r>
      <w:r>
        <w:t></w:t>
      </w:r>
      <w:r>
        <w:rPr>
          <w:rFonts w:hint="eastAsia"/>
        </w:rPr>
        <w:t>параметрів</w:t>
      </w:r>
    </w:p>
    <w:p w:rsidR="00244CD9" w:rsidRDefault="00244CD9" w:rsidP="00244CD9">
      <w:r>
        <w:rPr>
          <w:rFonts w:hint="eastAsia"/>
        </w:rPr>
        <w:t>медіапродуктів</w:t>
      </w:r>
      <w:r>
        <w:t></w:t>
      </w:r>
      <w:r>
        <w:t></w:t>
      </w:r>
      <w:r>
        <w:rPr>
          <w:rFonts w:hint="eastAsia"/>
        </w:rPr>
        <w:t>що</w:t>
      </w:r>
      <w:r>
        <w:t></w:t>
      </w:r>
      <w:r>
        <w:rPr>
          <w:rFonts w:hint="eastAsia"/>
        </w:rPr>
        <w:t>супроводжується</w:t>
      </w:r>
      <w:r>
        <w:t></w:t>
      </w:r>
      <w:r>
        <w:rPr>
          <w:rFonts w:hint="eastAsia"/>
        </w:rPr>
        <w:t>зниженням</w:t>
      </w:r>
      <w:r>
        <w:t></w:t>
      </w:r>
      <w:r>
        <w:rPr>
          <w:rFonts w:hint="eastAsia"/>
        </w:rPr>
        <w:t>рівня</w:t>
      </w:r>
      <w:r>
        <w:t></w:t>
      </w:r>
      <w:r>
        <w:rPr>
          <w:rFonts w:hint="eastAsia"/>
        </w:rPr>
        <w:t>критичності</w:t>
      </w:r>
    </w:p>
    <w:p w:rsidR="00244CD9" w:rsidRDefault="00244CD9" w:rsidP="00244CD9">
      <w:r>
        <w:rPr>
          <w:rFonts w:hint="eastAsia"/>
        </w:rPr>
        <w:t>сприйняття</w:t>
      </w:r>
      <w:r>
        <w:t></w:t>
      </w:r>
      <w:r>
        <w:rPr>
          <w:rFonts w:hint="eastAsia"/>
        </w:rPr>
        <w:t>їх</w:t>
      </w:r>
      <w:r>
        <w:t></w:t>
      </w:r>
      <w:r>
        <w:rPr>
          <w:rFonts w:hint="eastAsia"/>
        </w:rPr>
        <w:t>негативних</w:t>
      </w:r>
      <w:r>
        <w:t></w:t>
      </w:r>
      <w:r>
        <w:t></w:t>
      </w:r>
      <w:r>
        <w:rPr>
          <w:rFonts w:hint="eastAsia"/>
        </w:rPr>
        <w:t>неякісних</w:t>
      </w:r>
      <w:r>
        <w:t></w:t>
      </w:r>
      <w:r>
        <w:t></w:t>
      </w:r>
      <w:r>
        <w:rPr>
          <w:rFonts w:hint="eastAsia"/>
        </w:rPr>
        <w:t>патогенних</w:t>
      </w:r>
      <w:r>
        <w:t></w:t>
      </w:r>
      <w:r>
        <w:rPr>
          <w:rFonts w:hint="eastAsia"/>
        </w:rPr>
        <w:t>елементів</w:t>
      </w:r>
      <w:r>
        <w:t></w:t>
      </w:r>
    </w:p>
    <w:p w:rsidR="00244CD9" w:rsidRDefault="00244CD9" w:rsidP="00244CD9">
      <w:r>
        <w:rPr>
          <w:rFonts w:hint="eastAsia"/>
        </w:rPr>
        <w:t>Дію</w:t>
      </w:r>
      <w:r>
        <w:t></w:t>
      </w:r>
      <w:r>
        <w:rPr>
          <w:rFonts w:hint="eastAsia"/>
        </w:rPr>
        <w:t>механізму</w:t>
      </w:r>
      <w:r>
        <w:t></w:t>
      </w:r>
      <w:r>
        <w:rPr>
          <w:rFonts w:hint="eastAsia"/>
        </w:rPr>
        <w:t>ФМА</w:t>
      </w:r>
      <w:r>
        <w:t></w:t>
      </w:r>
      <w:r>
        <w:rPr>
          <w:rFonts w:hint="eastAsia"/>
        </w:rPr>
        <w:t>спричиняє</w:t>
      </w:r>
      <w:r>
        <w:t></w:t>
      </w:r>
      <w:r>
        <w:rPr>
          <w:rFonts w:hint="eastAsia"/>
        </w:rPr>
        <w:t>тривала</w:t>
      </w:r>
      <w:r>
        <w:t></w:t>
      </w:r>
      <w:r>
        <w:rPr>
          <w:rFonts w:hint="eastAsia"/>
        </w:rPr>
        <w:t>уніфікація</w:t>
      </w:r>
      <w:r>
        <w:t></w:t>
      </w:r>
      <w:r>
        <w:rPr>
          <w:rFonts w:hint="eastAsia"/>
        </w:rPr>
        <w:t>медіаконтенту</w:t>
      </w:r>
      <w:r>
        <w:t></w:t>
      </w:r>
      <w:r>
        <w:t></w:t>
      </w:r>
      <w:r>
        <w:rPr>
          <w:rFonts w:hint="eastAsia"/>
        </w:rPr>
        <w:t>його</w:t>
      </w:r>
    </w:p>
    <w:p w:rsidR="00244CD9" w:rsidRDefault="00244CD9" w:rsidP="00244CD9">
      <w:r>
        <w:rPr>
          <w:rFonts w:hint="eastAsia"/>
        </w:rPr>
        <w:t>постійна</w:t>
      </w:r>
      <w:r>
        <w:t></w:t>
      </w:r>
      <w:r>
        <w:rPr>
          <w:rFonts w:hint="eastAsia"/>
        </w:rPr>
        <w:t>повторюваність</w:t>
      </w:r>
      <w:r>
        <w:t></w:t>
      </w:r>
    </w:p>
    <w:p w:rsidR="00244CD9" w:rsidRDefault="00244CD9" w:rsidP="00244CD9">
      <w:r>
        <w:t></w:t>
      </w:r>
      <w:r>
        <w:t></w:t>
      </w:r>
      <w:r>
        <w:t></w:t>
      </w:r>
    </w:p>
    <w:p w:rsidR="00244CD9" w:rsidRDefault="00244CD9" w:rsidP="00244CD9">
      <w:r>
        <w:rPr>
          <w:rFonts w:hint="eastAsia"/>
        </w:rPr>
        <w:t>Уніфікованість</w:t>
      </w:r>
      <w:r>
        <w:t></w:t>
      </w:r>
      <w:r>
        <w:rPr>
          <w:rFonts w:hint="eastAsia"/>
        </w:rPr>
        <w:t>контенту</w:t>
      </w:r>
      <w:r>
        <w:t></w:t>
      </w:r>
      <w:r>
        <w:t></w:t>
      </w:r>
      <w:r>
        <w:rPr>
          <w:rFonts w:hint="eastAsia"/>
        </w:rPr>
        <w:t>як</w:t>
      </w:r>
      <w:r>
        <w:t></w:t>
      </w:r>
      <w:r>
        <w:rPr>
          <w:rFonts w:hint="eastAsia"/>
        </w:rPr>
        <w:t>ми</w:t>
      </w:r>
      <w:r>
        <w:t></w:t>
      </w:r>
      <w:r>
        <w:rPr>
          <w:rFonts w:hint="eastAsia"/>
        </w:rPr>
        <w:t>з’ясували</w:t>
      </w:r>
      <w:r>
        <w:t></w:t>
      </w:r>
      <w:r>
        <w:t></w:t>
      </w:r>
      <w:r>
        <w:rPr>
          <w:rFonts w:hint="eastAsia"/>
        </w:rPr>
        <w:t>спостерігається</w:t>
      </w:r>
      <w:r>
        <w:t></w:t>
      </w:r>
      <w:r>
        <w:rPr>
          <w:rFonts w:hint="eastAsia"/>
        </w:rPr>
        <w:t>на</w:t>
      </w:r>
      <w:r>
        <w:t></w:t>
      </w:r>
      <w:r>
        <w:rPr>
          <w:rFonts w:hint="eastAsia"/>
        </w:rPr>
        <w:t>рівні</w:t>
      </w:r>
    </w:p>
    <w:p w:rsidR="00244CD9" w:rsidRDefault="00244CD9" w:rsidP="00244CD9">
      <w:r>
        <w:rPr>
          <w:rFonts w:hint="eastAsia"/>
        </w:rPr>
        <w:t>інтенцій</w:t>
      </w:r>
      <w:r>
        <w:t></w:t>
      </w:r>
      <w:r>
        <w:rPr>
          <w:rFonts w:hint="eastAsia"/>
        </w:rPr>
        <w:t>комунікаторів</w:t>
      </w:r>
      <w:r>
        <w:t></w:t>
      </w:r>
      <w:r>
        <w:t></w:t>
      </w:r>
      <w:r>
        <w:rPr>
          <w:rFonts w:hint="eastAsia"/>
        </w:rPr>
        <w:t>жанрових</w:t>
      </w:r>
      <w:r>
        <w:t></w:t>
      </w:r>
      <w:r>
        <w:rPr>
          <w:rFonts w:hint="eastAsia"/>
        </w:rPr>
        <w:t>і</w:t>
      </w:r>
      <w:r>
        <w:t></w:t>
      </w:r>
      <w:r>
        <w:rPr>
          <w:rFonts w:hint="eastAsia"/>
        </w:rPr>
        <w:t>форматних</w:t>
      </w:r>
      <w:r>
        <w:t></w:t>
      </w:r>
      <w:r>
        <w:rPr>
          <w:rFonts w:hint="eastAsia"/>
        </w:rPr>
        <w:t>підходів</w:t>
      </w:r>
      <w:r>
        <w:t></w:t>
      </w:r>
      <w:r>
        <w:t></w:t>
      </w:r>
      <w:r>
        <w:rPr>
          <w:rFonts w:hint="eastAsia"/>
        </w:rPr>
        <w:t>тематики</w:t>
      </w:r>
      <w:r>
        <w:t></w:t>
      </w:r>
      <w:r>
        <w:rPr>
          <w:rFonts w:hint="eastAsia"/>
        </w:rPr>
        <w:t>й</w:t>
      </w:r>
    </w:p>
    <w:p w:rsidR="00244CD9" w:rsidRDefault="00244CD9" w:rsidP="00244CD9">
      <w:r>
        <w:rPr>
          <w:rFonts w:hint="eastAsia"/>
        </w:rPr>
        <w:t>проблематики</w:t>
      </w:r>
      <w:r>
        <w:t></w:t>
      </w:r>
      <w:r>
        <w:rPr>
          <w:rFonts w:hint="eastAsia"/>
        </w:rPr>
        <w:t>медіапродуктів</w:t>
      </w:r>
      <w:r>
        <w:t></w:t>
      </w:r>
      <w:r>
        <w:rPr>
          <w:rFonts w:hint="eastAsia"/>
        </w:rPr>
        <w:t>тощо</w:t>
      </w:r>
      <w:r>
        <w:t></w:t>
      </w:r>
      <w:r>
        <w:t></w:t>
      </w:r>
      <w:r>
        <w:rPr>
          <w:rFonts w:hint="eastAsia"/>
        </w:rPr>
        <w:t>В</w:t>
      </w:r>
      <w:r>
        <w:t></w:t>
      </w:r>
      <w:r>
        <w:rPr>
          <w:rFonts w:hint="eastAsia"/>
        </w:rPr>
        <w:t>аспекті</w:t>
      </w:r>
      <w:r>
        <w:t></w:t>
      </w:r>
      <w:r>
        <w:rPr>
          <w:rFonts w:hint="eastAsia"/>
        </w:rPr>
        <w:t>рецепції</w:t>
      </w:r>
      <w:r>
        <w:t></w:t>
      </w:r>
      <w:r>
        <w:rPr>
          <w:rFonts w:hint="eastAsia"/>
        </w:rPr>
        <w:t>в</w:t>
      </w:r>
      <w:r>
        <w:t></w:t>
      </w:r>
      <w:r>
        <w:rPr>
          <w:rFonts w:hint="eastAsia"/>
        </w:rPr>
        <w:t>цьому</w:t>
      </w:r>
      <w:r>
        <w:t></w:t>
      </w:r>
      <w:r>
        <w:rPr>
          <w:rFonts w:hint="eastAsia"/>
        </w:rPr>
        <w:t>зв’язку</w:t>
      </w:r>
    </w:p>
    <w:p w:rsidR="00244CD9" w:rsidRDefault="00244CD9" w:rsidP="00244CD9">
      <w:r>
        <w:rPr>
          <w:rFonts w:hint="eastAsia"/>
        </w:rPr>
        <w:t>можемо</w:t>
      </w:r>
      <w:r>
        <w:t></w:t>
      </w:r>
      <w:r>
        <w:rPr>
          <w:rFonts w:hint="eastAsia"/>
        </w:rPr>
        <w:t>говорити</w:t>
      </w:r>
      <w:r>
        <w:t></w:t>
      </w:r>
      <w:r>
        <w:rPr>
          <w:rFonts w:hint="eastAsia"/>
        </w:rPr>
        <w:t>про</w:t>
      </w:r>
      <w:r>
        <w:t></w:t>
      </w:r>
      <w:r>
        <w:rPr>
          <w:rFonts w:hint="eastAsia"/>
        </w:rPr>
        <w:t>трансляцію</w:t>
      </w:r>
      <w:r>
        <w:t></w:t>
      </w:r>
      <w:r>
        <w:rPr>
          <w:rFonts w:hint="eastAsia"/>
        </w:rPr>
        <w:t>аудиторії</w:t>
      </w:r>
      <w:r>
        <w:t></w:t>
      </w:r>
      <w:r>
        <w:rPr>
          <w:rFonts w:hint="eastAsia"/>
        </w:rPr>
        <w:t>одноманітних</w:t>
      </w:r>
      <w:r>
        <w:t></w:t>
      </w:r>
      <w:r>
        <w:rPr>
          <w:rFonts w:hint="eastAsia"/>
        </w:rPr>
        <w:t>категорій</w:t>
      </w:r>
    </w:p>
    <w:p w:rsidR="00244CD9" w:rsidRDefault="00244CD9" w:rsidP="00244CD9">
      <w:r>
        <w:rPr>
          <w:rFonts w:hint="eastAsia"/>
        </w:rPr>
        <w:t>повсякденності</w:t>
      </w:r>
      <w:r>
        <w:t></w:t>
      </w:r>
      <w:r>
        <w:t></w:t>
      </w:r>
      <w:r>
        <w:rPr>
          <w:rFonts w:hint="eastAsia"/>
        </w:rPr>
        <w:t>типових</w:t>
      </w:r>
      <w:r>
        <w:t></w:t>
      </w:r>
      <w:r>
        <w:rPr>
          <w:rFonts w:hint="eastAsia"/>
        </w:rPr>
        <w:t>поведінкових</w:t>
      </w:r>
      <w:r>
        <w:t></w:t>
      </w:r>
      <w:r>
        <w:rPr>
          <w:rFonts w:hint="eastAsia"/>
        </w:rPr>
        <w:t>моделей</w:t>
      </w:r>
      <w:r>
        <w:t></w:t>
      </w:r>
      <w:r>
        <w:t></w:t>
      </w:r>
      <w:r>
        <w:rPr>
          <w:rFonts w:hint="eastAsia"/>
        </w:rPr>
        <w:t>матриць</w:t>
      </w:r>
      <w:r>
        <w:t></w:t>
      </w:r>
      <w:r>
        <w:rPr>
          <w:rFonts w:hint="eastAsia"/>
        </w:rPr>
        <w:t>світосприйняття</w:t>
      </w:r>
      <w:r>
        <w:t></w:t>
      </w:r>
    </w:p>
    <w:p w:rsidR="00244CD9" w:rsidRDefault="00244CD9" w:rsidP="00244CD9">
      <w:r>
        <w:rPr>
          <w:rFonts w:hint="eastAsia"/>
        </w:rPr>
        <w:t>Міцні</w:t>
      </w:r>
      <w:r>
        <w:t></w:t>
      </w:r>
      <w:r>
        <w:rPr>
          <w:rFonts w:hint="eastAsia"/>
        </w:rPr>
        <w:t>й</w:t>
      </w:r>
      <w:r>
        <w:t></w:t>
      </w:r>
      <w:r>
        <w:rPr>
          <w:rFonts w:hint="eastAsia"/>
        </w:rPr>
        <w:t>тривалі</w:t>
      </w:r>
      <w:r>
        <w:t></w:t>
      </w:r>
      <w:r>
        <w:rPr>
          <w:rFonts w:hint="eastAsia"/>
        </w:rPr>
        <w:t>зв’язки</w:t>
      </w:r>
      <w:r>
        <w:t></w:t>
      </w:r>
      <w:r>
        <w:rPr>
          <w:rFonts w:hint="eastAsia"/>
        </w:rPr>
        <w:t>між</w:t>
      </w:r>
      <w:r>
        <w:t></w:t>
      </w:r>
      <w:r>
        <w:rPr>
          <w:rFonts w:hint="eastAsia"/>
        </w:rPr>
        <w:t>мас</w:t>
      </w:r>
      <w:r>
        <w:t></w:t>
      </w:r>
      <w:r>
        <w:rPr>
          <w:rFonts w:hint="eastAsia"/>
        </w:rPr>
        <w:t>медіа</w:t>
      </w:r>
      <w:r>
        <w:t></w:t>
      </w:r>
      <w:r>
        <w:rPr>
          <w:rFonts w:hint="eastAsia"/>
        </w:rPr>
        <w:t>й</w:t>
      </w:r>
      <w:r>
        <w:t></w:t>
      </w:r>
      <w:r>
        <w:rPr>
          <w:rFonts w:hint="eastAsia"/>
        </w:rPr>
        <w:t>аудиторією</w:t>
      </w:r>
      <w:r>
        <w:t></w:t>
      </w:r>
      <w:r>
        <w:rPr>
          <w:rFonts w:hint="eastAsia"/>
        </w:rPr>
        <w:t>набувають</w:t>
      </w:r>
    </w:p>
    <w:p w:rsidR="00244CD9" w:rsidRDefault="00244CD9" w:rsidP="00244CD9">
      <w:r>
        <w:rPr>
          <w:rFonts w:hint="eastAsia"/>
        </w:rPr>
        <w:t>розвитку</w:t>
      </w:r>
      <w:r>
        <w:t></w:t>
      </w:r>
      <w:r>
        <w:rPr>
          <w:rFonts w:hint="eastAsia"/>
        </w:rPr>
        <w:t>саме</w:t>
      </w:r>
      <w:r>
        <w:t></w:t>
      </w:r>
      <w:r>
        <w:rPr>
          <w:rFonts w:hint="eastAsia"/>
        </w:rPr>
        <w:t>завдяки</w:t>
      </w:r>
      <w:r>
        <w:t></w:t>
      </w:r>
      <w:r>
        <w:rPr>
          <w:rFonts w:hint="eastAsia"/>
        </w:rPr>
        <w:t>регулярності</w:t>
      </w:r>
      <w:r>
        <w:t></w:t>
      </w:r>
      <w:r>
        <w:t></w:t>
      </w:r>
      <w:r>
        <w:rPr>
          <w:rFonts w:hint="eastAsia"/>
        </w:rPr>
        <w:t>повторюваності</w:t>
      </w:r>
      <w:r>
        <w:t></w:t>
      </w:r>
      <w:r>
        <w:t></w:t>
      </w:r>
      <w:r>
        <w:rPr>
          <w:rFonts w:hint="eastAsia"/>
        </w:rPr>
        <w:t>тиражованості</w:t>
      </w:r>
      <w:r>
        <w:t></w:t>
      </w:r>
      <w:r>
        <w:rPr>
          <w:rFonts w:hint="eastAsia"/>
        </w:rPr>
        <w:t>певних</w:t>
      </w:r>
    </w:p>
    <w:p w:rsidR="00244CD9" w:rsidRDefault="00244CD9" w:rsidP="00244CD9">
      <w:r>
        <w:rPr>
          <w:rFonts w:hint="eastAsia"/>
        </w:rPr>
        <w:t>інформаційних</w:t>
      </w:r>
      <w:r>
        <w:t></w:t>
      </w:r>
      <w:r>
        <w:rPr>
          <w:rFonts w:hint="eastAsia"/>
        </w:rPr>
        <w:t>елементів</w:t>
      </w:r>
      <w:r>
        <w:t></w:t>
      </w:r>
      <w:r>
        <w:t></w:t>
      </w:r>
      <w:r>
        <w:rPr>
          <w:rFonts w:hint="eastAsia"/>
        </w:rPr>
        <w:t>Є</w:t>
      </w:r>
      <w:r>
        <w:t></w:t>
      </w:r>
      <w:r>
        <w:rPr>
          <w:rFonts w:hint="eastAsia"/>
        </w:rPr>
        <w:t>підстави</w:t>
      </w:r>
      <w:r>
        <w:t></w:t>
      </w:r>
      <w:r>
        <w:rPr>
          <w:rFonts w:hint="eastAsia"/>
        </w:rPr>
        <w:t>вважати</w:t>
      </w:r>
      <w:r>
        <w:t></w:t>
      </w:r>
      <w:r>
        <w:t></w:t>
      </w:r>
      <w:r>
        <w:rPr>
          <w:rFonts w:hint="eastAsia"/>
        </w:rPr>
        <w:t>що</w:t>
      </w:r>
      <w:r>
        <w:t></w:t>
      </w:r>
      <w:r>
        <w:rPr>
          <w:rFonts w:hint="eastAsia"/>
        </w:rPr>
        <w:t>уніфікований</w:t>
      </w:r>
      <w:r>
        <w:t></w:t>
      </w:r>
      <w:r>
        <w:rPr>
          <w:rFonts w:hint="eastAsia"/>
        </w:rPr>
        <w:t>медіаконтент</w:t>
      </w:r>
    </w:p>
    <w:p w:rsidR="00244CD9" w:rsidRDefault="00244CD9" w:rsidP="00244CD9">
      <w:r>
        <w:rPr>
          <w:rFonts w:hint="eastAsia"/>
        </w:rPr>
        <w:t>може</w:t>
      </w:r>
      <w:r>
        <w:t></w:t>
      </w:r>
      <w:r>
        <w:rPr>
          <w:rFonts w:hint="eastAsia"/>
        </w:rPr>
        <w:t>викликати</w:t>
      </w:r>
      <w:r>
        <w:t></w:t>
      </w:r>
      <w:r>
        <w:rPr>
          <w:rFonts w:hint="eastAsia"/>
        </w:rPr>
        <w:t>таку</w:t>
      </w:r>
      <w:r>
        <w:t></w:t>
      </w:r>
      <w:r>
        <w:rPr>
          <w:rFonts w:hint="eastAsia"/>
        </w:rPr>
        <w:t>залежність</w:t>
      </w:r>
      <w:r>
        <w:t></w:t>
      </w:r>
      <w:r>
        <w:t></w:t>
      </w:r>
      <w:r>
        <w:rPr>
          <w:rFonts w:hint="eastAsia"/>
        </w:rPr>
        <w:t>що</w:t>
      </w:r>
      <w:r>
        <w:t></w:t>
      </w:r>
      <w:r>
        <w:rPr>
          <w:rFonts w:hint="eastAsia"/>
        </w:rPr>
        <w:t>навіть</w:t>
      </w:r>
      <w:r>
        <w:t></w:t>
      </w:r>
      <w:r>
        <w:rPr>
          <w:rFonts w:hint="eastAsia"/>
        </w:rPr>
        <w:t>з</w:t>
      </w:r>
      <w:r>
        <w:t></w:t>
      </w:r>
      <w:r>
        <w:rPr>
          <w:rFonts w:hint="eastAsia"/>
        </w:rPr>
        <w:t>появою</w:t>
      </w:r>
      <w:r>
        <w:t></w:t>
      </w:r>
      <w:r>
        <w:rPr>
          <w:rFonts w:hint="eastAsia"/>
        </w:rPr>
        <w:t>альтернативних</w:t>
      </w:r>
      <w:r>
        <w:t></w:t>
      </w:r>
      <w:r>
        <w:rPr>
          <w:rFonts w:hint="eastAsia"/>
        </w:rPr>
        <w:t>ЗМІ</w:t>
      </w:r>
      <w:r>
        <w:t></w:t>
      </w:r>
      <w:r>
        <w:rPr>
          <w:rFonts w:hint="eastAsia"/>
        </w:rPr>
        <w:t>чи</w:t>
      </w:r>
    </w:p>
    <w:p w:rsidR="00244CD9" w:rsidRDefault="00244CD9" w:rsidP="00244CD9">
      <w:r>
        <w:rPr>
          <w:rFonts w:hint="eastAsia"/>
        </w:rPr>
        <w:t>медіапродуктів</w:t>
      </w:r>
      <w:r>
        <w:t></w:t>
      </w:r>
      <w:r>
        <w:t></w:t>
      </w:r>
      <w:r>
        <w:rPr>
          <w:rFonts w:hint="eastAsia"/>
        </w:rPr>
        <w:t>через</w:t>
      </w:r>
      <w:r>
        <w:t></w:t>
      </w:r>
      <w:r>
        <w:rPr>
          <w:rFonts w:hint="eastAsia"/>
        </w:rPr>
        <w:t>штучно</w:t>
      </w:r>
      <w:r>
        <w:t></w:t>
      </w:r>
      <w:r>
        <w:rPr>
          <w:rFonts w:hint="eastAsia"/>
        </w:rPr>
        <w:t>сформовані</w:t>
      </w:r>
      <w:r>
        <w:t></w:t>
      </w:r>
      <w:r>
        <w:rPr>
          <w:rFonts w:hint="eastAsia"/>
        </w:rPr>
        <w:t>медіапотреби</w:t>
      </w:r>
      <w:r>
        <w:t></w:t>
      </w:r>
      <w:r>
        <w:rPr>
          <w:rFonts w:hint="eastAsia"/>
        </w:rPr>
        <w:t>аудиторія</w:t>
      </w:r>
    </w:p>
    <w:p w:rsidR="00244CD9" w:rsidRDefault="00244CD9" w:rsidP="00244CD9">
      <w:r>
        <w:rPr>
          <w:rFonts w:hint="eastAsia"/>
        </w:rPr>
        <w:t>залишиться</w:t>
      </w:r>
      <w:r>
        <w:t></w:t>
      </w:r>
      <w:r>
        <w:rPr>
          <w:rFonts w:hint="eastAsia"/>
        </w:rPr>
        <w:t>пасивною</w:t>
      </w:r>
      <w:r>
        <w:t></w:t>
      </w:r>
      <w:r>
        <w:rPr>
          <w:rFonts w:hint="eastAsia"/>
        </w:rPr>
        <w:t>й</w:t>
      </w:r>
      <w:r>
        <w:t></w:t>
      </w:r>
      <w:r>
        <w:rPr>
          <w:rFonts w:hint="eastAsia"/>
        </w:rPr>
        <w:t>буде</w:t>
      </w:r>
      <w:r>
        <w:t></w:t>
      </w:r>
      <w:r>
        <w:rPr>
          <w:rFonts w:hint="eastAsia"/>
        </w:rPr>
        <w:t>віддавати</w:t>
      </w:r>
      <w:r>
        <w:t></w:t>
      </w:r>
      <w:r>
        <w:rPr>
          <w:rFonts w:hint="eastAsia"/>
        </w:rPr>
        <w:t>перевагу</w:t>
      </w:r>
      <w:r>
        <w:t></w:t>
      </w:r>
      <w:r>
        <w:rPr>
          <w:rFonts w:hint="eastAsia"/>
        </w:rPr>
        <w:t>вже</w:t>
      </w:r>
      <w:r>
        <w:t></w:t>
      </w:r>
      <w:r>
        <w:rPr>
          <w:rFonts w:hint="eastAsia"/>
        </w:rPr>
        <w:t>звичному</w:t>
      </w:r>
    </w:p>
    <w:p w:rsidR="00244CD9" w:rsidRDefault="00244CD9" w:rsidP="00244CD9">
      <w:r>
        <w:rPr>
          <w:rFonts w:hint="eastAsia"/>
        </w:rPr>
        <w:t>медіаконтенту</w:t>
      </w:r>
      <w:r>
        <w:t></w:t>
      </w:r>
      <w:r>
        <w:t></w:t>
      </w:r>
      <w:r>
        <w:rPr>
          <w:rFonts w:hint="eastAsia"/>
        </w:rPr>
        <w:t>Споживання</w:t>
      </w:r>
      <w:r>
        <w:t></w:t>
      </w:r>
      <w:r>
        <w:rPr>
          <w:rFonts w:hint="eastAsia"/>
        </w:rPr>
        <w:t>уніфікованих</w:t>
      </w:r>
      <w:r>
        <w:t></w:t>
      </w:r>
      <w:r>
        <w:rPr>
          <w:rFonts w:hint="eastAsia"/>
        </w:rPr>
        <w:t>медіапродуктів</w:t>
      </w:r>
      <w:r>
        <w:t></w:t>
      </w:r>
      <w:r>
        <w:rPr>
          <w:rFonts w:hint="eastAsia"/>
        </w:rPr>
        <w:t>впродовж</w:t>
      </w:r>
    </w:p>
    <w:p w:rsidR="00244CD9" w:rsidRDefault="00244CD9" w:rsidP="00244CD9">
      <w:r>
        <w:rPr>
          <w:rFonts w:hint="eastAsia"/>
        </w:rPr>
        <w:t>тривалого</w:t>
      </w:r>
      <w:r>
        <w:t></w:t>
      </w:r>
      <w:r>
        <w:rPr>
          <w:rFonts w:hint="eastAsia"/>
        </w:rPr>
        <w:t>часу</w:t>
      </w:r>
      <w:r>
        <w:t></w:t>
      </w:r>
      <w:r>
        <w:rPr>
          <w:rFonts w:hint="eastAsia"/>
        </w:rPr>
        <w:t>провокує</w:t>
      </w:r>
      <w:r>
        <w:t></w:t>
      </w:r>
      <w:r>
        <w:rPr>
          <w:rFonts w:hint="eastAsia"/>
        </w:rPr>
        <w:t>відсутність</w:t>
      </w:r>
      <w:r>
        <w:t></w:t>
      </w:r>
      <w:r>
        <w:rPr>
          <w:rFonts w:hint="eastAsia"/>
        </w:rPr>
        <w:t>у</w:t>
      </w:r>
      <w:r>
        <w:t></w:t>
      </w:r>
      <w:r>
        <w:rPr>
          <w:rFonts w:hint="eastAsia"/>
        </w:rPr>
        <w:t>медіакористувачів</w:t>
      </w:r>
      <w:r>
        <w:t></w:t>
      </w:r>
      <w:r>
        <w:rPr>
          <w:rFonts w:hint="eastAsia"/>
        </w:rPr>
        <w:t>мотивації</w:t>
      </w:r>
      <w:r>
        <w:t></w:t>
      </w:r>
      <w:r>
        <w:rPr>
          <w:rFonts w:hint="eastAsia"/>
        </w:rPr>
        <w:t>до</w:t>
      </w:r>
    </w:p>
    <w:p w:rsidR="00244CD9" w:rsidRDefault="00244CD9" w:rsidP="00244CD9">
      <w:r>
        <w:rPr>
          <w:rFonts w:hint="eastAsia"/>
        </w:rPr>
        <w:t>пошуку</w:t>
      </w:r>
      <w:r>
        <w:t></w:t>
      </w:r>
      <w:r>
        <w:rPr>
          <w:rFonts w:hint="eastAsia"/>
        </w:rPr>
        <w:t>та</w:t>
      </w:r>
      <w:r>
        <w:t></w:t>
      </w:r>
      <w:r>
        <w:rPr>
          <w:rFonts w:hint="eastAsia"/>
        </w:rPr>
        <w:t>споживання</w:t>
      </w:r>
      <w:r>
        <w:t></w:t>
      </w:r>
      <w:r>
        <w:rPr>
          <w:rFonts w:hint="eastAsia"/>
        </w:rPr>
        <w:t>інших</w:t>
      </w:r>
      <w:r>
        <w:t></w:t>
      </w:r>
      <w:r>
        <w:rPr>
          <w:rFonts w:hint="eastAsia"/>
        </w:rPr>
        <w:t>медіапродуктів</w:t>
      </w:r>
      <w:r>
        <w:t></w:t>
      </w:r>
      <w:r>
        <w:t></w:t>
      </w:r>
      <w:r>
        <w:rPr>
          <w:rFonts w:hint="eastAsia"/>
        </w:rPr>
        <w:t>нових</w:t>
      </w:r>
      <w:r>
        <w:t></w:t>
      </w:r>
      <w:r>
        <w:t></w:t>
      </w:r>
      <w:r>
        <w:rPr>
          <w:rFonts w:hint="eastAsia"/>
        </w:rPr>
        <w:t>нестандартних</w:t>
      </w:r>
      <w:r>
        <w:t></w:t>
      </w:r>
      <w:r>
        <w:t></w:t>
      </w:r>
      <w:r>
        <w:rPr>
          <w:rFonts w:hint="eastAsia"/>
        </w:rPr>
        <w:t>іншої</w:t>
      </w:r>
    </w:p>
    <w:p w:rsidR="00244CD9" w:rsidRDefault="00244CD9" w:rsidP="00244CD9">
      <w:r>
        <w:rPr>
          <w:rFonts w:hint="eastAsia"/>
        </w:rPr>
        <w:t>якості</w:t>
      </w:r>
      <w:r>
        <w:t></w:t>
      </w:r>
      <w:r>
        <w:t></w:t>
      </w:r>
      <w:r>
        <w:rPr>
          <w:rFonts w:hint="eastAsia"/>
        </w:rPr>
        <w:t>жанру</w:t>
      </w:r>
      <w:r>
        <w:t></w:t>
      </w:r>
      <w:r>
        <w:rPr>
          <w:rFonts w:hint="eastAsia"/>
        </w:rPr>
        <w:t>тощо</w:t>
      </w:r>
      <w:r>
        <w:t></w:t>
      </w:r>
      <w:r>
        <w:t></w:t>
      </w:r>
    </w:p>
    <w:p w:rsidR="00244CD9" w:rsidRDefault="00244CD9" w:rsidP="00244CD9">
      <w:r>
        <w:rPr>
          <w:rFonts w:hint="eastAsia"/>
        </w:rPr>
        <w:t>Прагнення</w:t>
      </w:r>
      <w:r>
        <w:t></w:t>
      </w:r>
      <w:r>
        <w:rPr>
          <w:rFonts w:hint="eastAsia"/>
        </w:rPr>
        <w:t>телеканалів</w:t>
      </w:r>
      <w:r>
        <w:t></w:t>
      </w:r>
      <w:r>
        <w:rPr>
          <w:rFonts w:hint="eastAsia"/>
        </w:rPr>
        <w:t>до</w:t>
      </w:r>
      <w:r>
        <w:t></w:t>
      </w:r>
      <w:r>
        <w:rPr>
          <w:rFonts w:hint="eastAsia"/>
        </w:rPr>
        <w:t>максимізації</w:t>
      </w:r>
      <w:r>
        <w:t></w:t>
      </w:r>
      <w:r>
        <w:rPr>
          <w:rFonts w:hint="eastAsia"/>
        </w:rPr>
        <w:t>комодифікованої</w:t>
      </w:r>
      <w:r>
        <w:t></w:t>
      </w:r>
      <w:r>
        <w:rPr>
          <w:rFonts w:hint="eastAsia"/>
        </w:rPr>
        <w:t>аудиторії</w:t>
      </w:r>
    </w:p>
    <w:p w:rsidR="00244CD9" w:rsidRDefault="00244CD9" w:rsidP="00244CD9">
      <w:r>
        <w:rPr>
          <w:rFonts w:hint="eastAsia"/>
        </w:rPr>
        <w:t>спричиняє</w:t>
      </w:r>
      <w:r>
        <w:t></w:t>
      </w:r>
      <w:r>
        <w:rPr>
          <w:rFonts w:hint="eastAsia"/>
        </w:rPr>
        <w:t>уодноманітнення</w:t>
      </w:r>
      <w:r>
        <w:t></w:t>
      </w:r>
      <w:r>
        <w:rPr>
          <w:rFonts w:hint="eastAsia"/>
        </w:rPr>
        <w:t>ефірного</w:t>
      </w:r>
      <w:r>
        <w:t></w:t>
      </w:r>
      <w:r>
        <w:rPr>
          <w:rFonts w:hint="eastAsia"/>
        </w:rPr>
        <w:t>наповнення</w:t>
      </w:r>
      <w:r>
        <w:t></w:t>
      </w:r>
      <w:r>
        <w:t></w:t>
      </w:r>
      <w:r>
        <w:rPr>
          <w:rFonts w:hint="eastAsia"/>
        </w:rPr>
        <w:t>що</w:t>
      </w:r>
      <w:r>
        <w:t></w:t>
      </w:r>
      <w:r>
        <w:rPr>
          <w:rFonts w:hint="eastAsia"/>
        </w:rPr>
        <w:t>суперечить</w:t>
      </w:r>
    </w:p>
    <w:p w:rsidR="00244CD9" w:rsidRDefault="00244CD9" w:rsidP="00244CD9">
      <w:r>
        <w:rPr>
          <w:rFonts w:hint="eastAsia"/>
        </w:rPr>
        <w:t>законодавчо</w:t>
      </w:r>
      <w:r>
        <w:t></w:t>
      </w:r>
      <w:r>
        <w:rPr>
          <w:rFonts w:hint="eastAsia"/>
        </w:rPr>
        <w:t>закріпленим</w:t>
      </w:r>
      <w:r>
        <w:t></w:t>
      </w:r>
      <w:r>
        <w:rPr>
          <w:rFonts w:hint="eastAsia"/>
        </w:rPr>
        <w:t>вимогам</w:t>
      </w:r>
      <w:r>
        <w:t></w:t>
      </w:r>
      <w:r>
        <w:rPr>
          <w:rFonts w:hint="eastAsia"/>
        </w:rPr>
        <w:t>до</w:t>
      </w:r>
      <w:r>
        <w:t></w:t>
      </w:r>
      <w:r>
        <w:rPr>
          <w:rFonts w:hint="eastAsia"/>
        </w:rPr>
        <w:t>телебачення</w:t>
      </w:r>
      <w:r>
        <w:t></w:t>
      </w:r>
      <w:r>
        <w:rPr>
          <w:rFonts w:hint="eastAsia"/>
        </w:rPr>
        <w:t>як</w:t>
      </w:r>
      <w:r>
        <w:t></w:t>
      </w:r>
      <w:r>
        <w:rPr>
          <w:rFonts w:hint="eastAsia"/>
        </w:rPr>
        <w:t>універсального</w:t>
      </w:r>
      <w:r>
        <w:t></w:t>
      </w:r>
      <w:r>
        <w:rPr>
          <w:rFonts w:hint="eastAsia"/>
        </w:rPr>
        <w:t>медіа</w:t>
      </w:r>
      <w:r>
        <w:t></w:t>
      </w:r>
    </w:p>
    <w:p w:rsidR="00244CD9" w:rsidRDefault="00244CD9" w:rsidP="00244CD9">
      <w:r>
        <w:rPr>
          <w:rFonts w:hint="eastAsia"/>
        </w:rPr>
        <w:t>котре</w:t>
      </w:r>
      <w:r>
        <w:t></w:t>
      </w:r>
      <w:r>
        <w:rPr>
          <w:rFonts w:hint="eastAsia"/>
        </w:rPr>
        <w:t>має</w:t>
      </w:r>
      <w:r>
        <w:t></w:t>
      </w:r>
      <w:r>
        <w:rPr>
          <w:rFonts w:hint="eastAsia"/>
        </w:rPr>
        <w:t>дотримуватися</w:t>
      </w:r>
      <w:r>
        <w:t></w:t>
      </w:r>
      <w:r>
        <w:rPr>
          <w:rFonts w:hint="eastAsia"/>
        </w:rPr>
        <w:t>контентного</w:t>
      </w:r>
      <w:r>
        <w:t></w:t>
      </w:r>
      <w:r>
        <w:rPr>
          <w:rFonts w:hint="eastAsia"/>
        </w:rPr>
        <w:t>й</w:t>
      </w:r>
      <w:r>
        <w:t></w:t>
      </w:r>
      <w:r>
        <w:rPr>
          <w:rFonts w:hint="eastAsia"/>
        </w:rPr>
        <w:t>жанрового</w:t>
      </w:r>
      <w:r>
        <w:t></w:t>
      </w:r>
      <w:r>
        <w:rPr>
          <w:rFonts w:hint="eastAsia"/>
        </w:rPr>
        <w:t>балансу</w:t>
      </w:r>
      <w:r>
        <w:t></w:t>
      </w:r>
    </w:p>
    <w:p w:rsidR="00244CD9" w:rsidRDefault="00244CD9" w:rsidP="00244CD9">
      <w:r>
        <w:rPr>
          <w:rFonts w:hint="eastAsia"/>
        </w:rPr>
        <w:t>Явище</w:t>
      </w:r>
      <w:r>
        <w:t></w:t>
      </w:r>
      <w:r>
        <w:rPr>
          <w:rFonts w:hint="eastAsia"/>
        </w:rPr>
        <w:t>уніфікації</w:t>
      </w:r>
      <w:r>
        <w:t></w:t>
      </w:r>
      <w:r>
        <w:rPr>
          <w:rFonts w:hint="eastAsia"/>
        </w:rPr>
        <w:t>медіаконтенту</w:t>
      </w:r>
      <w:r>
        <w:t></w:t>
      </w:r>
      <w:r>
        <w:rPr>
          <w:rFonts w:hint="eastAsia"/>
        </w:rPr>
        <w:t>сучасних</w:t>
      </w:r>
      <w:r>
        <w:t></w:t>
      </w:r>
      <w:r>
        <w:rPr>
          <w:rFonts w:hint="eastAsia"/>
        </w:rPr>
        <w:t>українських</w:t>
      </w:r>
      <w:r>
        <w:t></w:t>
      </w:r>
      <w:r>
        <w:rPr>
          <w:rFonts w:hint="eastAsia"/>
        </w:rPr>
        <w:t>ЗМІ</w:t>
      </w:r>
      <w:r>
        <w:t></w:t>
      </w:r>
      <w:r>
        <w:rPr>
          <w:rFonts w:hint="eastAsia"/>
        </w:rPr>
        <w:t>на</w:t>
      </w:r>
      <w:r>
        <w:t></w:t>
      </w:r>
      <w:r>
        <w:rPr>
          <w:rFonts w:hint="eastAsia"/>
        </w:rPr>
        <w:t>прикладі</w:t>
      </w:r>
    </w:p>
    <w:p w:rsidR="00244CD9" w:rsidRDefault="00244CD9" w:rsidP="00244CD9">
      <w:r>
        <w:rPr>
          <w:rFonts w:hint="eastAsia"/>
        </w:rPr>
        <w:t>телебачення</w:t>
      </w:r>
      <w:r>
        <w:t></w:t>
      </w:r>
      <w:r>
        <w:rPr>
          <w:rFonts w:hint="eastAsia"/>
        </w:rPr>
        <w:t>було</w:t>
      </w:r>
      <w:r>
        <w:t></w:t>
      </w:r>
      <w:r>
        <w:rPr>
          <w:rFonts w:hint="eastAsia"/>
        </w:rPr>
        <w:t>емпірично</w:t>
      </w:r>
      <w:r>
        <w:t></w:t>
      </w:r>
      <w:r>
        <w:rPr>
          <w:rFonts w:hint="eastAsia"/>
        </w:rPr>
        <w:t>доведено</w:t>
      </w:r>
      <w:r>
        <w:t></w:t>
      </w:r>
      <w:r>
        <w:rPr>
          <w:rFonts w:hint="eastAsia"/>
        </w:rPr>
        <w:t>нами</w:t>
      </w:r>
      <w:r>
        <w:t></w:t>
      </w:r>
      <w:r>
        <w:rPr>
          <w:rFonts w:hint="eastAsia"/>
        </w:rPr>
        <w:t>методом</w:t>
      </w:r>
      <w:r>
        <w:t></w:t>
      </w:r>
      <w:r>
        <w:rPr>
          <w:rFonts w:hint="eastAsia"/>
        </w:rPr>
        <w:t>структурного</w:t>
      </w:r>
      <w:r>
        <w:t></w:t>
      </w:r>
      <w:r>
        <w:rPr>
          <w:rFonts w:hint="eastAsia"/>
        </w:rPr>
        <w:t>контентаналізу</w:t>
      </w:r>
      <w:r>
        <w:t></w:t>
      </w:r>
      <w:r>
        <w:t></w:t>
      </w:r>
      <w:r>
        <w:rPr>
          <w:rFonts w:hint="eastAsia"/>
        </w:rPr>
        <w:t>а</w:t>
      </w:r>
      <w:r>
        <w:t></w:t>
      </w:r>
      <w:r>
        <w:rPr>
          <w:rFonts w:hint="eastAsia"/>
        </w:rPr>
        <w:t>також</w:t>
      </w:r>
      <w:r>
        <w:t></w:t>
      </w:r>
      <w:r>
        <w:rPr>
          <w:rFonts w:hint="eastAsia"/>
        </w:rPr>
        <w:t>опитування</w:t>
      </w:r>
      <w:r>
        <w:t></w:t>
      </w:r>
      <w:r>
        <w:rPr>
          <w:rFonts w:hint="eastAsia"/>
        </w:rPr>
        <w:t>української</w:t>
      </w:r>
      <w:r>
        <w:t></w:t>
      </w:r>
      <w:r>
        <w:rPr>
          <w:rFonts w:hint="eastAsia"/>
        </w:rPr>
        <w:t>медіа</w:t>
      </w:r>
      <w:r>
        <w:t></w:t>
      </w:r>
      <w:r>
        <w:rPr>
          <w:rFonts w:hint="eastAsia"/>
        </w:rPr>
        <w:t>аудиторії</w:t>
      </w:r>
      <w:r>
        <w:t></w:t>
      </w:r>
      <w:r>
        <w:t></w:t>
      </w:r>
      <w:r>
        <w:rPr>
          <w:rFonts w:hint="eastAsia"/>
        </w:rPr>
        <w:t>Структурний</w:t>
      </w:r>
      <w:r>
        <w:t></w:t>
      </w:r>
      <w:r>
        <w:rPr>
          <w:rFonts w:hint="eastAsia"/>
        </w:rPr>
        <w:t>аналіз</w:t>
      </w:r>
    </w:p>
    <w:p w:rsidR="00244CD9" w:rsidRDefault="00244CD9" w:rsidP="00244CD9">
      <w:r>
        <w:rPr>
          <w:rFonts w:hint="eastAsia"/>
        </w:rPr>
        <w:t>рекламного</w:t>
      </w:r>
      <w:r>
        <w:t></w:t>
      </w:r>
      <w:r>
        <w:rPr>
          <w:rFonts w:hint="eastAsia"/>
        </w:rPr>
        <w:t>простору</w:t>
      </w:r>
      <w:r>
        <w:t></w:t>
      </w:r>
      <w:r>
        <w:rPr>
          <w:rFonts w:hint="eastAsia"/>
        </w:rPr>
        <w:t>дозволив</w:t>
      </w:r>
      <w:r>
        <w:t></w:t>
      </w:r>
      <w:r>
        <w:rPr>
          <w:rFonts w:hint="eastAsia"/>
        </w:rPr>
        <w:t>виявити</w:t>
      </w:r>
      <w:r>
        <w:t></w:t>
      </w:r>
      <w:r>
        <w:rPr>
          <w:rFonts w:hint="eastAsia"/>
        </w:rPr>
        <w:t>уніфікованість</w:t>
      </w:r>
      <w:r>
        <w:t></w:t>
      </w:r>
      <w:r>
        <w:rPr>
          <w:rFonts w:hint="eastAsia"/>
        </w:rPr>
        <w:t>рекламних</w:t>
      </w:r>
    </w:p>
    <w:p w:rsidR="00244CD9" w:rsidRDefault="00244CD9" w:rsidP="00244CD9">
      <w:r>
        <w:rPr>
          <w:rFonts w:hint="eastAsia"/>
        </w:rPr>
        <w:t>повідомлень</w:t>
      </w:r>
      <w:r>
        <w:t></w:t>
      </w:r>
      <w:r>
        <w:rPr>
          <w:rFonts w:hint="eastAsia"/>
        </w:rPr>
        <w:t>певних</w:t>
      </w:r>
      <w:r>
        <w:t></w:t>
      </w:r>
      <w:r>
        <w:rPr>
          <w:rFonts w:hint="eastAsia"/>
        </w:rPr>
        <w:t>товарних</w:t>
      </w:r>
      <w:r>
        <w:t></w:t>
      </w:r>
      <w:r>
        <w:rPr>
          <w:rFonts w:hint="eastAsia"/>
        </w:rPr>
        <w:t>категорій</w:t>
      </w:r>
      <w:r>
        <w:t></w:t>
      </w:r>
      <w:r>
        <w:rPr>
          <w:rFonts w:hint="eastAsia"/>
        </w:rPr>
        <w:t>за</w:t>
      </w:r>
      <w:r>
        <w:t></w:t>
      </w:r>
      <w:r>
        <w:rPr>
          <w:rFonts w:hint="eastAsia"/>
        </w:rPr>
        <w:t>основними</w:t>
      </w:r>
      <w:r>
        <w:t></w:t>
      </w:r>
      <w:r>
        <w:rPr>
          <w:rFonts w:hint="eastAsia"/>
        </w:rPr>
        <w:t>синтагматичними</w:t>
      </w:r>
    </w:p>
    <w:p w:rsidR="00244CD9" w:rsidRDefault="00244CD9" w:rsidP="00244CD9">
      <w:r>
        <w:rPr>
          <w:rFonts w:hint="eastAsia"/>
        </w:rPr>
        <w:t>позиціями</w:t>
      </w:r>
      <w:r>
        <w:t></w:t>
      </w:r>
      <w:r>
        <w:t></w:t>
      </w:r>
      <w:r>
        <w:rPr>
          <w:rFonts w:hint="eastAsia"/>
        </w:rPr>
        <w:t>вказати</w:t>
      </w:r>
      <w:r>
        <w:t></w:t>
      </w:r>
      <w:r>
        <w:rPr>
          <w:rFonts w:hint="eastAsia"/>
        </w:rPr>
        <w:t>на</w:t>
      </w:r>
      <w:r>
        <w:t></w:t>
      </w:r>
      <w:r>
        <w:rPr>
          <w:rFonts w:hint="eastAsia"/>
        </w:rPr>
        <w:t>основні</w:t>
      </w:r>
      <w:r>
        <w:t></w:t>
      </w:r>
      <w:r>
        <w:rPr>
          <w:rFonts w:hint="eastAsia"/>
        </w:rPr>
        <w:t>тематичні</w:t>
      </w:r>
      <w:r>
        <w:t></w:t>
      </w:r>
      <w:r>
        <w:rPr>
          <w:rFonts w:hint="eastAsia"/>
        </w:rPr>
        <w:t>й</w:t>
      </w:r>
      <w:r>
        <w:t></w:t>
      </w:r>
      <w:r>
        <w:rPr>
          <w:rFonts w:hint="eastAsia"/>
        </w:rPr>
        <w:t>образно</w:t>
      </w:r>
      <w:r>
        <w:t></w:t>
      </w:r>
      <w:r>
        <w:rPr>
          <w:rFonts w:hint="eastAsia"/>
        </w:rPr>
        <w:t>стильові</w:t>
      </w:r>
      <w:r>
        <w:t></w:t>
      </w:r>
      <w:r>
        <w:rPr>
          <w:rFonts w:hint="eastAsia"/>
        </w:rPr>
        <w:t>домінанти</w:t>
      </w:r>
    </w:p>
    <w:p w:rsidR="00244CD9" w:rsidRDefault="00244CD9" w:rsidP="00244CD9">
      <w:r>
        <w:rPr>
          <w:rFonts w:hint="eastAsia"/>
        </w:rPr>
        <w:t>рекламного</w:t>
      </w:r>
      <w:r>
        <w:t></w:t>
      </w:r>
      <w:r>
        <w:rPr>
          <w:rFonts w:hint="eastAsia"/>
        </w:rPr>
        <w:t>контенту</w:t>
      </w:r>
      <w:r>
        <w:t></w:t>
      </w:r>
      <w:r>
        <w:t></w:t>
      </w:r>
      <w:r>
        <w:rPr>
          <w:rFonts w:hint="eastAsia"/>
        </w:rPr>
        <w:t>засвідчити</w:t>
      </w:r>
      <w:r>
        <w:t></w:t>
      </w:r>
      <w:r>
        <w:rPr>
          <w:rFonts w:hint="eastAsia"/>
        </w:rPr>
        <w:t>високу</w:t>
      </w:r>
      <w:r>
        <w:t></w:t>
      </w:r>
      <w:r>
        <w:rPr>
          <w:rFonts w:hint="eastAsia"/>
        </w:rPr>
        <w:t>релевантність</w:t>
      </w:r>
      <w:r>
        <w:t></w:t>
      </w:r>
      <w:r>
        <w:rPr>
          <w:rFonts w:hint="eastAsia"/>
        </w:rPr>
        <w:t>медіаконтенту</w:t>
      </w:r>
    </w:p>
    <w:p w:rsidR="00244CD9" w:rsidRDefault="00244CD9" w:rsidP="00244CD9">
      <w:r>
        <w:rPr>
          <w:rFonts w:hint="eastAsia"/>
        </w:rPr>
        <w:t>рекламного</w:t>
      </w:r>
      <w:r>
        <w:t></w:t>
      </w:r>
      <w:r>
        <w:rPr>
          <w:rFonts w:hint="eastAsia"/>
        </w:rPr>
        <w:t>дискурсу</w:t>
      </w:r>
      <w:r>
        <w:t></w:t>
      </w:r>
      <w:r>
        <w:rPr>
          <w:rFonts w:hint="eastAsia"/>
        </w:rPr>
        <w:t>за</w:t>
      </w:r>
      <w:r>
        <w:t></w:t>
      </w:r>
      <w:r>
        <w:rPr>
          <w:rFonts w:hint="eastAsia"/>
        </w:rPr>
        <w:t>означеними</w:t>
      </w:r>
      <w:r>
        <w:t></w:t>
      </w:r>
      <w:r>
        <w:rPr>
          <w:rFonts w:hint="eastAsia"/>
        </w:rPr>
        <w:t>характеристиками</w:t>
      </w:r>
      <w:r>
        <w:t></w:t>
      </w:r>
    </w:p>
    <w:p w:rsidR="00244CD9" w:rsidRDefault="00244CD9" w:rsidP="00244CD9">
      <w:r>
        <w:rPr>
          <w:rFonts w:hint="eastAsia"/>
        </w:rPr>
        <w:t>Подальший</w:t>
      </w:r>
      <w:r>
        <w:t></w:t>
      </w:r>
      <w:r>
        <w:rPr>
          <w:rFonts w:hint="eastAsia"/>
        </w:rPr>
        <w:t>аналіз</w:t>
      </w:r>
      <w:r>
        <w:t></w:t>
      </w:r>
      <w:r>
        <w:rPr>
          <w:rFonts w:hint="eastAsia"/>
        </w:rPr>
        <w:t>української</w:t>
      </w:r>
      <w:r>
        <w:t></w:t>
      </w:r>
      <w:r>
        <w:rPr>
          <w:rFonts w:hint="eastAsia"/>
        </w:rPr>
        <w:t>медіагалузі</w:t>
      </w:r>
      <w:r>
        <w:t></w:t>
      </w:r>
      <w:r>
        <w:rPr>
          <w:rFonts w:hint="eastAsia"/>
        </w:rPr>
        <w:t>дозволив</w:t>
      </w:r>
      <w:r>
        <w:t></w:t>
      </w:r>
      <w:r>
        <w:rPr>
          <w:rFonts w:hint="eastAsia"/>
        </w:rPr>
        <w:t>нам</w:t>
      </w:r>
      <w:r>
        <w:t></w:t>
      </w:r>
      <w:r>
        <w:rPr>
          <w:rFonts w:hint="eastAsia"/>
        </w:rPr>
        <w:t>виокремити</w:t>
      </w:r>
    </w:p>
    <w:p w:rsidR="00244CD9" w:rsidRDefault="00244CD9" w:rsidP="00244CD9">
      <w:r>
        <w:rPr>
          <w:rFonts w:hint="eastAsia"/>
        </w:rPr>
        <w:t>декілька</w:t>
      </w:r>
      <w:r>
        <w:t></w:t>
      </w:r>
      <w:r>
        <w:rPr>
          <w:rFonts w:hint="eastAsia"/>
        </w:rPr>
        <w:t>її</w:t>
      </w:r>
      <w:r>
        <w:t></w:t>
      </w:r>
      <w:r>
        <w:rPr>
          <w:rFonts w:hint="eastAsia"/>
        </w:rPr>
        <w:t>актуальних</w:t>
      </w:r>
      <w:r>
        <w:t></w:t>
      </w:r>
      <w:r>
        <w:rPr>
          <w:rFonts w:hint="eastAsia"/>
        </w:rPr>
        <w:t>проблем</w:t>
      </w:r>
      <w:r>
        <w:t></w:t>
      </w:r>
      <w:r>
        <w:t></w:t>
      </w:r>
      <w:r>
        <w:rPr>
          <w:rFonts w:hint="eastAsia"/>
        </w:rPr>
        <w:t>які</w:t>
      </w:r>
      <w:r>
        <w:t></w:t>
      </w:r>
      <w:r>
        <w:rPr>
          <w:rFonts w:hint="eastAsia"/>
        </w:rPr>
        <w:t>ми</w:t>
      </w:r>
      <w:r>
        <w:t></w:t>
      </w:r>
      <w:r>
        <w:rPr>
          <w:rFonts w:hint="eastAsia"/>
        </w:rPr>
        <w:t>визначили</w:t>
      </w:r>
      <w:r>
        <w:t></w:t>
      </w:r>
      <w:r>
        <w:rPr>
          <w:rFonts w:hint="eastAsia"/>
        </w:rPr>
        <w:t>передумовами</w:t>
      </w:r>
      <w:r>
        <w:t></w:t>
      </w:r>
      <w:r>
        <w:rPr>
          <w:rFonts w:hint="eastAsia"/>
        </w:rPr>
        <w:t>до</w:t>
      </w:r>
      <w:r>
        <w:t></w:t>
      </w:r>
      <w:r>
        <w:rPr>
          <w:rFonts w:hint="eastAsia"/>
        </w:rPr>
        <w:t>існування</w:t>
      </w:r>
    </w:p>
    <w:p w:rsidR="00244CD9" w:rsidRDefault="00244CD9" w:rsidP="00244CD9">
      <w:r>
        <w:rPr>
          <w:rFonts w:hint="eastAsia"/>
        </w:rPr>
        <w:t>в</w:t>
      </w:r>
      <w:r>
        <w:t></w:t>
      </w:r>
      <w:r>
        <w:rPr>
          <w:rFonts w:hint="eastAsia"/>
        </w:rPr>
        <w:t>медіапросторі</w:t>
      </w:r>
      <w:r>
        <w:t></w:t>
      </w:r>
      <w:r>
        <w:rPr>
          <w:rFonts w:hint="eastAsia"/>
        </w:rPr>
        <w:t>уніфікованого</w:t>
      </w:r>
      <w:r>
        <w:t></w:t>
      </w:r>
      <w:r>
        <w:rPr>
          <w:rFonts w:hint="eastAsia"/>
        </w:rPr>
        <w:t>й</w:t>
      </w:r>
      <w:r>
        <w:t></w:t>
      </w:r>
      <w:r>
        <w:rPr>
          <w:rFonts w:hint="eastAsia"/>
        </w:rPr>
        <w:t>постійно</w:t>
      </w:r>
      <w:r>
        <w:t></w:t>
      </w:r>
      <w:r>
        <w:rPr>
          <w:rFonts w:hint="eastAsia"/>
        </w:rPr>
        <w:t>повторюваного</w:t>
      </w:r>
      <w:r>
        <w:t></w:t>
      </w:r>
      <w:r>
        <w:rPr>
          <w:rFonts w:hint="eastAsia"/>
        </w:rPr>
        <w:t>контенту</w:t>
      </w:r>
      <w:r>
        <w:t></w:t>
      </w:r>
      <w:r>
        <w:t></w:t>
      </w:r>
    </w:p>
    <w:p w:rsidR="00244CD9" w:rsidRDefault="00244CD9" w:rsidP="00244CD9">
      <w:r>
        <w:t></w:t>
      </w:r>
      <w:r>
        <w:t></w:t>
      </w:r>
      <w:r>
        <w:t></w:t>
      </w:r>
    </w:p>
    <w:p w:rsidR="00244CD9" w:rsidRDefault="00244CD9" w:rsidP="00244CD9">
      <w:r>
        <w:rPr>
          <w:rFonts w:hint="eastAsia"/>
        </w:rPr>
        <w:t>Передусім</w:t>
      </w:r>
      <w:r>
        <w:t></w:t>
      </w:r>
      <w:r>
        <w:t></w:t>
      </w:r>
      <w:r>
        <w:rPr>
          <w:rFonts w:hint="eastAsia"/>
        </w:rPr>
        <w:t>це</w:t>
      </w:r>
      <w:r>
        <w:t></w:t>
      </w:r>
      <w:r>
        <w:rPr>
          <w:rFonts w:hint="eastAsia"/>
        </w:rPr>
        <w:t>недосконалість</w:t>
      </w:r>
      <w:r>
        <w:t></w:t>
      </w:r>
      <w:r>
        <w:rPr>
          <w:rFonts w:hint="eastAsia"/>
        </w:rPr>
        <w:t>системи</w:t>
      </w:r>
      <w:r>
        <w:t></w:t>
      </w:r>
      <w:r>
        <w:rPr>
          <w:rFonts w:hint="eastAsia"/>
        </w:rPr>
        <w:t>медіадосліджень</w:t>
      </w:r>
      <w:r>
        <w:t></w:t>
      </w:r>
      <w:r>
        <w:t></w:t>
      </w:r>
      <w:r>
        <w:rPr>
          <w:rFonts w:hint="eastAsia"/>
        </w:rPr>
        <w:t>що</w:t>
      </w:r>
      <w:r>
        <w:t></w:t>
      </w:r>
      <w:r>
        <w:rPr>
          <w:rFonts w:hint="eastAsia"/>
        </w:rPr>
        <w:t>призводить</w:t>
      </w:r>
    </w:p>
    <w:p w:rsidR="00244CD9" w:rsidRDefault="00244CD9" w:rsidP="00244CD9">
      <w:r>
        <w:rPr>
          <w:rFonts w:hint="eastAsia"/>
        </w:rPr>
        <w:t>до</w:t>
      </w:r>
      <w:r>
        <w:t></w:t>
      </w:r>
      <w:r>
        <w:rPr>
          <w:rFonts w:hint="eastAsia"/>
        </w:rPr>
        <w:t>необ</w:t>
      </w:r>
      <w:r>
        <w:t></w:t>
      </w:r>
      <w:r>
        <w:rPr>
          <w:rFonts w:hint="eastAsia"/>
        </w:rPr>
        <w:t>єктивних</w:t>
      </w:r>
      <w:r>
        <w:t></w:t>
      </w:r>
      <w:r>
        <w:rPr>
          <w:rFonts w:hint="eastAsia"/>
        </w:rPr>
        <w:t>даних</w:t>
      </w:r>
      <w:r>
        <w:t></w:t>
      </w:r>
      <w:r>
        <w:rPr>
          <w:rFonts w:hint="eastAsia"/>
        </w:rPr>
        <w:t>щодо</w:t>
      </w:r>
      <w:r>
        <w:t></w:t>
      </w:r>
      <w:r>
        <w:rPr>
          <w:rFonts w:hint="eastAsia"/>
        </w:rPr>
        <w:t>реальних</w:t>
      </w:r>
      <w:r>
        <w:t></w:t>
      </w:r>
      <w:r>
        <w:rPr>
          <w:rFonts w:hint="eastAsia"/>
        </w:rPr>
        <w:t>медіапотреб</w:t>
      </w:r>
      <w:r>
        <w:t></w:t>
      </w:r>
      <w:r>
        <w:rPr>
          <w:rFonts w:hint="eastAsia"/>
        </w:rPr>
        <w:t>аудиторії</w:t>
      </w:r>
      <w:r>
        <w:t></w:t>
      </w:r>
      <w:r>
        <w:t></w:t>
      </w:r>
      <w:r>
        <w:rPr>
          <w:rFonts w:hint="eastAsia"/>
        </w:rPr>
        <w:t>Вона</w:t>
      </w:r>
    </w:p>
    <w:p w:rsidR="00244CD9" w:rsidRDefault="00244CD9" w:rsidP="00244CD9">
      <w:r>
        <w:rPr>
          <w:rFonts w:hint="eastAsia"/>
        </w:rPr>
        <w:t>виявляється</w:t>
      </w:r>
      <w:r>
        <w:t></w:t>
      </w:r>
      <w:r>
        <w:rPr>
          <w:rFonts w:hint="eastAsia"/>
        </w:rPr>
        <w:t>у</w:t>
      </w:r>
      <w:r>
        <w:t></w:t>
      </w:r>
      <w:r>
        <w:rPr>
          <w:rFonts w:hint="eastAsia"/>
        </w:rPr>
        <w:t>двох</w:t>
      </w:r>
      <w:r>
        <w:t></w:t>
      </w:r>
      <w:r>
        <w:rPr>
          <w:rFonts w:hint="eastAsia"/>
        </w:rPr>
        <w:t>аспектах</w:t>
      </w:r>
      <w:r>
        <w:t></w:t>
      </w:r>
      <w:r>
        <w:t></w:t>
      </w:r>
      <w:r>
        <w:rPr>
          <w:rFonts w:hint="eastAsia"/>
        </w:rPr>
        <w:t>По</w:t>
      </w:r>
      <w:r>
        <w:t></w:t>
      </w:r>
      <w:r>
        <w:rPr>
          <w:rFonts w:hint="eastAsia"/>
        </w:rPr>
        <w:t>перше</w:t>
      </w:r>
      <w:r>
        <w:t></w:t>
      </w:r>
      <w:r>
        <w:rPr>
          <w:rFonts w:hint="eastAsia"/>
        </w:rPr>
        <w:t>–</w:t>
      </w:r>
      <w:r>
        <w:t></w:t>
      </w:r>
      <w:r>
        <w:rPr>
          <w:rFonts w:hint="eastAsia"/>
        </w:rPr>
        <w:t>практично</w:t>
      </w:r>
      <w:r>
        <w:t></w:t>
      </w:r>
      <w:r>
        <w:rPr>
          <w:rFonts w:hint="eastAsia"/>
        </w:rPr>
        <w:t>не</w:t>
      </w:r>
      <w:r>
        <w:t></w:t>
      </w:r>
      <w:r>
        <w:rPr>
          <w:rFonts w:hint="eastAsia"/>
        </w:rPr>
        <w:t>проводяться</w:t>
      </w:r>
      <w:r>
        <w:t></w:t>
      </w:r>
      <w:r>
        <w:t></w:t>
      </w:r>
      <w:r>
        <w:rPr>
          <w:rFonts w:hint="eastAsia"/>
        </w:rPr>
        <w:t>або</w:t>
      </w:r>
    </w:p>
    <w:p w:rsidR="00244CD9" w:rsidRDefault="00244CD9" w:rsidP="00244CD9">
      <w:r>
        <w:rPr>
          <w:rFonts w:hint="eastAsia"/>
        </w:rPr>
        <w:t>проводяться</w:t>
      </w:r>
      <w:r>
        <w:t></w:t>
      </w:r>
      <w:r>
        <w:rPr>
          <w:rFonts w:hint="eastAsia"/>
        </w:rPr>
        <w:t>не</w:t>
      </w:r>
      <w:r>
        <w:t></w:t>
      </w:r>
      <w:r>
        <w:rPr>
          <w:rFonts w:hint="eastAsia"/>
        </w:rPr>
        <w:t>належним</w:t>
      </w:r>
      <w:r>
        <w:t></w:t>
      </w:r>
      <w:r>
        <w:rPr>
          <w:rFonts w:hint="eastAsia"/>
        </w:rPr>
        <w:t>чином</w:t>
      </w:r>
      <w:r>
        <w:t></w:t>
      </w:r>
      <w:r>
        <w:t></w:t>
      </w:r>
      <w:r>
        <w:rPr>
          <w:rFonts w:hint="eastAsia"/>
        </w:rPr>
        <w:t>якісні</w:t>
      </w:r>
      <w:r>
        <w:t></w:t>
      </w:r>
      <w:r>
        <w:rPr>
          <w:rFonts w:hint="eastAsia"/>
        </w:rPr>
        <w:t>медіадослідження</w:t>
      </w:r>
      <w:r>
        <w:t></w:t>
      </w:r>
      <w:r>
        <w:t></w:t>
      </w:r>
      <w:r>
        <w:rPr>
          <w:rFonts w:hint="eastAsia"/>
        </w:rPr>
        <w:t>По</w:t>
      </w:r>
      <w:r>
        <w:t></w:t>
      </w:r>
      <w:r>
        <w:rPr>
          <w:rFonts w:hint="eastAsia"/>
        </w:rPr>
        <w:t>друге</w:t>
      </w:r>
      <w:r>
        <w:t></w:t>
      </w:r>
      <w:r>
        <w:rPr>
          <w:rFonts w:hint="eastAsia"/>
        </w:rPr>
        <w:t>–</w:t>
      </w:r>
      <w:r>
        <w:t></w:t>
      </w:r>
      <w:r>
        <w:rPr>
          <w:rFonts w:hint="eastAsia"/>
        </w:rPr>
        <w:t>у</w:t>
      </w:r>
    </w:p>
    <w:p w:rsidR="00244CD9" w:rsidRDefault="00244CD9" w:rsidP="00244CD9">
      <w:r>
        <w:rPr>
          <w:rFonts w:hint="eastAsia"/>
        </w:rPr>
        <w:t>більшості</w:t>
      </w:r>
      <w:r>
        <w:t></w:t>
      </w:r>
      <w:r>
        <w:rPr>
          <w:rFonts w:hint="eastAsia"/>
        </w:rPr>
        <w:t>випадків</w:t>
      </w:r>
      <w:r>
        <w:t></w:t>
      </w:r>
      <w:r>
        <w:rPr>
          <w:rFonts w:hint="eastAsia"/>
        </w:rPr>
        <w:t>їх</w:t>
      </w:r>
      <w:r>
        <w:t></w:t>
      </w:r>
      <w:r>
        <w:rPr>
          <w:rFonts w:hint="eastAsia"/>
        </w:rPr>
        <w:t>замінюють</w:t>
      </w:r>
      <w:r>
        <w:t></w:t>
      </w:r>
      <w:r>
        <w:rPr>
          <w:rFonts w:hint="eastAsia"/>
        </w:rPr>
        <w:t>кількісними</w:t>
      </w:r>
      <w:r>
        <w:t></w:t>
      </w:r>
      <w:r>
        <w:rPr>
          <w:rFonts w:hint="eastAsia"/>
        </w:rPr>
        <w:t>медіадослідженнями</w:t>
      </w:r>
      <w:r>
        <w:t></w:t>
      </w:r>
      <w:r>
        <w:t></w:t>
      </w:r>
      <w:r>
        <w:rPr>
          <w:rFonts w:hint="eastAsia"/>
        </w:rPr>
        <w:t>рейтинги</w:t>
      </w:r>
    </w:p>
    <w:p w:rsidR="00244CD9" w:rsidRDefault="00244CD9" w:rsidP="00244CD9">
      <w:r>
        <w:rPr>
          <w:rFonts w:hint="eastAsia"/>
        </w:rPr>
        <w:t>для</w:t>
      </w:r>
      <w:r>
        <w:t></w:t>
      </w:r>
      <w:r>
        <w:rPr>
          <w:rFonts w:hint="eastAsia"/>
        </w:rPr>
        <w:t>телебачення</w:t>
      </w:r>
      <w:r>
        <w:t></w:t>
      </w:r>
      <w:r>
        <w:t></w:t>
      </w:r>
      <w:r>
        <w:t></w:t>
      </w:r>
      <w:r>
        <w:rPr>
          <w:rFonts w:hint="eastAsia"/>
        </w:rPr>
        <w:t>які</w:t>
      </w:r>
      <w:r>
        <w:t></w:t>
      </w:r>
      <w:r>
        <w:rPr>
          <w:rFonts w:hint="eastAsia"/>
        </w:rPr>
        <w:t>не</w:t>
      </w:r>
      <w:r>
        <w:t></w:t>
      </w:r>
      <w:r>
        <w:rPr>
          <w:rFonts w:hint="eastAsia"/>
        </w:rPr>
        <w:t>сприяють</w:t>
      </w:r>
      <w:r>
        <w:t></w:t>
      </w:r>
      <w:r>
        <w:rPr>
          <w:rFonts w:hint="eastAsia"/>
        </w:rPr>
        <w:t>реалізації</w:t>
      </w:r>
      <w:r>
        <w:t></w:t>
      </w:r>
      <w:r>
        <w:rPr>
          <w:rFonts w:hint="eastAsia"/>
        </w:rPr>
        <w:t>партисипативної</w:t>
      </w:r>
      <w:r>
        <w:t></w:t>
      </w:r>
      <w:r>
        <w:rPr>
          <w:rFonts w:hint="eastAsia"/>
        </w:rPr>
        <w:t>моделі</w:t>
      </w:r>
    </w:p>
    <w:p w:rsidR="00244CD9" w:rsidRDefault="00244CD9" w:rsidP="00244CD9">
      <w:r>
        <w:rPr>
          <w:rFonts w:hint="eastAsia"/>
        </w:rPr>
        <w:t>масмедійної</w:t>
      </w:r>
      <w:r>
        <w:t></w:t>
      </w:r>
      <w:r>
        <w:rPr>
          <w:rFonts w:hint="eastAsia"/>
        </w:rPr>
        <w:t>комунікації</w:t>
      </w:r>
      <w:r>
        <w:t></w:t>
      </w:r>
      <w:r>
        <w:rPr>
          <w:rFonts w:hint="eastAsia"/>
        </w:rPr>
        <w:t>й</w:t>
      </w:r>
      <w:r>
        <w:t></w:t>
      </w:r>
      <w:r>
        <w:rPr>
          <w:rFonts w:hint="eastAsia"/>
        </w:rPr>
        <w:t>до</w:t>
      </w:r>
      <w:r>
        <w:t></w:t>
      </w:r>
      <w:r>
        <w:rPr>
          <w:rFonts w:hint="eastAsia"/>
        </w:rPr>
        <w:t>того</w:t>
      </w:r>
      <w:r>
        <w:t></w:t>
      </w:r>
      <w:r>
        <w:rPr>
          <w:rFonts w:hint="eastAsia"/>
        </w:rPr>
        <w:t>ж</w:t>
      </w:r>
      <w:r>
        <w:t></w:t>
      </w:r>
      <w:r>
        <w:rPr>
          <w:rFonts w:hint="eastAsia"/>
        </w:rPr>
        <w:t>є</w:t>
      </w:r>
      <w:r>
        <w:t></w:t>
      </w:r>
      <w:r>
        <w:rPr>
          <w:rFonts w:hint="eastAsia"/>
        </w:rPr>
        <w:t>недостатніми</w:t>
      </w:r>
      <w:r>
        <w:t></w:t>
      </w:r>
      <w:r>
        <w:rPr>
          <w:rFonts w:hint="eastAsia"/>
        </w:rPr>
        <w:t>навіть</w:t>
      </w:r>
      <w:r>
        <w:t></w:t>
      </w:r>
      <w:r>
        <w:rPr>
          <w:rFonts w:hint="eastAsia"/>
        </w:rPr>
        <w:t>для</w:t>
      </w:r>
      <w:r>
        <w:t></w:t>
      </w:r>
      <w:r>
        <w:rPr>
          <w:rFonts w:hint="eastAsia"/>
        </w:rPr>
        <w:t>досягнення</w:t>
      </w:r>
    </w:p>
    <w:p w:rsidR="00244CD9" w:rsidRDefault="00244CD9" w:rsidP="00244CD9">
      <w:r>
        <w:rPr>
          <w:rFonts w:hint="eastAsia"/>
        </w:rPr>
        <w:t>своїх</w:t>
      </w:r>
      <w:r>
        <w:t></w:t>
      </w:r>
      <w:r>
        <w:rPr>
          <w:rFonts w:hint="eastAsia"/>
        </w:rPr>
        <w:t>прямих</w:t>
      </w:r>
      <w:r>
        <w:t></w:t>
      </w:r>
      <w:r>
        <w:rPr>
          <w:rFonts w:hint="eastAsia"/>
        </w:rPr>
        <w:t>цілей</w:t>
      </w:r>
      <w:r>
        <w:t></w:t>
      </w:r>
    </w:p>
    <w:p w:rsidR="00244CD9" w:rsidRDefault="00244CD9" w:rsidP="00244CD9">
      <w:r>
        <w:rPr>
          <w:rFonts w:hint="eastAsia"/>
        </w:rPr>
        <w:t>У</w:t>
      </w:r>
      <w:r>
        <w:t></w:t>
      </w:r>
      <w:r>
        <w:rPr>
          <w:rFonts w:hint="eastAsia"/>
        </w:rPr>
        <w:t>медіагалузі</w:t>
      </w:r>
      <w:r>
        <w:t></w:t>
      </w:r>
      <w:r>
        <w:rPr>
          <w:rFonts w:hint="eastAsia"/>
        </w:rPr>
        <w:t>відбувається</w:t>
      </w:r>
      <w:r>
        <w:t></w:t>
      </w:r>
      <w:r>
        <w:rPr>
          <w:rFonts w:hint="eastAsia"/>
        </w:rPr>
        <w:t>рекурсивний</w:t>
      </w:r>
      <w:r>
        <w:t></w:t>
      </w:r>
      <w:r>
        <w:rPr>
          <w:rFonts w:hint="eastAsia"/>
        </w:rPr>
        <w:t>процес</w:t>
      </w:r>
      <w:r>
        <w:t></w:t>
      </w:r>
      <w:r>
        <w:t></w:t>
      </w:r>
      <w:r>
        <w:rPr>
          <w:rFonts w:hint="eastAsia"/>
        </w:rPr>
        <w:t>що</w:t>
      </w:r>
      <w:r>
        <w:t></w:t>
      </w:r>
      <w:r>
        <w:rPr>
          <w:rFonts w:hint="eastAsia"/>
        </w:rPr>
        <w:t>уформовує</w:t>
      </w:r>
      <w:r>
        <w:t></w:t>
      </w:r>
      <w:r>
        <w:rPr>
          <w:rFonts w:hint="eastAsia"/>
        </w:rPr>
        <w:t>цикл</w:t>
      </w:r>
      <w:r>
        <w:t></w:t>
      </w:r>
    </w:p>
    <w:p w:rsidR="00244CD9" w:rsidRDefault="00244CD9" w:rsidP="00244CD9">
      <w:r>
        <w:rPr>
          <w:rFonts w:hint="eastAsia"/>
        </w:rPr>
        <w:t>складники</w:t>
      </w:r>
      <w:r>
        <w:t></w:t>
      </w:r>
      <w:r>
        <w:rPr>
          <w:rFonts w:hint="eastAsia"/>
        </w:rPr>
        <w:t>якого</w:t>
      </w:r>
      <w:r>
        <w:t></w:t>
      </w:r>
      <w:r>
        <w:rPr>
          <w:rFonts w:hint="eastAsia"/>
        </w:rPr>
        <w:t>мають</w:t>
      </w:r>
      <w:r>
        <w:t></w:t>
      </w:r>
      <w:r>
        <w:rPr>
          <w:rFonts w:hint="eastAsia"/>
        </w:rPr>
        <w:t>перехресні</w:t>
      </w:r>
      <w:r>
        <w:t></w:t>
      </w:r>
      <w:r>
        <w:rPr>
          <w:rFonts w:hint="eastAsia"/>
        </w:rPr>
        <w:t>референції</w:t>
      </w:r>
      <w:r>
        <w:t></w:t>
      </w:r>
      <w:r>
        <w:t></w:t>
      </w:r>
      <w:r>
        <w:rPr>
          <w:rFonts w:hint="eastAsia"/>
        </w:rPr>
        <w:t>виробництво</w:t>
      </w:r>
      <w:r>
        <w:t></w:t>
      </w:r>
      <w:r>
        <w:rPr>
          <w:rFonts w:hint="eastAsia"/>
        </w:rPr>
        <w:t>медіаконтенту</w:t>
      </w:r>
    </w:p>
    <w:p w:rsidR="00244CD9" w:rsidRDefault="00244CD9" w:rsidP="00244CD9">
      <w:r>
        <w:rPr>
          <w:rFonts w:hint="eastAsia"/>
        </w:rPr>
        <w:t>уґрунтовується</w:t>
      </w:r>
      <w:r>
        <w:t></w:t>
      </w:r>
      <w:r>
        <w:rPr>
          <w:rFonts w:hint="eastAsia"/>
        </w:rPr>
        <w:t>посиланнями</w:t>
      </w:r>
      <w:r>
        <w:t></w:t>
      </w:r>
      <w:r>
        <w:rPr>
          <w:rFonts w:hint="eastAsia"/>
        </w:rPr>
        <w:t>на</w:t>
      </w:r>
      <w:r>
        <w:t></w:t>
      </w:r>
      <w:r>
        <w:rPr>
          <w:rFonts w:hint="eastAsia"/>
        </w:rPr>
        <w:t>медіадослідження</w:t>
      </w:r>
      <w:r>
        <w:t></w:t>
      </w:r>
      <w:r>
        <w:t></w:t>
      </w:r>
      <w:r>
        <w:rPr>
          <w:rFonts w:hint="eastAsia"/>
        </w:rPr>
        <w:t>які</w:t>
      </w:r>
      <w:r>
        <w:t></w:t>
      </w:r>
      <w:r>
        <w:t></w:t>
      </w:r>
      <w:r>
        <w:rPr>
          <w:rFonts w:hint="eastAsia"/>
        </w:rPr>
        <w:t>своєю</w:t>
      </w:r>
      <w:r>
        <w:t></w:t>
      </w:r>
      <w:r>
        <w:rPr>
          <w:rFonts w:hint="eastAsia"/>
        </w:rPr>
        <w:t>чергою</w:t>
      </w:r>
      <w:r>
        <w:t></w:t>
      </w:r>
    </w:p>
    <w:p w:rsidR="00244CD9" w:rsidRDefault="00244CD9" w:rsidP="00244CD9">
      <w:r>
        <w:rPr>
          <w:rFonts w:hint="eastAsia"/>
        </w:rPr>
        <w:t>відображають</w:t>
      </w:r>
      <w:r>
        <w:t></w:t>
      </w:r>
      <w:r>
        <w:rPr>
          <w:rFonts w:hint="eastAsia"/>
        </w:rPr>
        <w:t>результати</w:t>
      </w:r>
      <w:r>
        <w:t></w:t>
      </w:r>
      <w:r>
        <w:rPr>
          <w:rFonts w:hint="eastAsia"/>
        </w:rPr>
        <w:t>конформного</w:t>
      </w:r>
      <w:r>
        <w:t></w:t>
      </w:r>
      <w:r>
        <w:rPr>
          <w:rFonts w:hint="eastAsia"/>
        </w:rPr>
        <w:t>й</w:t>
      </w:r>
      <w:r>
        <w:t></w:t>
      </w:r>
      <w:r>
        <w:rPr>
          <w:rFonts w:hint="eastAsia"/>
        </w:rPr>
        <w:t>адиктивного</w:t>
      </w:r>
      <w:r>
        <w:t></w:t>
      </w:r>
      <w:r>
        <w:rPr>
          <w:rFonts w:hint="eastAsia"/>
        </w:rPr>
        <w:t>сприйняття</w:t>
      </w:r>
    </w:p>
    <w:p w:rsidR="00244CD9" w:rsidRDefault="00244CD9" w:rsidP="00244CD9">
      <w:r>
        <w:rPr>
          <w:rFonts w:hint="eastAsia"/>
        </w:rPr>
        <w:t>реципієнтами</w:t>
      </w:r>
      <w:r>
        <w:t></w:t>
      </w:r>
      <w:r>
        <w:rPr>
          <w:rFonts w:hint="eastAsia"/>
        </w:rPr>
        <w:t>вже</w:t>
      </w:r>
      <w:r>
        <w:t></w:t>
      </w:r>
      <w:r>
        <w:rPr>
          <w:rFonts w:hint="eastAsia"/>
        </w:rPr>
        <w:t>наявного</w:t>
      </w:r>
      <w:r>
        <w:t></w:t>
      </w:r>
      <w:r>
        <w:rPr>
          <w:rFonts w:hint="eastAsia"/>
        </w:rPr>
        <w:t>медіаконтенту</w:t>
      </w:r>
      <w:r>
        <w:t></w:t>
      </w:r>
    </w:p>
    <w:p w:rsidR="00244CD9" w:rsidRDefault="00244CD9" w:rsidP="00244CD9">
      <w:r>
        <w:rPr>
          <w:rFonts w:hint="eastAsia"/>
        </w:rPr>
        <w:t>Усе</w:t>
      </w:r>
      <w:r>
        <w:t></w:t>
      </w:r>
      <w:r>
        <w:rPr>
          <w:rFonts w:hint="eastAsia"/>
        </w:rPr>
        <w:t>це</w:t>
      </w:r>
      <w:r>
        <w:t></w:t>
      </w:r>
      <w:r>
        <w:rPr>
          <w:rFonts w:hint="eastAsia"/>
        </w:rPr>
        <w:t>призводить</w:t>
      </w:r>
      <w:r>
        <w:t></w:t>
      </w:r>
      <w:r>
        <w:rPr>
          <w:rFonts w:hint="eastAsia"/>
        </w:rPr>
        <w:t>до</w:t>
      </w:r>
      <w:r>
        <w:t></w:t>
      </w:r>
      <w:r>
        <w:rPr>
          <w:rFonts w:hint="eastAsia"/>
        </w:rPr>
        <w:t>того</w:t>
      </w:r>
      <w:r>
        <w:t></w:t>
      </w:r>
      <w:r>
        <w:t></w:t>
      </w:r>
      <w:r>
        <w:rPr>
          <w:rFonts w:hint="eastAsia"/>
        </w:rPr>
        <w:t>що</w:t>
      </w:r>
      <w:r>
        <w:t></w:t>
      </w:r>
      <w:r>
        <w:rPr>
          <w:rFonts w:hint="eastAsia"/>
        </w:rPr>
        <w:t>контент</w:t>
      </w:r>
      <w:r>
        <w:t></w:t>
      </w:r>
      <w:r>
        <w:rPr>
          <w:rFonts w:hint="eastAsia"/>
        </w:rPr>
        <w:t>ЗМІ</w:t>
      </w:r>
      <w:r>
        <w:t></w:t>
      </w:r>
      <w:r>
        <w:t></w:t>
      </w:r>
      <w:r>
        <w:rPr>
          <w:rFonts w:hint="eastAsia"/>
        </w:rPr>
        <w:t>а</w:t>
      </w:r>
      <w:r>
        <w:t></w:t>
      </w:r>
      <w:r>
        <w:rPr>
          <w:rFonts w:hint="eastAsia"/>
        </w:rPr>
        <w:t>особливо</w:t>
      </w:r>
      <w:r>
        <w:t></w:t>
      </w:r>
      <w:r>
        <w:rPr>
          <w:rFonts w:hint="eastAsia"/>
        </w:rPr>
        <w:t>телебачення</w:t>
      </w:r>
      <w:r>
        <w:t></w:t>
      </w:r>
    </w:p>
    <w:p w:rsidR="00244CD9" w:rsidRDefault="00244CD9" w:rsidP="00244CD9">
      <w:r>
        <w:rPr>
          <w:rFonts w:hint="eastAsia"/>
        </w:rPr>
        <w:t>стає</w:t>
      </w:r>
      <w:r>
        <w:t></w:t>
      </w:r>
      <w:r>
        <w:rPr>
          <w:rFonts w:hint="eastAsia"/>
        </w:rPr>
        <w:t>однотипним</w:t>
      </w:r>
      <w:r>
        <w:t></w:t>
      </w:r>
      <w:r>
        <w:t></w:t>
      </w:r>
      <w:r>
        <w:rPr>
          <w:rFonts w:hint="eastAsia"/>
        </w:rPr>
        <w:t>Адже</w:t>
      </w:r>
      <w:r>
        <w:t></w:t>
      </w:r>
      <w:r>
        <w:rPr>
          <w:rFonts w:hint="eastAsia"/>
        </w:rPr>
        <w:t>всі</w:t>
      </w:r>
      <w:r>
        <w:t></w:t>
      </w:r>
      <w:r>
        <w:rPr>
          <w:rFonts w:hint="eastAsia"/>
        </w:rPr>
        <w:t>конкуруючі</w:t>
      </w:r>
      <w:r>
        <w:t></w:t>
      </w:r>
      <w:r>
        <w:rPr>
          <w:rFonts w:hint="eastAsia"/>
        </w:rPr>
        <w:t>телеканали</w:t>
      </w:r>
      <w:r>
        <w:t></w:t>
      </w:r>
      <w:r>
        <w:t></w:t>
      </w:r>
      <w:r>
        <w:rPr>
          <w:rFonts w:hint="eastAsia"/>
        </w:rPr>
        <w:t>орієнтуючись</w:t>
      </w:r>
      <w:r>
        <w:t></w:t>
      </w:r>
      <w:r>
        <w:rPr>
          <w:rFonts w:hint="eastAsia"/>
        </w:rPr>
        <w:t>на</w:t>
      </w:r>
      <w:r>
        <w:t></w:t>
      </w:r>
      <w:r>
        <w:rPr>
          <w:rFonts w:hint="eastAsia"/>
        </w:rPr>
        <w:t>лідерів</w:t>
      </w:r>
    </w:p>
    <w:p w:rsidR="00244CD9" w:rsidRDefault="00244CD9" w:rsidP="00244CD9">
      <w:r>
        <w:rPr>
          <w:rFonts w:hint="eastAsia"/>
        </w:rPr>
        <w:t>рейтингів</w:t>
      </w:r>
      <w:r>
        <w:t></w:t>
      </w:r>
      <w:r>
        <w:t></w:t>
      </w:r>
      <w:r>
        <w:t></w:t>
      </w:r>
      <w:r>
        <w:rPr>
          <w:rFonts w:hint="eastAsia"/>
        </w:rPr>
        <w:t>клонують</w:t>
      </w:r>
      <w:r>
        <w:t></w:t>
      </w:r>
      <w:r>
        <w:t></w:t>
      </w:r>
      <w:r>
        <w:rPr>
          <w:rFonts w:hint="eastAsia"/>
        </w:rPr>
        <w:t>ті</w:t>
      </w:r>
      <w:r>
        <w:t></w:t>
      </w:r>
      <w:r>
        <w:rPr>
          <w:rFonts w:hint="eastAsia"/>
        </w:rPr>
        <w:t>медіапродукти</w:t>
      </w:r>
      <w:r>
        <w:t></w:t>
      </w:r>
      <w:r>
        <w:t></w:t>
      </w:r>
      <w:r>
        <w:rPr>
          <w:rFonts w:hint="eastAsia"/>
        </w:rPr>
        <w:t>які</w:t>
      </w:r>
      <w:r>
        <w:t></w:t>
      </w:r>
      <w:r>
        <w:rPr>
          <w:rFonts w:hint="eastAsia"/>
        </w:rPr>
        <w:t>беруть</w:t>
      </w:r>
      <w:r>
        <w:t></w:t>
      </w:r>
      <w:r>
        <w:rPr>
          <w:rFonts w:hint="eastAsia"/>
        </w:rPr>
        <w:t>найбільші</w:t>
      </w:r>
      <w:r>
        <w:t></w:t>
      </w:r>
      <w:r>
        <w:rPr>
          <w:rFonts w:hint="eastAsia"/>
        </w:rPr>
        <w:t>частки</w:t>
      </w:r>
    </w:p>
    <w:p w:rsidR="00244CD9" w:rsidRDefault="00244CD9" w:rsidP="00244CD9">
      <w:r>
        <w:rPr>
          <w:rFonts w:hint="eastAsia"/>
        </w:rPr>
        <w:t>аудиторії</w:t>
      </w:r>
      <w:r>
        <w:t></w:t>
      </w:r>
      <w:r>
        <w:t></w:t>
      </w:r>
      <w:r>
        <w:t></w:t>
      </w:r>
      <w:r>
        <w:t></w:t>
      </w:r>
      <w:r>
        <w:t></w:t>
      </w:r>
      <w:r>
        <w:t></w:t>
      </w:r>
      <w:r>
        <w:t></w:t>
      </w:r>
      <w:r>
        <w:t></w:t>
      </w:r>
      <w:r>
        <w:t></w:t>
      </w:r>
      <w:r>
        <w:t></w:t>
      </w:r>
      <w:r>
        <w:rPr>
          <w:rFonts w:hint="eastAsia"/>
        </w:rPr>
        <w:t>Відбувається</w:t>
      </w:r>
      <w:r>
        <w:t></w:t>
      </w:r>
      <w:r>
        <w:rPr>
          <w:rFonts w:hint="eastAsia"/>
        </w:rPr>
        <w:t>не</w:t>
      </w:r>
      <w:r>
        <w:t></w:t>
      </w:r>
      <w:r>
        <w:rPr>
          <w:rFonts w:hint="eastAsia"/>
        </w:rPr>
        <w:t>просто</w:t>
      </w:r>
      <w:r>
        <w:t></w:t>
      </w:r>
      <w:r>
        <w:rPr>
          <w:rFonts w:hint="eastAsia"/>
        </w:rPr>
        <w:t>уніфікація</w:t>
      </w:r>
      <w:r>
        <w:t></w:t>
      </w:r>
      <w:r>
        <w:rPr>
          <w:rFonts w:hint="eastAsia"/>
        </w:rPr>
        <w:t>медіаконтенту</w:t>
      </w:r>
      <w:r>
        <w:t></w:t>
      </w:r>
      <w:r>
        <w:t></w:t>
      </w:r>
      <w:r>
        <w:rPr>
          <w:rFonts w:hint="eastAsia"/>
        </w:rPr>
        <w:t>а</w:t>
      </w:r>
    </w:p>
    <w:p w:rsidR="00244CD9" w:rsidRDefault="00244CD9" w:rsidP="00244CD9">
      <w:r>
        <w:rPr>
          <w:rFonts w:hint="eastAsia"/>
        </w:rPr>
        <w:t>уніфікація</w:t>
      </w:r>
      <w:r>
        <w:t></w:t>
      </w:r>
      <w:r>
        <w:rPr>
          <w:rFonts w:hint="eastAsia"/>
        </w:rPr>
        <w:t>на</w:t>
      </w:r>
      <w:r>
        <w:t></w:t>
      </w:r>
      <w:r>
        <w:rPr>
          <w:rFonts w:hint="eastAsia"/>
        </w:rPr>
        <w:t>підставі</w:t>
      </w:r>
      <w:r>
        <w:t></w:t>
      </w:r>
      <w:r>
        <w:rPr>
          <w:rFonts w:hint="eastAsia"/>
        </w:rPr>
        <w:t>необ</w:t>
      </w:r>
      <w:r>
        <w:t></w:t>
      </w:r>
      <w:r>
        <w:rPr>
          <w:rFonts w:hint="eastAsia"/>
        </w:rPr>
        <w:t>єктивних</w:t>
      </w:r>
      <w:r>
        <w:t></w:t>
      </w:r>
      <w:r>
        <w:rPr>
          <w:rFonts w:hint="eastAsia"/>
        </w:rPr>
        <w:t>даних</w:t>
      </w:r>
      <w:r>
        <w:t></w:t>
      </w:r>
      <w:r>
        <w:t></w:t>
      </w:r>
      <w:r>
        <w:rPr>
          <w:rFonts w:hint="eastAsia"/>
        </w:rPr>
        <w:t>які</w:t>
      </w:r>
      <w:r>
        <w:t></w:t>
      </w:r>
      <w:r>
        <w:rPr>
          <w:rFonts w:hint="eastAsia"/>
        </w:rPr>
        <w:t>до</w:t>
      </w:r>
      <w:r>
        <w:t></w:t>
      </w:r>
      <w:r>
        <w:rPr>
          <w:rFonts w:hint="eastAsia"/>
        </w:rPr>
        <w:t>того</w:t>
      </w:r>
      <w:r>
        <w:t></w:t>
      </w:r>
      <w:r>
        <w:rPr>
          <w:rFonts w:hint="eastAsia"/>
        </w:rPr>
        <w:t>ж</w:t>
      </w:r>
      <w:r>
        <w:t></w:t>
      </w:r>
      <w:r>
        <w:rPr>
          <w:rFonts w:hint="eastAsia"/>
        </w:rPr>
        <w:t>не</w:t>
      </w:r>
      <w:r>
        <w:t></w:t>
      </w:r>
      <w:r>
        <w:rPr>
          <w:rFonts w:hint="eastAsia"/>
        </w:rPr>
        <w:t>відповідають</w:t>
      </w:r>
      <w:r>
        <w:t></w:t>
      </w:r>
      <w:r>
        <w:rPr>
          <w:rFonts w:hint="eastAsia"/>
        </w:rPr>
        <w:t>на</w:t>
      </w:r>
    </w:p>
    <w:p w:rsidR="00244CD9" w:rsidRDefault="00244CD9" w:rsidP="00244CD9">
      <w:r>
        <w:rPr>
          <w:rFonts w:hint="eastAsia"/>
        </w:rPr>
        <w:t>питання</w:t>
      </w:r>
      <w:r>
        <w:t></w:t>
      </w:r>
      <w:r>
        <w:t></w:t>
      </w:r>
      <w:r>
        <w:rPr>
          <w:rFonts w:hint="eastAsia"/>
        </w:rPr>
        <w:t>як</w:t>
      </w:r>
      <w:r>
        <w:t></w:t>
      </w:r>
      <w:r>
        <w:rPr>
          <w:rFonts w:hint="eastAsia"/>
        </w:rPr>
        <w:t>аудиторія</w:t>
      </w:r>
      <w:r>
        <w:t></w:t>
      </w:r>
      <w:r>
        <w:rPr>
          <w:rFonts w:hint="eastAsia"/>
        </w:rPr>
        <w:t>оцінює</w:t>
      </w:r>
      <w:r>
        <w:t></w:t>
      </w:r>
      <w:r>
        <w:rPr>
          <w:rFonts w:hint="eastAsia"/>
        </w:rPr>
        <w:t>певний</w:t>
      </w:r>
      <w:r>
        <w:t></w:t>
      </w:r>
      <w:r>
        <w:rPr>
          <w:rFonts w:hint="eastAsia"/>
        </w:rPr>
        <w:t>медіапродукт</w:t>
      </w:r>
      <w:r>
        <w:t></w:t>
      </w:r>
    </w:p>
    <w:p w:rsidR="00244CD9" w:rsidRDefault="00244CD9" w:rsidP="00244CD9">
      <w:r>
        <w:rPr>
          <w:rFonts w:hint="eastAsia"/>
        </w:rPr>
        <w:t>Нами</w:t>
      </w:r>
      <w:r>
        <w:t></w:t>
      </w:r>
      <w:r>
        <w:rPr>
          <w:rFonts w:hint="eastAsia"/>
        </w:rPr>
        <w:t>було</w:t>
      </w:r>
      <w:r>
        <w:t></w:t>
      </w:r>
      <w:r>
        <w:rPr>
          <w:rFonts w:hint="eastAsia"/>
        </w:rPr>
        <w:t>встановлено</w:t>
      </w:r>
      <w:r>
        <w:t></w:t>
      </w:r>
      <w:r>
        <w:t></w:t>
      </w:r>
      <w:r>
        <w:rPr>
          <w:rFonts w:hint="eastAsia"/>
        </w:rPr>
        <w:t>що</w:t>
      </w:r>
      <w:r>
        <w:t></w:t>
      </w:r>
      <w:r>
        <w:rPr>
          <w:rFonts w:hint="eastAsia"/>
        </w:rPr>
        <w:t>необхідність</w:t>
      </w:r>
      <w:r>
        <w:t></w:t>
      </w:r>
      <w:r>
        <w:rPr>
          <w:rFonts w:hint="eastAsia"/>
        </w:rPr>
        <w:t>адаптації</w:t>
      </w:r>
      <w:r>
        <w:t></w:t>
      </w:r>
      <w:r>
        <w:rPr>
          <w:rFonts w:hint="eastAsia"/>
        </w:rPr>
        <w:t>контенту</w:t>
      </w:r>
      <w:r>
        <w:t></w:t>
      </w:r>
      <w:r>
        <w:rPr>
          <w:rFonts w:hint="eastAsia"/>
        </w:rPr>
        <w:t>ЗМІ</w:t>
      </w:r>
      <w:r>
        <w:t></w:t>
      </w:r>
      <w:r>
        <w:rPr>
          <w:rFonts w:hint="eastAsia"/>
        </w:rPr>
        <w:t>під</w:t>
      </w:r>
    </w:p>
    <w:p w:rsidR="00244CD9" w:rsidRDefault="00244CD9" w:rsidP="00244CD9">
      <w:r>
        <w:rPr>
          <w:rFonts w:hint="eastAsia"/>
        </w:rPr>
        <w:t>потреби</w:t>
      </w:r>
      <w:r>
        <w:t></w:t>
      </w:r>
      <w:r>
        <w:rPr>
          <w:rFonts w:hint="eastAsia"/>
        </w:rPr>
        <w:t>рекламодавця</w:t>
      </w:r>
      <w:r>
        <w:t></w:t>
      </w:r>
      <w:r>
        <w:rPr>
          <w:rFonts w:hint="eastAsia"/>
        </w:rPr>
        <w:t>детермінує</w:t>
      </w:r>
      <w:r>
        <w:t></w:t>
      </w:r>
      <w:r>
        <w:rPr>
          <w:rFonts w:hint="eastAsia"/>
        </w:rPr>
        <w:t>іншу</w:t>
      </w:r>
      <w:r>
        <w:t></w:t>
      </w:r>
      <w:r>
        <w:rPr>
          <w:rFonts w:hint="eastAsia"/>
        </w:rPr>
        <w:t>актуальну</w:t>
      </w:r>
      <w:r>
        <w:t></w:t>
      </w:r>
      <w:r>
        <w:rPr>
          <w:rFonts w:hint="eastAsia"/>
        </w:rPr>
        <w:t>проблему</w:t>
      </w:r>
      <w:r>
        <w:t></w:t>
      </w:r>
      <w:r>
        <w:rPr>
          <w:rFonts w:hint="eastAsia"/>
        </w:rPr>
        <w:t>функціонування</w:t>
      </w:r>
    </w:p>
    <w:p w:rsidR="00244CD9" w:rsidRDefault="00244CD9" w:rsidP="00244CD9">
      <w:r>
        <w:rPr>
          <w:rFonts w:hint="eastAsia"/>
        </w:rPr>
        <w:t>ЗМІ</w:t>
      </w:r>
      <w:r>
        <w:t></w:t>
      </w:r>
      <w:r>
        <w:rPr>
          <w:rFonts w:hint="eastAsia"/>
        </w:rPr>
        <w:t>–</w:t>
      </w:r>
      <w:r>
        <w:t></w:t>
      </w:r>
      <w:r>
        <w:rPr>
          <w:rFonts w:hint="eastAsia"/>
        </w:rPr>
        <w:t>дотримання</w:t>
      </w:r>
      <w:r>
        <w:t></w:t>
      </w:r>
      <w:r>
        <w:rPr>
          <w:rFonts w:hint="eastAsia"/>
        </w:rPr>
        <w:t>умов</w:t>
      </w:r>
      <w:r>
        <w:t></w:t>
      </w:r>
      <w:r>
        <w:rPr>
          <w:rFonts w:hint="eastAsia"/>
        </w:rPr>
        <w:t>контекстності</w:t>
      </w:r>
      <w:r>
        <w:t></w:t>
      </w:r>
      <w:r>
        <w:rPr>
          <w:rFonts w:hint="eastAsia"/>
        </w:rPr>
        <w:t>реклами</w:t>
      </w:r>
      <w:r>
        <w:t></w:t>
      </w:r>
      <w:r>
        <w:rPr>
          <w:rFonts w:hint="eastAsia"/>
        </w:rPr>
        <w:t>щодо</w:t>
      </w:r>
      <w:r>
        <w:t></w:t>
      </w:r>
      <w:r>
        <w:rPr>
          <w:rFonts w:hint="eastAsia"/>
        </w:rPr>
        <w:t>медіазмісту</w:t>
      </w:r>
      <w:r>
        <w:t></w:t>
      </w:r>
      <w:r>
        <w:t></w:t>
      </w:r>
      <w:r>
        <w:rPr>
          <w:rFonts w:hint="eastAsia"/>
        </w:rPr>
        <w:t>що</w:t>
      </w:r>
      <w:r>
        <w:t></w:t>
      </w:r>
      <w:r>
        <w:rPr>
          <w:rFonts w:hint="eastAsia"/>
        </w:rPr>
        <w:t>також</w:t>
      </w:r>
    </w:p>
    <w:p w:rsidR="00244CD9" w:rsidRDefault="00244CD9" w:rsidP="00244CD9">
      <w:r>
        <w:rPr>
          <w:rFonts w:hint="eastAsia"/>
        </w:rPr>
        <w:t>викликає</w:t>
      </w:r>
      <w:r>
        <w:t></w:t>
      </w:r>
      <w:r>
        <w:rPr>
          <w:rFonts w:hint="eastAsia"/>
        </w:rPr>
        <w:t>уніфікацію</w:t>
      </w:r>
      <w:r>
        <w:t></w:t>
      </w:r>
      <w:r>
        <w:rPr>
          <w:rFonts w:hint="eastAsia"/>
        </w:rPr>
        <w:t>контенту</w:t>
      </w:r>
      <w:r>
        <w:t></w:t>
      </w:r>
      <w:r>
        <w:t></w:t>
      </w:r>
      <w:r>
        <w:rPr>
          <w:rFonts w:hint="eastAsia"/>
        </w:rPr>
        <w:t>Структурний</w:t>
      </w:r>
      <w:r>
        <w:t></w:t>
      </w:r>
      <w:r>
        <w:rPr>
          <w:rFonts w:hint="eastAsia"/>
        </w:rPr>
        <w:t>контент</w:t>
      </w:r>
      <w:r>
        <w:t></w:t>
      </w:r>
      <w:r>
        <w:rPr>
          <w:rFonts w:hint="eastAsia"/>
        </w:rPr>
        <w:t>аналіз</w:t>
      </w:r>
      <w:r>
        <w:t></w:t>
      </w:r>
      <w:r>
        <w:rPr>
          <w:rFonts w:hint="eastAsia"/>
        </w:rPr>
        <w:t>медіапродуктів</w:t>
      </w:r>
      <w:r>
        <w:t></w:t>
      </w:r>
      <w:r>
        <w:rPr>
          <w:rFonts w:hint="eastAsia"/>
        </w:rPr>
        <w:t>і</w:t>
      </w:r>
    </w:p>
    <w:p w:rsidR="00244CD9" w:rsidRDefault="00244CD9" w:rsidP="00244CD9">
      <w:r>
        <w:rPr>
          <w:rFonts w:hint="eastAsia"/>
        </w:rPr>
        <w:t>структурний</w:t>
      </w:r>
      <w:r>
        <w:t></w:t>
      </w:r>
      <w:r>
        <w:rPr>
          <w:rFonts w:hint="eastAsia"/>
        </w:rPr>
        <w:t>аналіз</w:t>
      </w:r>
      <w:r>
        <w:t></w:t>
      </w:r>
      <w:r>
        <w:rPr>
          <w:rFonts w:hint="eastAsia"/>
        </w:rPr>
        <w:t>основних</w:t>
      </w:r>
      <w:r>
        <w:t></w:t>
      </w:r>
      <w:r>
        <w:rPr>
          <w:rFonts w:hint="eastAsia"/>
        </w:rPr>
        <w:t>синтагматичних</w:t>
      </w:r>
      <w:r>
        <w:t></w:t>
      </w:r>
      <w:r>
        <w:rPr>
          <w:rFonts w:hint="eastAsia"/>
        </w:rPr>
        <w:t>параметрів</w:t>
      </w:r>
      <w:r>
        <w:t></w:t>
      </w:r>
      <w:r>
        <w:rPr>
          <w:rFonts w:hint="eastAsia"/>
        </w:rPr>
        <w:t>медіареклами</w:t>
      </w:r>
    </w:p>
    <w:p w:rsidR="00244CD9" w:rsidRDefault="00244CD9" w:rsidP="00244CD9">
      <w:r>
        <w:rPr>
          <w:rFonts w:hint="eastAsia"/>
        </w:rPr>
        <w:t>підтвердили</w:t>
      </w:r>
      <w:r>
        <w:t></w:t>
      </w:r>
      <w:r>
        <w:rPr>
          <w:rFonts w:hint="eastAsia"/>
        </w:rPr>
        <w:t>наявність</w:t>
      </w:r>
      <w:r>
        <w:t></w:t>
      </w:r>
      <w:r>
        <w:rPr>
          <w:rFonts w:hint="eastAsia"/>
        </w:rPr>
        <w:t>факту</w:t>
      </w:r>
      <w:r>
        <w:t></w:t>
      </w:r>
      <w:r>
        <w:rPr>
          <w:rFonts w:hint="eastAsia"/>
        </w:rPr>
        <w:t>релевантності</w:t>
      </w:r>
      <w:r>
        <w:t></w:t>
      </w:r>
      <w:r>
        <w:rPr>
          <w:rFonts w:hint="eastAsia"/>
        </w:rPr>
        <w:t>медіаконтенту</w:t>
      </w:r>
      <w:r>
        <w:t></w:t>
      </w:r>
      <w:r>
        <w:rPr>
          <w:rFonts w:hint="eastAsia"/>
        </w:rPr>
        <w:t>щодо</w:t>
      </w:r>
      <w:r>
        <w:t></w:t>
      </w:r>
      <w:r>
        <w:rPr>
          <w:rFonts w:hint="eastAsia"/>
        </w:rPr>
        <w:t>реклами</w:t>
      </w:r>
      <w:r>
        <w:t></w:t>
      </w:r>
      <w:r>
        <w:t></w:t>
      </w:r>
      <w:r>
        <w:rPr>
          <w:rFonts w:hint="eastAsia"/>
        </w:rPr>
        <w:t>На</w:t>
      </w:r>
    </w:p>
    <w:p w:rsidR="00244CD9" w:rsidRDefault="00244CD9" w:rsidP="00244CD9">
      <w:r>
        <w:rPr>
          <w:rFonts w:hint="eastAsia"/>
        </w:rPr>
        <w:t>конкретних</w:t>
      </w:r>
      <w:r>
        <w:t></w:t>
      </w:r>
      <w:r>
        <w:rPr>
          <w:rFonts w:hint="eastAsia"/>
        </w:rPr>
        <w:t>прикладах</w:t>
      </w:r>
      <w:r>
        <w:t></w:t>
      </w:r>
      <w:r>
        <w:rPr>
          <w:rFonts w:hint="eastAsia"/>
        </w:rPr>
        <w:t>ми</w:t>
      </w:r>
      <w:r>
        <w:t></w:t>
      </w:r>
      <w:r>
        <w:rPr>
          <w:rFonts w:hint="eastAsia"/>
        </w:rPr>
        <w:t>довели</w:t>
      </w:r>
      <w:r>
        <w:t></w:t>
      </w:r>
      <w:r>
        <w:t></w:t>
      </w:r>
      <w:r>
        <w:rPr>
          <w:rFonts w:hint="eastAsia"/>
        </w:rPr>
        <w:t>що</w:t>
      </w:r>
      <w:r>
        <w:t></w:t>
      </w:r>
      <w:r>
        <w:rPr>
          <w:rFonts w:hint="eastAsia"/>
        </w:rPr>
        <w:t>реклама</w:t>
      </w:r>
      <w:r>
        <w:t></w:t>
      </w:r>
      <w:r>
        <w:rPr>
          <w:rFonts w:hint="eastAsia"/>
        </w:rPr>
        <w:t>й</w:t>
      </w:r>
      <w:r>
        <w:t></w:t>
      </w:r>
      <w:r>
        <w:rPr>
          <w:rFonts w:hint="eastAsia"/>
        </w:rPr>
        <w:t>основний</w:t>
      </w:r>
      <w:r>
        <w:t></w:t>
      </w:r>
      <w:r>
        <w:rPr>
          <w:rFonts w:hint="eastAsia"/>
        </w:rPr>
        <w:t>зміст</w:t>
      </w:r>
      <w:r>
        <w:t></w:t>
      </w:r>
      <w:r>
        <w:rPr>
          <w:rFonts w:hint="eastAsia"/>
        </w:rPr>
        <w:t>мас</w:t>
      </w:r>
      <w:r>
        <w:t></w:t>
      </w:r>
      <w:r>
        <w:rPr>
          <w:rFonts w:hint="eastAsia"/>
        </w:rPr>
        <w:t>медіа</w:t>
      </w:r>
    </w:p>
    <w:p w:rsidR="00244CD9" w:rsidRDefault="00244CD9" w:rsidP="00244CD9">
      <w:r>
        <w:rPr>
          <w:rFonts w:hint="eastAsia"/>
        </w:rPr>
        <w:t>гармонійно</w:t>
      </w:r>
      <w:r>
        <w:t></w:t>
      </w:r>
      <w:r>
        <w:rPr>
          <w:rFonts w:hint="eastAsia"/>
        </w:rPr>
        <w:t>поєднуються</w:t>
      </w:r>
      <w:r>
        <w:t></w:t>
      </w:r>
      <w:r>
        <w:t></w:t>
      </w:r>
      <w:r>
        <w:rPr>
          <w:rFonts w:hint="eastAsia"/>
        </w:rPr>
        <w:t>інтегруються</w:t>
      </w:r>
      <w:r>
        <w:t></w:t>
      </w:r>
      <w:r>
        <w:t></w:t>
      </w:r>
      <w:r>
        <w:rPr>
          <w:rFonts w:hint="eastAsia"/>
        </w:rPr>
        <w:t>утворюють</w:t>
      </w:r>
      <w:r>
        <w:t></w:t>
      </w:r>
      <w:r>
        <w:rPr>
          <w:rFonts w:hint="eastAsia"/>
        </w:rPr>
        <w:t>цілісний</w:t>
      </w:r>
      <w:r>
        <w:t></w:t>
      </w:r>
      <w:r>
        <w:rPr>
          <w:rFonts w:hint="eastAsia"/>
        </w:rPr>
        <w:t>медіапростір</w:t>
      </w:r>
      <w:r>
        <w:t></w:t>
      </w:r>
    </w:p>
    <w:p w:rsidR="00244CD9" w:rsidRDefault="00244CD9" w:rsidP="00244CD9">
      <w:r>
        <w:rPr>
          <w:rFonts w:hint="eastAsia"/>
        </w:rPr>
        <w:t>Таким</w:t>
      </w:r>
      <w:r>
        <w:t></w:t>
      </w:r>
      <w:r>
        <w:rPr>
          <w:rFonts w:hint="eastAsia"/>
        </w:rPr>
        <w:t>чином</w:t>
      </w:r>
      <w:r>
        <w:t></w:t>
      </w:r>
      <w:r>
        <w:t></w:t>
      </w:r>
      <w:r>
        <w:rPr>
          <w:rFonts w:hint="eastAsia"/>
        </w:rPr>
        <w:t>нами</w:t>
      </w:r>
      <w:r>
        <w:t></w:t>
      </w:r>
      <w:r>
        <w:rPr>
          <w:rFonts w:hint="eastAsia"/>
        </w:rPr>
        <w:t>було</w:t>
      </w:r>
      <w:r>
        <w:t></w:t>
      </w:r>
      <w:r>
        <w:rPr>
          <w:rFonts w:hint="eastAsia"/>
        </w:rPr>
        <w:t>виявлено</w:t>
      </w:r>
      <w:r>
        <w:t></w:t>
      </w:r>
      <w:r>
        <w:t></w:t>
      </w:r>
      <w:r>
        <w:rPr>
          <w:rFonts w:hint="eastAsia"/>
        </w:rPr>
        <w:t>що</w:t>
      </w:r>
      <w:r>
        <w:t></w:t>
      </w:r>
      <w:r>
        <w:rPr>
          <w:rFonts w:hint="eastAsia"/>
        </w:rPr>
        <w:t>протягом</w:t>
      </w:r>
      <w:r>
        <w:t></w:t>
      </w:r>
      <w:r>
        <w:rPr>
          <w:rFonts w:hint="eastAsia"/>
        </w:rPr>
        <w:t>усього</w:t>
      </w:r>
      <w:r>
        <w:t></w:t>
      </w:r>
      <w:r>
        <w:rPr>
          <w:rFonts w:hint="eastAsia"/>
        </w:rPr>
        <w:t>часу</w:t>
      </w:r>
      <w:r>
        <w:t></w:t>
      </w:r>
      <w:r>
        <w:rPr>
          <w:rFonts w:hint="eastAsia"/>
        </w:rPr>
        <w:t>проведення</w:t>
      </w:r>
    </w:p>
    <w:p w:rsidR="00244CD9" w:rsidRDefault="00244CD9" w:rsidP="00244CD9">
      <w:r>
        <w:rPr>
          <w:rFonts w:hint="eastAsia"/>
        </w:rPr>
        <w:t>рекламної</w:t>
      </w:r>
      <w:r>
        <w:t></w:t>
      </w:r>
      <w:r>
        <w:rPr>
          <w:rFonts w:hint="eastAsia"/>
        </w:rPr>
        <w:t>кампанії</w:t>
      </w:r>
      <w:r>
        <w:t></w:t>
      </w:r>
      <w:r>
        <w:rPr>
          <w:rFonts w:hint="eastAsia"/>
        </w:rPr>
        <w:t>товарів</w:t>
      </w:r>
      <w:r>
        <w:t></w:t>
      </w:r>
      <w:r>
        <w:rPr>
          <w:rFonts w:hint="eastAsia"/>
        </w:rPr>
        <w:t>широкого</w:t>
      </w:r>
      <w:r>
        <w:t></w:t>
      </w:r>
      <w:r>
        <w:rPr>
          <w:rFonts w:hint="eastAsia"/>
        </w:rPr>
        <w:t>вжитку</w:t>
      </w:r>
      <w:r>
        <w:t></w:t>
      </w:r>
      <w:r>
        <w:rPr>
          <w:rFonts w:hint="eastAsia"/>
        </w:rPr>
        <w:t>в</w:t>
      </w:r>
      <w:r>
        <w:t></w:t>
      </w:r>
      <w:r>
        <w:rPr>
          <w:rFonts w:hint="eastAsia"/>
        </w:rPr>
        <w:t>мас</w:t>
      </w:r>
      <w:r>
        <w:t></w:t>
      </w:r>
      <w:r>
        <w:rPr>
          <w:rFonts w:hint="eastAsia"/>
        </w:rPr>
        <w:t>медіа</w:t>
      </w:r>
      <w:r>
        <w:t></w:t>
      </w:r>
      <w:r>
        <w:rPr>
          <w:rFonts w:hint="eastAsia"/>
        </w:rPr>
        <w:t>присутній</w:t>
      </w:r>
    </w:p>
    <w:p w:rsidR="00244CD9" w:rsidRDefault="00244CD9" w:rsidP="00244CD9">
      <w:r>
        <w:rPr>
          <w:rFonts w:hint="eastAsia"/>
        </w:rPr>
        <w:t>відповідний</w:t>
      </w:r>
      <w:r>
        <w:t></w:t>
      </w:r>
      <w:r>
        <w:rPr>
          <w:rFonts w:hint="eastAsia"/>
        </w:rPr>
        <w:t>для</w:t>
      </w:r>
      <w:r>
        <w:t></w:t>
      </w:r>
      <w:r>
        <w:rPr>
          <w:rFonts w:hint="eastAsia"/>
        </w:rPr>
        <w:t>реклами</w:t>
      </w:r>
      <w:r>
        <w:t></w:t>
      </w:r>
      <w:r>
        <w:rPr>
          <w:rFonts w:hint="eastAsia"/>
        </w:rPr>
        <w:t>контекст</w:t>
      </w:r>
      <w:r>
        <w:t></w:t>
      </w:r>
      <w:r>
        <w:t></w:t>
      </w:r>
      <w:r>
        <w:rPr>
          <w:rFonts w:hint="eastAsia"/>
        </w:rPr>
        <w:t>роль</w:t>
      </w:r>
      <w:r>
        <w:t></w:t>
      </w:r>
      <w:r>
        <w:rPr>
          <w:rFonts w:hint="eastAsia"/>
        </w:rPr>
        <w:t>якого</w:t>
      </w:r>
      <w:r>
        <w:t></w:t>
      </w:r>
      <w:r>
        <w:rPr>
          <w:rFonts w:hint="eastAsia"/>
        </w:rPr>
        <w:t>й</w:t>
      </w:r>
      <w:r>
        <w:t></w:t>
      </w:r>
      <w:r>
        <w:rPr>
          <w:rFonts w:hint="eastAsia"/>
        </w:rPr>
        <w:t>виконує</w:t>
      </w:r>
      <w:r>
        <w:t></w:t>
      </w:r>
      <w:r>
        <w:rPr>
          <w:rFonts w:hint="eastAsia"/>
        </w:rPr>
        <w:t>зміст</w:t>
      </w:r>
      <w:r>
        <w:t></w:t>
      </w:r>
      <w:r>
        <w:rPr>
          <w:rFonts w:hint="eastAsia"/>
        </w:rPr>
        <w:t>ЗМІ</w:t>
      </w:r>
      <w:r>
        <w:t></w:t>
      </w:r>
    </w:p>
    <w:p w:rsidR="00244CD9" w:rsidRDefault="00244CD9" w:rsidP="00244CD9">
      <w:r>
        <w:t></w:t>
      </w:r>
      <w:r>
        <w:t></w:t>
      </w:r>
      <w:r>
        <w:t></w:t>
      </w:r>
    </w:p>
    <w:p w:rsidR="00244CD9" w:rsidRDefault="00244CD9" w:rsidP="00244CD9">
      <w:r>
        <w:rPr>
          <w:rFonts w:hint="eastAsia"/>
        </w:rPr>
        <w:t>Застосування</w:t>
      </w:r>
      <w:r>
        <w:t></w:t>
      </w:r>
      <w:r>
        <w:rPr>
          <w:rFonts w:hint="eastAsia"/>
        </w:rPr>
        <w:t>системного</w:t>
      </w:r>
      <w:r>
        <w:t></w:t>
      </w:r>
      <w:r>
        <w:rPr>
          <w:rFonts w:hint="eastAsia"/>
        </w:rPr>
        <w:t>підходу</w:t>
      </w:r>
      <w:r>
        <w:t></w:t>
      </w:r>
      <w:r>
        <w:rPr>
          <w:rFonts w:hint="eastAsia"/>
        </w:rPr>
        <w:t>в</w:t>
      </w:r>
      <w:r>
        <w:t></w:t>
      </w:r>
      <w:r>
        <w:rPr>
          <w:rFonts w:hint="eastAsia"/>
        </w:rPr>
        <w:t>нашому</w:t>
      </w:r>
      <w:r>
        <w:t></w:t>
      </w:r>
      <w:r>
        <w:rPr>
          <w:rFonts w:hint="eastAsia"/>
        </w:rPr>
        <w:t>дослідженні</w:t>
      </w:r>
      <w:r>
        <w:t></w:t>
      </w:r>
      <w:r>
        <w:rPr>
          <w:rFonts w:hint="eastAsia"/>
        </w:rPr>
        <w:t>дозволило</w:t>
      </w:r>
    </w:p>
    <w:p w:rsidR="00244CD9" w:rsidRDefault="00244CD9" w:rsidP="00244CD9">
      <w:r>
        <w:rPr>
          <w:rFonts w:hint="eastAsia"/>
        </w:rPr>
        <w:t>виявити</w:t>
      </w:r>
      <w:r>
        <w:t></w:t>
      </w:r>
      <w:r>
        <w:rPr>
          <w:rFonts w:hint="eastAsia"/>
        </w:rPr>
        <w:t>ще</w:t>
      </w:r>
      <w:r>
        <w:t></w:t>
      </w:r>
      <w:r>
        <w:rPr>
          <w:rFonts w:hint="eastAsia"/>
        </w:rPr>
        <w:t>декілька</w:t>
      </w:r>
      <w:r>
        <w:t></w:t>
      </w:r>
      <w:r>
        <w:rPr>
          <w:rFonts w:hint="eastAsia"/>
        </w:rPr>
        <w:t>актуальних</w:t>
      </w:r>
      <w:r>
        <w:t></w:t>
      </w:r>
      <w:r>
        <w:rPr>
          <w:rFonts w:hint="eastAsia"/>
        </w:rPr>
        <w:t>проблем</w:t>
      </w:r>
      <w:r>
        <w:t></w:t>
      </w:r>
      <w:r>
        <w:rPr>
          <w:rFonts w:hint="eastAsia"/>
        </w:rPr>
        <w:t>вітчизняної</w:t>
      </w:r>
      <w:r>
        <w:t></w:t>
      </w:r>
      <w:r>
        <w:rPr>
          <w:rFonts w:hint="eastAsia"/>
        </w:rPr>
        <w:t>медіагалузі</w:t>
      </w:r>
      <w:r>
        <w:t></w:t>
      </w:r>
      <w:r>
        <w:t></w:t>
      </w:r>
      <w:r>
        <w:rPr>
          <w:rFonts w:hint="eastAsia"/>
        </w:rPr>
        <w:t>які</w:t>
      </w:r>
      <w:r>
        <w:t></w:t>
      </w:r>
      <w:r>
        <w:t></w:t>
      </w:r>
      <w:r>
        <w:rPr>
          <w:rFonts w:hint="eastAsia"/>
        </w:rPr>
        <w:t>в</w:t>
      </w:r>
      <w:r>
        <w:t></w:t>
      </w:r>
      <w:r>
        <w:rPr>
          <w:rFonts w:hint="eastAsia"/>
        </w:rPr>
        <w:t>свою</w:t>
      </w:r>
    </w:p>
    <w:p w:rsidR="00244CD9" w:rsidRDefault="00244CD9" w:rsidP="00244CD9">
      <w:r>
        <w:rPr>
          <w:rFonts w:hint="eastAsia"/>
        </w:rPr>
        <w:t>чергу</w:t>
      </w:r>
      <w:r>
        <w:t></w:t>
      </w:r>
      <w:r>
        <w:t></w:t>
      </w:r>
      <w:r>
        <w:rPr>
          <w:rFonts w:hint="eastAsia"/>
        </w:rPr>
        <w:t>є</w:t>
      </w:r>
      <w:r>
        <w:t></w:t>
      </w:r>
      <w:r>
        <w:rPr>
          <w:rFonts w:hint="eastAsia"/>
        </w:rPr>
        <w:t>сприятливими</w:t>
      </w:r>
      <w:r>
        <w:t></w:t>
      </w:r>
      <w:r>
        <w:rPr>
          <w:rFonts w:hint="eastAsia"/>
        </w:rPr>
        <w:t>умовами</w:t>
      </w:r>
      <w:r>
        <w:t></w:t>
      </w:r>
      <w:r>
        <w:rPr>
          <w:rFonts w:hint="eastAsia"/>
        </w:rPr>
        <w:t>для</w:t>
      </w:r>
      <w:r>
        <w:t></w:t>
      </w:r>
      <w:r>
        <w:rPr>
          <w:rFonts w:hint="eastAsia"/>
        </w:rPr>
        <w:t>розвитку</w:t>
      </w:r>
      <w:r>
        <w:t></w:t>
      </w:r>
      <w:r>
        <w:rPr>
          <w:rFonts w:hint="eastAsia"/>
        </w:rPr>
        <w:t>процесу</w:t>
      </w:r>
      <w:r>
        <w:t></w:t>
      </w:r>
      <w:r>
        <w:rPr>
          <w:rFonts w:hint="eastAsia"/>
        </w:rPr>
        <w:t>ФМА</w:t>
      </w:r>
      <w:r>
        <w:t></w:t>
      </w:r>
    </w:p>
    <w:p w:rsidR="00244CD9" w:rsidRDefault="00244CD9" w:rsidP="00244CD9">
      <w:r>
        <w:rPr>
          <w:rFonts w:hint="eastAsia"/>
        </w:rPr>
        <w:t>По</w:t>
      </w:r>
      <w:r>
        <w:t></w:t>
      </w:r>
      <w:r>
        <w:rPr>
          <w:rFonts w:hint="eastAsia"/>
        </w:rPr>
        <w:t>перше</w:t>
      </w:r>
      <w:r>
        <w:t></w:t>
      </w:r>
      <w:r>
        <w:t></w:t>
      </w:r>
      <w:r>
        <w:rPr>
          <w:rFonts w:hint="eastAsia"/>
        </w:rPr>
        <w:t>це</w:t>
      </w:r>
      <w:r>
        <w:t></w:t>
      </w:r>
      <w:r>
        <w:rPr>
          <w:rFonts w:hint="eastAsia"/>
        </w:rPr>
        <w:t>проблема</w:t>
      </w:r>
      <w:r>
        <w:t></w:t>
      </w:r>
      <w:r>
        <w:rPr>
          <w:rFonts w:hint="eastAsia"/>
        </w:rPr>
        <w:t>інформаційної</w:t>
      </w:r>
      <w:r>
        <w:t></w:t>
      </w:r>
      <w:r>
        <w:rPr>
          <w:rFonts w:hint="eastAsia"/>
        </w:rPr>
        <w:t>нерівності</w:t>
      </w:r>
      <w:r>
        <w:t></w:t>
      </w:r>
      <w:r>
        <w:t></w:t>
      </w:r>
      <w:r>
        <w:rPr>
          <w:rFonts w:hint="eastAsia"/>
        </w:rPr>
        <w:t>що</w:t>
      </w:r>
      <w:r>
        <w:t></w:t>
      </w:r>
      <w:r>
        <w:rPr>
          <w:rFonts w:hint="eastAsia"/>
        </w:rPr>
        <w:t>відображає</w:t>
      </w:r>
    </w:p>
    <w:p w:rsidR="00244CD9" w:rsidRDefault="00244CD9" w:rsidP="00244CD9">
      <w:r>
        <w:rPr>
          <w:rFonts w:hint="eastAsia"/>
        </w:rPr>
        <w:t>складну</w:t>
      </w:r>
      <w:r>
        <w:t></w:t>
      </w:r>
      <w:r>
        <w:rPr>
          <w:rFonts w:hint="eastAsia"/>
        </w:rPr>
        <w:t>соціально</w:t>
      </w:r>
      <w:r>
        <w:t></w:t>
      </w:r>
      <w:r>
        <w:rPr>
          <w:rFonts w:hint="eastAsia"/>
        </w:rPr>
        <w:t>економічну</w:t>
      </w:r>
      <w:r>
        <w:t></w:t>
      </w:r>
      <w:r>
        <w:rPr>
          <w:rFonts w:hint="eastAsia"/>
        </w:rPr>
        <w:t>й</w:t>
      </w:r>
      <w:r>
        <w:t></w:t>
      </w:r>
      <w:r>
        <w:rPr>
          <w:rFonts w:hint="eastAsia"/>
        </w:rPr>
        <w:t>культурну</w:t>
      </w:r>
      <w:r>
        <w:t></w:t>
      </w:r>
      <w:r>
        <w:rPr>
          <w:rFonts w:hint="eastAsia"/>
        </w:rPr>
        <w:t>ситуацію</w:t>
      </w:r>
      <w:r>
        <w:t></w:t>
      </w:r>
      <w:r>
        <w:rPr>
          <w:rFonts w:hint="eastAsia"/>
        </w:rPr>
        <w:t>в</w:t>
      </w:r>
      <w:r>
        <w:t></w:t>
      </w:r>
      <w:r>
        <w:rPr>
          <w:rFonts w:hint="eastAsia"/>
        </w:rPr>
        <w:t>країні</w:t>
      </w:r>
      <w:r>
        <w:t></w:t>
      </w:r>
      <w:r>
        <w:t></w:t>
      </w:r>
      <w:r>
        <w:rPr>
          <w:rFonts w:hint="eastAsia"/>
        </w:rPr>
        <w:t>Недостатнє</w:t>
      </w:r>
    </w:p>
    <w:p w:rsidR="00244CD9" w:rsidRDefault="00244CD9" w:rsidP="00244CD9">
      <w:r>
        <w:rPr>
          <w:rFonts w:hint="eastAsia"/>
        </w:rPr>
        <w:t>залучення</w:t>
      </w:r>
      <w:r>
        <w:t></w:t>
      </w:r>
      <w:r>
        <w:rPr>
          <w:rFonts w:hint="eastAsia"/>
        </w:rPr>
        <w:t>населення</w:t>
      </w:r>
      <w:r>
        <w:t></w:t>
      </w:r>
      <w:r>
        <w:rPr>
          <w:rFonts w:hint="eastAsia"/>
        </w:rPr>
        <w:t>до</w:t>
      </w:r>
      <w:r>
        <w:t></w:t>
      </w:r>
      <w:r>
        <w:rPr>
          <w:rFonts w:hint="eastAsia"/>
        </w:rPr>
        <w:t>сфери</w:t>
      </w:r>
      <w:r>
        <w:t></w:t>
      </w:r>
      <w:r>
        <w:rPr>
          <w:rFonts w:hint="eastAsia"/>
        </w:rPr>
        <w:t>інформаційно</w:t>
      </w:r>
      <w:r>
        <w:t></w:t>
      </w:r>
      <w:r>
        <w:rPr>
          <w:rFonts w:hint="eastAsia"/>
        </w:rPr>
        <w:t>комунікаційних</w:t>
      </w:r>
      <w:r>
        <w:t></w:t>
      </w:r>
      <w:r>
        <w:rPr>
          <w:rFonts w:hint="eastAsia"/>
        </w:rPr>
        <w:t>технологій</w:t>
      </w:r>
    </w:p>
    <w:p w:rsidR="00244CD9" w:rsidRDefault="00244CD9" w:rsidP="00244CD9">
      <w:r>
        <w:rPr>
          <w:rFonts w:hint="eastAsia"/>
        </w:rPr>
        <w:t>через</w:t>
      </w:r>
      <w:r>
        <w:t></w:t>
      </w:r>
      <w:r>
        <w:rPr>
          <w:rFonts w:hint="eastAsia"/>
        </w:rPr>
        <w:t>економічні</w:t>
      </w:r>
      <w:r>
        <w:t></w:t>
      </w:r>
      <w:r>
        <w:t></w:t>
      </w:r>
      <w:r>
        <w:rPr>
          <w:rFonts w:hint="eastAsia"/>
        </w:rPr>
        <w:t>технічні</w:t>
      </w:r>
      <w:r>
        <w:t></w:t>
      </w:r>
      <w:r>
        <w:rPr>
          <w:rFonts w:hint="eastAsia"/>
        </w:rPr>
        <w:t>причини</w:t>
      </w:r>
      <w:r>
        <w:t></w:t>
      </w:r>
      <w:r>
        <w:t></w:t>
      </w:r>
      <w:r>
        <w:rPr>
          <w:rFonts w:hint="eastAsia"/>
        </w:rPr>
        <w:t>слабка</w:t>
      </w:r>
      <w:r>
        <w:t></w:t>
      </w:r>
      <w:r>
        <w:rPr>
          <w:rFonts w:hint="eastAsia"/>
        </w:rPr>
        <w:t>обізнаність</w:t>
      </w:r>
      <w:r>
        <w:t></w:t>
      </w:r>
      <w:r>
        <w:rPr>
          <w:rFonts w:hint="eastAsia"/>
        </w:rPr>
        <w:t>про</w:t>
      </w:r>
      <w:r>
        <w:t></w:t>
      </w:r>
      <w:r>
        <w:rPr>
          <w:rFonts w:hint="eastAsia"/>
        </w:rPr>
        <w:t>їх</w:t>
      </w:r>
      <w:r>
        <w:t></w:t>
      </w:r>
      <w:r>
        <w:rPr>
          <w:rFonts w:hint="eastAsia"/>
        </w:rPr>
        <w:t>можливості</w:t>
      </w:r>
      <w:r>
        <w:t></w:t>
      </w:r>
      <w:r>
        <w:t></w:t>
      </w:r>
      <w:r>
        <w:rPr>
          <w:rFonts w:hint="eastAsia"/>
        </w:rPr>
        <w:t>а</w:t>
      </w:r>
    </w:p>
    <w:p w:rsidR="00244CD9" w:rsidRDefault="00244CD9" w:rsidP="00244CD9">
      <w:r>
        <w:rPr>
          <w:rFonts w:hint="eastAsia"/>
        </w:rPr>
        <w:t>головне</w:t>
      </w:r>
      <w:r>
        <w:t></w:t>
      </w:r>
      <w:r>
        <w:rPr>
          <w:rFonts w:hint="eastAsia"/>
        </w:rPr>
        <w:t>–</w:t>
      </w:r>
      <w:r>
        <w:t></w:t>
      </w:r>
      <w:r>
        <w:rPr>
          <w:rFonts w:hint="eastAsia"/>
        </w:rPr>
        <w:t>відсутність</w:t>
      </w:r>
      <w:r>
        <w:t></w:t>
      </w:r>
      <w:r>
        <w:rPr>
          <w:rFonts w:hint="eastAsia"/>
        </w:rPr>
        <w:t>у</w:t>
      </w:r>
      <w:r>
        <w:t></w:t>
      </w:r>
      <w:r>
        <w:rPr>
          <w:rFonts w:hint="eastAsia"/>
        </w:rPr>
        <w:t>медіакористувачів</w:t>
      </w:r>
      <w:r>
        <w:t></w:t>
      </w:r>
      <w:r>
        <w:rPr>
          <w:rFonts w:hint="eastAsia"/>
        </w:rPr>
        <w:t>мотивації</w:t>
      </w:r>
      <w:r>
        <w:t></w:t>
      </w:r>
      <w:r>
        <w:rPr>
          <w:rFonts w:hint="eastAsia"/>
        </w:rPr>
        <w:t>до</w:t>
      </w:r>
      <w:r>
        <w:t></w:t>
      </w:r>
      <w:r>
        <w:rPr>
          <w:rFonts w:hint="eastAsia"/>
        </w:rPr>
        <w:t>пошуку</w:t>
      </w:r>
      <w:r>
        <w:t></w:t>
      </w:r>
      <w:r>
        <w:rPr>
          <w:rFonts w:hint="eastAsia"/>
        </w:rPr>
        <w:t>й</w:t>
      </w:r>
      <w:r>
        <w:t></w:t>
      </w:r>
      <w:r>
        <w:rPr>
          <w:rFonts w:hint="eastAsia"/>
        </w:rPr>
        <w:t>споживання</w:t>
      </w:r>
    </w:p>
    <w:p w:rsidR="00244CD9" w:rsidRDefault="00244CD9" w:rsidP="00244CD9">
      <w:r>
        <w:rPr>
          <w:rFonts w:hint="eastAsia"/>
        </w:rPr>
        <w:t>різноманітних</w:t>
      </w:r>
      <w:r>
        <w:t></w:t>
      </w:r>
      <w:r>
        <w:rPr>
          <w:rFonts w:hint="eastAsia"/>
        </w:rPr>
        <w:t>медіапродуктів</w:t>
      </w:r>
      <w:r>
        <w:t></w:t>
      </w:r>
      <w:r>
        <w:t></w:t>
      </w:r>
      <w:r>
        <w:rPr>
          <w:rFonts w:hint="eastAsia"/>
        </w:rPr>
        <w:t>іншої</w:t>
      </w:r>
      <w:r>
        <w:t></w:t>
      </w:r>
      <w:r>
        <w:rPr>
          <w:rFonts w:hint="eastAsia"/>
        </w:rPr>
        <w:t>якості</w:t>
      </w:r>
      <w:r>
        <w:t></w:t>
      </w:r>
      <w:r>
        <w:t></w:t>
      </w:r>
      <w:r>
        <w:rPr>
          <w:rFonts w:hint="eastAsia"/>
        </w:rPr>
        <w:t>тематики</w:t>
      </w:r>
      <w:r>
        <w:t></w:t>
      </w:r>
      <w:r>
        <w:t></w:t>
      </w:r>
      <w:r>
        <w:rPr>
          <w:rFonts w:hint="eastAsia"/>
        </w:rPr>
        <w:t>жанрів</w:t>
      </w:r>
      <w:r>
        <w:t></w:t>
      </w:r>
      <w:r>
        <w:rPr>
          <w:rFonts w:hint="eastAsia"/>
        </w:rPr>
        <w:t>тощо</w:t>
      </w:r>
      <w:r>
        <w:t></w:t>
      </w:r>
      <w:r>
        <w:t></w:t>
      </w:r>
    </w:p>
    <w:p w:rsidR="00244CD9" w:rsidRDefault="00244CD9" w:rsidP="00244CD9">
      <w:r>
        <w:rPr>
          <w:rFonts w:hint="eastAsia"/>
        </w:rPr>
        <w:t>повноцінного</w:t>
      </w:r>
      <w:r>
        <w:t></w:t>
      </w:r>
      <w:r>
        <w:rPr>
          <w:rFonts w:hint="eastAsia"/>
        </w:rPr>
        <w:t>використання</w:t>
      </w:r>
      <w:r>
        <w:t></w:t>
      </w:r>
      <w:r>
        <w:rPr>
          <w:rFonts w:hint="eastAsia"/>
        </w:rPr>
        <w:t>можливостей</w:t>
      </w:r>
      <w:r>
        <w:t></w:t>
      </w:r>
      <w:r>
        <w:rPr>
          <w:rFonts w:hint="eastAsia"/>
        </w:rPr>
        <w:t>ІКТ</w:t>
      </w:r>
      <w:r>
        <w:t></w:t>
      </w:r>
      <w:r>
        <w:rPr>
          <w:rFonts w:hint="eastAsia"/>
        </w:rPr>
        <w:t>для</w:t>
      </w:r>
      <w:r>
        <w:t></w:t>
      </w:r>
      <w:r>
        <w:rPr>
          <w:rFonts w:hint="eastAsia"/>
        </w:rPr>
        <w:t>задоволення</w:t>
      </w:r>
    </w:p>
    <w:p w:rsidR="00244CD9" w:rsidRDefault="00244CD9" w:rsidP="00244CD9">
      <w:r>
        <w:rPr>
          <w:rFonts w:hint="eastAsia"/>
        </w:rPr>
        <w:t>інформаційних</w:t>
      </w:r>
      <w:r>
        <w:t></w:t>
      </w:r>
      <w:r>
        <w:rPr>
          <w:rFonts w:hint="eastAsia"/>
        </w:rPr>
        <w:t>потреб</w:t>
      </w:r>
      <w:r>
        <w:t></w:t>
      </w:r>
      <w:r>
        <w:t></w:t>
      </w:r>
      <w:r>
        <w:rPr>
          <w:rFonts w:hint="eastAsia"/>
        </w:rPr>
        <w:t>–</w:t>
      </w:r>
      <w:r>
        <w:t></w:t>
      </w:r>
      <w:r>
        <w:rPr>
          <w:rFonts w:hint="eastAsia"/>
        </w:rPr>
        <w:t>все</w:t>
      </w:r>
      <w:r>
        <w:t></w:t>
      </w:r>
      <w:r>
        <w:rPr>
          <w:rFonts w:hint="eastAsia"/>
        </w:rPr>
        <w:t>це</w:t>
      </w:r>
      <w:r>
        <w:t></w:t>
      </w:r>
      <w:r>
        <w:rPr>
          <w:rFonts w:hint="eastAsia"/>
        </w:rPr>
        <w:t>призводить</w:t>
      </w:r>
      <w:r>
        <w:t></w:t>
      </w:r>
      <w:r>
        <w:rPr>
          <w:rFonts w:hint="eastAsia"/>
        </w:rPr>
        <w:t>до</w:t>
      </w:r>
      <w:r>
        <w:t></w:t>
      </w:r>
      <w:r>
        <w:rPr>
          <w:rFonts w:hint="eastAsia"/>
        </w:rPr>
        <w:t>мовчазного</w:t>
      </w:r>
      <w:r>
        <w:t></w:t>
      </w:r>
      <w:r>
        <w:rPr>
          <w:rFonts w:hint="eastAsia"/>
        </w:rPr>
        <w:t>погодження</w:t>
      </w:r>
      <w:r>
        <w:t></w:t>
      </w:r>
      <w:r>
        <w:rPr>
          <w:rFonts w:hint="eastAsia"/>
        </w:rPr>
        <w:t>медіааудиторії</w:t>
      </w:r>
      <w:r>
        <w:t></w:t>
      </w:r>
      <w:r>
        <w:rPr>
          <w:rFonts w:hint="eastAsia"/>
        </w:rPr>
        <w:t>з</w:t>
      </w:r>
      <w:r>
        <w:t></w:t>
      </w:r>
      <w:r>
        <w:rPr>
          <w:rFonts w:hint="eastAsia"/>
        </w:rPr>
        <w:t>нав’язуванням</w:t>
      </w:r>
      <w:r>
        <w:t></w:t>
      </w:r>
      <w:r>
        <w:rPr>
          <w:rFonts w:hint="eastAsia"/>
        </w:rPr>
        <w:t>їй</w:t>
      </w:r>
      <w:r>
        <w:t></w:t>
      </w:r>
      <w:r>
        <w:rPr>
          <w:rFonts w:hint="eastAsia"/>
        </w:rPr>
        <w:t>лише</w:t>
      </w:r>
      <w:r>
        <w:t></w:t>
      </w:r>
      <w:r>
        <w:rPr>
          <w:rFonts w:hint="eastAsia"/>
        </w:rPr>
        <w:t>певного</w:t>
      </w:r>
      <w:r>
        <w:t></w:t>
      </w:r>
      <w:r>
        <w:rPr>
          <w:rFonts w:hint="eastAsia"/>
        </w:rPr>
        <w:t>контенту</w:t>
      </w:r>
      <w:r>
        <w:t></w:t>
      </w:r>
      <w:r>
        <w:t></w:t>
      </w:r>
      <w:r>
        <w:rPr>
          <w:rFonts w:hint="eastAsia"/>
        </w:rPr>
        <w:t>певних</w:t>
      </w:r>
      <w:r>
        <w:t></w:t>
      </w:r>
      <w:r>
        <w:rPr>
          <w:rFonts w:hint="eastAsia"/>
        </w:rPr>
        <w:t>медіапродуктів</w:t>
      </w:r>
    </w:p>
    <w:p w:rsidR="00244CD9" w:rsidRDefault="00244CD9" w:rsidP="00244CD9">
      <w:r>
        <w:rPr>
          <w:rFonts w:hint="eastAsia"/>
        </w:rPr>
        <w:t>без</w:t>
      </w:r>
      <w:r>
        <w:t></w:t>
      </w:r>
      <w:r>
        <w:rPr>
          <w:rFonts w:hint="eastAsia"/>
        </w:rPr>
        <w:t>права</w:t>
      </w:r>
      <w:r>
        <w:t></w:t>
      </w:r>
      <w:r>
        <w:rPr>
          <w:rFonts w:hint="eastAsia"/>
        </w:rPr>
        <w:t>вибору</w:t>
      </w:r>
      <w:r>
        <w:t></w:t>
      </w:r>
      <w:r>
        <w:t></w:t>
      </w:r>
      <w:r>
        <w:rPr>
          <w:rFonts w:hint="eastAsia"/>
        </w:rPr>
        <w:t>Відсутність</w:t>
      </w:r>
      <w:r>
        <w:t></w:t>
      </w:r>
      <w:r>
        <w:rPr>
          <w:rFonts w:hint="eastAsia"/>
        </w:rPr>
        <w:t>альтернативи</w:t>
      </w:r>
      <w:r>
        <w:t></w:t>
      </w:r>
      <w:r>
        <w:t></w:t>
      </w:r>
      <w:r>
        <w:rPr>
          <w:rFonts w:hint="eastAsia"/>
        </w:rPr>
        <w:t>різноманіття</w:t>
      </w:r>
      <w:r>
        <w:t></w:t>
      </w:r>
      <w:r>
        <w:rPr>
          <w:rFonts w:hint="eastAsia"/>
        </w:rPr>
        <w:t>у</w:t>
      </w:r>
      <w:r>
        <w:t></w:t>
      </w:r>
      <w:r>
        <w:rPr>
          <w:rFonts w:hint="eastAsia"/>
        </w:rPr>
        <w:t>виборі</w:t>
      </w:r>
    </w:p>
    <w:p w:rsidR="00244CD9" w:rsidRDefault="00244CD9" w:rsidP="00244CD9">
      <w:r>
        <w:rPr>
          <w:rFonts w:hint="eastAsia"/>
        </w:rPr>
        <w:t>медіапродуктів</w:t>
      </w:r>
      <w:r>
        <w:t></w:t>
      </w:r>
      <w:r>
        <w:rPr>
          <w:rFonts w:hint="eastAsia"/>
        </w:rPr>
        <w:t>узалежнює</w:t>
      </w:r>
      <w:r>
        <w:t></w:t>
      </w:r>
      <w:r>
        <w:rPr>
          <w:rFonts w:hint="eastAsia"/>
        </w:rPr>
        <w:t>аудиторію</w:t>
      </w:r>
      <w:r>
        <w:t></w:t>
      </w:r>
      <w:r>
        <w:rPr>
          <w:rFonts w:hint="eastAsia"/>
        </w:rPr>
        <w:t>від</w:t>
      </w:r>
      <w:r>
        <w:t></w:t>
      </w:r>
      <w:r>
        <w:rPr>
          <w:rFonts w:hint="eastAsia"/>
        </w:rPr>
        <w:t>споживання</w:t>
      </w:r>
      <w:r>
        <w:t></w:t>
      </w:r>
      <w:r>
        <w:rPr>
          <w:rFonts w:hint="eastAsia"/>
        </w:rPr>
        <w:t>лише</w:t>
      </w:r>
      <w:r>
        <w:t></w:t>
      </w:r>
      <w:r>
        <w:rPr>
          <w:rFonts w:hint="eastAsia"/>
        </w:rPr>
        <w:t>уніфікованого</w:t>
      </w:r>
    </w:p>
    <w:p w:rsidR="00244CD9" w:rsidRDefault="00244CD9" w:rsidP="00244CD9">
      <w:r>
        <w:rPr>
          <w:rFonts w:hint="eastAsia"/>
        </w:rPr>
        <w:t>контенту</w:t>
      </w:r>
      <w:r>
        <w:t></w:t>
      </w:r>
      <w:r>
        <w:rPr>
          <w:rFonts w:hint="eastAsia"/>
        </w:rPr>
        <w:t>загальнодоступних</w:t>
      </w:r>
      <w:r>
        <w:t></w:t>
      </w:r>
      <w:r>
        <w:rPr>
          <w:rFonts w:hint="eastAsia"/>
        </w:rPr>
        <w:t>ЗМІ</w:t>
      </w:r>
      <w:r>
        <w:t></w:t>
      </w:r>
      <w:r>
        <w:t></w:t>
      </w:r>
      <w:r>
        <w:rPr>
          <w:rFonts w:hint="eastAsia"/>
        </w:rPr>
        <w:t>Таким</w:t>
      </w:r>
      <w:r>
        <w:t></w:t>
      </w:r>
      <w:r>
        <w:rPr>
          <w:rFonts w:hint="eastAsia"/>
        </w:rPr>
        <w:t>чином</w:t>
      </w:r>
      <w:r>
        <w:t></w:t>
      </w:r>
      <w:r>
        <w:t></w:t>
      </w:r>
      <w:r>
        <w:rPr>
          <w:rFonts w:hint="eastAsia"/>
        </w:rPr>
        <w:t>складаються</w:t>
      </w:r>
      <w:r>
        <w:t></w:t>
      </w:r>
      <w:r>
        <w:rPr>
          <w:rFonts w:hint="eastAsia"/>
        </w:rPr>
        <w:t>сприятливі</w:t>
      </w:r>
    </w:p>
    <w:p w:rsidR="00244CD9" w:rsidRDefault="00244CD9" w:rsidP="00244CD9">
      <w:r>
        <w:rPr>
          <w:rFonts w:hint="eastAsia"/>
        </w:rPr>
        <w:t>умови</w:t>
      </w:r>
      <w:r>
        <w:t></w:t>
      </w:r>
      <w:r>
        <w:rPr>
          <w:rFonts w:hint="eastAsia"/>
        </w:rPr>
        <w:t>для</w:t>
      </w:r>
      <w:r>
        <w:t></w:t>
      </w:r>
      <w:r>
        <w:rPr>
          <w:rFonts w:hint="eastAsia"/>
        </w:rPr>
        <w:t>розвитку</w:t>
      </w:r>
      <w:r>
        <w:t></w:t>
      </w:r>
      <w:r>
        <w:rPr>
          <w:rFonts w:hint="eastAsia"/>
        </w:rPr>
        <w:t>та</w:t>
      </w:r>
      <w:r>
        <w:t></w:t>
      </w:r>
      <w:r>
        <w:rPr>
          <w:rFonts w:hint="eastAsia"/>
        </w:rPr>
        <w:t>підтримання</w:t>
      </w:r>
      <w:r>
        <w:t></w:t>
      </w:r>
      <w:r>
        <w:rPr>
          <w:rFonts w:hint="eastAsia"/>
        </w:rPr>
        <w:t>механізму</w:t>
      </w:r>
      <w:r>
        <w:t></w:t>
      </w:r>
      <w:r>
        <w:rPr>
          <w:rFonts w:hint="eastAsia"/>
        </w:rPr>
        <w:t>штучного</w:t>
      </w:r>
      <w:r>
        <w:t></w:t>
      </w:r>
      <w:r>
        <w:rPr>
          <w:rFonts w:hint="eastAsia"/>
        </w:rPr>
        <w:t>формування</w:t>
      </w:r>
    </w:p>
    <w:p w:rsidR="00244CD9" w:rsidRDefault="00244CD9" w:rsidP="00244CD9">
      <w:r>
        <w:rPr>
          <w:rFonts w:hint="eastAsia"/>
        </w:rPr>
        <w:t>медіапотреб</w:t>
      </w:r>
      <w:r>
        <w:t></w:t>
      </w:r>
      <w:r>
        <w:rPr>
          <w:rFonts w:hint="eastAsia"/>
        </w:rPr>
        <w:t>аудиторії</w:t>
      </w:r>
      <w:r>
        <w:t></w:t>
      </w:r>
      <w:r>
        <w:rPr>
          <w:rFonts w:hint="eastAsia"/>
        </w:rPr>
        <w:t>засобами</w:t>
      </w:r>
      <w:r>
        <w:t></w:t>
      </w:r>
      <w:r>
        <w:rPr>
          <w:rFonts w:hint="eastAsia"/>
        </w:rPr>
        <w:t>масової</w:t>
      </w:r>
      <w:r>
        <w:t></w:t>
      </w:r>
      <w:r>
        <w:rPr>
          <w:rFonts w:hint="eastAsia"/>
        </w:rPr>
        <w:t>інформації</w:t>
      </w:r>
      <w:r>
        <w:t></w:t>
      </w:r>
    </w:p>
    <w:p w:rsidR="00244CD9" w:rsidRDefault="00244CD9" w:rsidP="00244CD9">
      <w:r>
        <w:rPr>
          <w:rFonts w:hint="eastAsia"/>
        </w:rPr>
        <w:t>По</w:t>
      </w:r>
      <w:r>
        <w:t></w:t>
      </w:r>
      <w:r>
        <w:rPr>
          <w:rFonts w:hint="eastAsia"/>
        </w:rPr>
        <w:t>друге</w:t>
      </w:r>
      <w:r>
        <w:t></w:t>
      </w:r>
      <w:r>
        <w:t></w:t>
      </w:r>
      <w:r>
        <w:rPr>
          <w:rFonts w:hint="eastAsia"/>
        </w:rPr>
        <w:t>нами</w:t>
      </w:r>
      <w:r>
        <w:t></w:t>
      </w:r>
      <w:r>
        <w:rPr>
          <w:rFonts w:hint="eastAsia"/>
        </w:rPr>
        <w:t>було</w:t>
      </w:r>
      <w:r>
        <w:t></w:t>
      </w:r>
      <w:r>
        <w:rPr>
          <w:rFonts w:hint="eastAsia"/>
        </w:rPr>
        <w:t>з’ясовано</w:t>
      </w:r>
      <w:r>
        <w:t></w:t>
      </w:r>
      <w:r>
        <w:t></w:t>
      </w:r>
      <w:r>
        <w:rPr>
          <w:rFonts w:hint="eastAsia"/>
        </w:rPr>
        <w:t>що</w:t>
      </w:r>
      <w:r>
        <w:t></w:t>
      </w:r>
      <w:r>
        <w:rPr>
          <w:rFonts w:hint="eastAsia"/>
        </w:rPr>
        <w:t>через</w:t>
      </w:r>
      <w:r>
        <w:t></w:t>
      </w:r>
      <w:r>
        <w:rPr>
          <w:rFonts w:hint="eastAsia"/>
        </w:rPr>
        <w:t>недостатній</w:t>
      </w:r>
      <w:r>
        <w:t></w:t>
      </w:r>
      <w:r>
        <w:rPr>
          <w:rFonts w:hint="eastAsia"/>
        </w:rPr>
        <w:t>рівень</w:t>
      </w:r>
    </w:p>
    <w:p w:rsidR="00244CD9" w:rsidRDefault="00244CD9" w:rsidP="00244CD9">
      <w:r>
        <w:rPr>
          <w:rFonts w:hint="eastAsia"/>
        </w:rPr>
        <w:t>впровадження</w:t>
      </w:r>
      <w:r>
        <w:t></w:t>
      </w:r>
      <w:r>
        <w:rPr>
          <w:rFonts w:hint="eastAsia"/>
        </w:rPr>
        <w:t>програми</w:t>
      </w:r>
      <w:r>
        <w:t></w:t>
      </w:r>
      <w:r>
        <w:rPr>
          <w:rFonts w:hint="eastAsia"/>
        </w:rPr>
        <w:t>з</w:t>
      </w:r>
      <w:r>
        <w:t></w:t>
      </w:r>
      <w:r>
        <w:rPr>
          <w:rFonts w:hint="eastAsia"/>
        </w:rPr>
        <w:t>медіаосвіти</w:t>
      </w:r>
      <w:r>
        <w:t></w:t>
      </w:r>
      <w:r>
        <w:rPr>
          <w:rFonts w:hint="eastAsia"/>
        </w:rPr>
        <w:t>для</w:t>
      </w:r>
      <w:r>
        <w:t></w:t>
      </w:r>
      <w:r>
        <w:rPr>
          <w:rFonts w:hint="eastAsia"/>
        </w:rPr>
        <w:t>українського</w:t>
      </w:r>
      <w:r>
        <w:t></w:t>
      </w:r>
      <w:r>
        <w:rPr>
          <w:rFonts w:hint="eastAsia"/>
        </w:rPr>
        <w:t>населення</w:t>
      </w:r>
      <w:r>
        <w:t></w:t>
      </w:r>
      <w:r>
        <w:t></w:t>
      </w:r>
      <w:r>
        <w:rPr>
          <w:rFonts w:hint="eastAsia"/>
        </w:rPr>
        <w:t>зокрема</w:t>
      </w:r>
      <w:r>
        <w:t></w:t>
      </w:r>
    </w:p>
    <w:p w:rsidR="00244CD9" w:rsidRDefault="00244CD9" w:rsidP="00244CD9">
      <w:r>
        <w:rPr>
          <w:rFonts w:hint="eastAsia"/>
        </w:rPr>
        <w:t>для</w:t>
      </w:r>
      <w:r>
        <w:t></w:t>
      </w:r>
      <w:r>
        <w:rPr>
          <w:rFonts w:hint="eastAsia"/>
        </w:rPr>
        <w:t>різних</w:t>
      </w:r>
      <w:r>
        <w:t></w:t>
      </w:r>
      <w:r>
        <w:rPr>
          <w:rFonts w:hint="eastAsia"/>
        </w:rPr>
        <w:t>вікових</w:t>
      </w:r>
      <w:r>
        <w:t></w:t>
      </w:r>
      <w:r>
        <w:rPr>
          <w:rFonts w:hint="eastAsia"/>
        </w:rPr>
        <w:t>груп</w:t>
      </w:r>
      <w:r>
        <w:t></w:t>
      </w:r>
      <w:r>
        <w:t></w:t>
      </w:r>
      <w:r>
        <w:rPr>
          <w:rFonts w:hint="eastAsia"/>
        </w:rPr>
        <w:t>можна</w:t>
      </w:r>
      <w:r>
        <w:t></w:t>
      </w:r>
      <w:r>
        <w:rPr>
          <w:rFonts w:hint="eastAsia"/>
        </w:rPr>
        <w:t>констатувати</w:t>
      </w:r>
      <w:r>
        <w:t></w:t>
      </w:r>
      <w:r>
        <w:rPr>
          <w:rFonts w:hint="eastAsia"/>
        </w:rPr>
        <w:t>наявність</w:t>
      </w:r>
      <w:r>
        <w:t></w:t>
      </w:r>
      <w:r>
        <w:rPr>
          <w:rFonts w:hint="eastAsia"/>
        </w:rPr>
        <w:t>низького</w:t>
      </w:r>
      <w:r>
        <w:t></w:t>
      </w:r>
      <w:r>
        <w:rPr>
          <w:rFonts w:hint="eastAsia"/>
        </w:rPr>
        <w:t>рівня</w:t>
      </w:r>
    </w:p>
    <w:p w:rsidR="00244CD9" w:rsidRDefault="00244CD9" w:rsidP="00244CD9">
      <w:r>
        <w:rPr>
          <w:rFonts w:hint="eastAsia"/>
        </w:rPr>
        <w:t>медіаграмотності</w:t>
      </w:r>
      <w:r>
        <w:t></w:t>
      </w:r>
      <w:r>
        <w:rPr>
          <w:rFonts w:hint="eastAsia"/>
        </w:rPr>
        <w:t>української</w:t>
      </w:r>
      <w:r>
        <w:t></w:t>
      </w:r>
      <w:r>
        <w:rPr>
          <w:rFonts w:hint="eastAsia"/>
        </w:rPr>
        <w:t>медіа</w:t>
      </w:r>
      <w:r>
        <w:t></w:t>
      </w:r>
      <w:r>
        <w:rPr>
          <w:rFonts w:hint="eastAsia"/>
        </w:rPr>
        <w:t>аудиторії</w:t>
      </w:r>
      <w:r>
        <w:t></w:t>
      </w:r>
      <w:r>
        <w:t></w:t>
      </w:r>
      <w:r>
        <w:rPr>
          <w:rFonts w:hint="eastAsia"/>
        </w:rPr>
        <w:t>Увага</w:t>
      </w:r>
      <w:r>
        <w:t></w:t>
      </w:r>
      <w:r>
        <w:rPr>
          <w:rFonts w:hint="eastAsia"/>
        </w:rPr>
        <w:t>фахівців</w:t>
      </w:r>
      <w:r>
        <w:t></w:t>
      </w:r>
      <w:r>
        <w:rPr>
          <w:rFonts w:hint="eastAsia"/>
        </w:rPr>
        <w:t>з</w:t>
      </w:r>
      <w:r>
        <w:t></w:t>
      </w:r>
      <w:r>
        <w:rPr>
          <w:rFonts w:hint="eastAsia"/>
        </w:rPr>
        <w:t>медіаосвіти</w:t>
      </w:r>
      <w:r>
        <w:t></w:t>
      </w:r>
      <w:r>
        <w:rPr>
          <w:rFonts w:hint="eastAsia"/>
        </w:rPr>
        <w:t>не</w:t>
      </w:r>
    </w:p>
    <w:p w:rsidR="00244CD9" w:rsidRDefault="00244CD9" w:rsidP="00244CD9">
      <w:r>
        <w:rPr>
          <w:rFonts w:hint="eastAsia"/>
        </w:rPr>
        <w:t>акцентується</w:t>
      </w:r>
      <w:r>
        <w:t></w:t>
      </w:r>
      <w:r>
        <w:rPr>
          <w:rFonts w:hint="eastAsia"/>
        </w:rPr>
        <w:t>на</w:t>
      </w:r>
      <w:r>
        <w:t></w:t>
      </w:r>
      <w:r>
        <w:rPr>
          <w:rFonts w:hint="eastAsia"/>
        </w:rPr>
        <w:t>таких</w:t>
      </w:r>
      <w:r>
        <w:t></w:t>
      </w:r>
      <w:r>
        <w:rPr>
          <w:rFonts w:hint="eastAsia"/>
        </w:rPr>
        <w:t>завданнях</w:t>
      </w:r>
      <w:r>
        <w:t></w:t>
      </w:r>
      <w:r>
        <w:t></w:t>
      </w:r>
      <w:r>
        <w:rPr>
          <w:rFonts w:hint="eastAsia"/>
        </w:rPr>
        <w:t>як</w:t>
      </w:r>
      <w:r>
        <w:t></w:t>
      </w:r>
      <w:r>
        <w:t></w:t>
      </w:r>
      <w:r>
        <w:rPr>
          <w:rFonts w:hint="eastAsia"/>
        </w:rPr>
        <w:t>пояснення</w:t>
      </w:r>
      <w:r>
        <w:t></w:t>
      </w:r>
      <w:r>
        <w:rPr>
          <w:rFonts w:hint="eastAsia"/>
        </w:rPr>
        <w:t>необхідності</w:t>
      </w:r>
      <w:r>
        <w:t></w:t>
      </w:r>
      <w:r>
        <w:rPr>
          <w:rFonts w:hint="eastAsia"/>
        </w:rPr>
        <w:t>ініціювання</w:t>
      </w:r>
    </w:p>
    <w:p w:rsidR="00244CD9" w:rsidRDefault="00244CD9" w:rsidP="00244CD9">
      <w:r>
        <w:rPr>
          <w:rFonts w:hint="eastAsia"/>
        </w:rPr>
        <w:t>аудиторією</w:t>
      </w:r>
      <w:r>
        <w:t></w:t>
      </w:r>
      <w:r>
        <w:rPr>
          <w:rFonts w:hint="eastAsia"/>
        </w:rPr>
        <w:t>налагодження</w:t>
      </w:r>
      <w:r>
        <w:t></w:t>
      </w:r>
      <w:r>
        <w:rPr>
          <w:rFonts w:hint="eastAsia"/>
        </w:rPr>
        <w:t>з</w:t>
      </w:r>
      <w:r>
        <w:t></w:t>
      </w:r>
      <w:r>
        <w:rPr>
          <w:rFonts w:hint="eastAsia"/>
        </w:rPr>
        <w:t>мас</w:t>
      </w:r>
      <w:r>
        <w:t></w:t>
      </w:r>
      <w:r>
        <w:rPr>
          <w:rFonts w:hint="eastAsia"/>
        </w:rPr>
        <w:t>медіа</w:t>
      </w:r>
      <w:r>
        <w:t></w:t>
      </w:r>
      <w:r>
        <w:rPr>
          <w:rFonts w:hint="eastAsia"/>
        </w:rPr>
        <w:t>зворотного</w:t>
      </w:r>
      <w:r>
        <w:t></w:t>
      </w:r>
      <w:r>
        <w:rPr>
          <w:rFonts w:hint="eastAsia"/>
        </w:rPr>
        <w:t>зв’язку</w:t>
      </w:r>
      <w:r>
        <w:t></w:t>
      </w:r>
      <w:r>
        <w:t></w:t>
      </w:r>
      <w:r>
        <w:rPr>
          <w:rFonts w:hint="eastAsia"/>
        </w:rPr>
        <w:t>пояснення</w:t>
      </w:r>
    </w:p>
    <w:p w:rsidR="00244CD9" w:rsidRDefault="00244CD9" w:rsidP="00244CD9">
      <w:r>
        <w:rPr>
          <w:rFonts w:hint="eastAsia"/>
        </w:rPr>
        <w:t>аудиторії</w:t>
      </w:r>
      <w:r>
        <w:t></w:t>
      </w:r>
      <w:r>
        <w:rPr>
          <w:rFonts w:hint="eastAsia"/>
        </w:rPr>
        <w:t>рівнозначності</w:t>
      </w:r>
      <w:r>
        <w:t></w:t>
      </w:r>
      <w:r>
        <w:rPr>
          <w:rFonts w:hint="eastAsia"/>
        </w:rPr>
        <w:t>всієї</w:t>
      </w:r>
      <w:r>
        <w:t></w:t>
      </w:r>
      <w:r>
        <w:rPr>
          <w:rFonts w:hint="eastAsia"/>
        </w:rPr>
        <w:t>множини</w:t>
      </w:r>
      <w:r>
        <w:t></w:t>
      </w:r>
      <w:r>
        <w:rPr>
          <w:rFonts w:hint="eastAsia"/>
        </w:rPr>
        <w:t>функцій</w:t>
      </w:r>
      <w:r>
        <w:t></w:t>
      </w:r>
      <w:r>
        <w:rPr>
          <w:rFonts w:hint="eastAsia"/>
        </w:rPr>
        <w:t>мас</w:t>
      </w:r>
      <w:r>
        <w:t></w:t>
      </w:r>
      <w:r>
        <w:rPr>
          <w:rFonts w:hint="eastAsia"/>
        </w:rPr>
        <w:t>медіа</w:t>
      </w:r>
      <w:r>
        <w:t></w:t>
      </w:r>
      <w:r>
        <w:t></w:t>
      </w:r>
      <w:r>
        <w:rPr>
          <w:rFonts w:hint="eastAsia"/>
        </w:rPr>
        <w:t>не</w:t>
      </w:r>
      <w:r>
        <w:t></w:t>
      </w:r>
      <w:r>
        <w:rPr>
          <w:rFonts w:hint="eastAsia"/>
        </w:rPr>
        <w:t>лише</w:t>
      </w:r>
    </w:p>
    <w:p w:rsidR="00244CD9" w:rsidRDefault="00244CD9" w:rsidP="00244CD9">
      <w:r>
        <w:rPr>
          <w:rFonts w:hint="eastAsia"/>
        </w:rPr>
        <w:t>рекреаційної</w:t>
      </w:r>
      <w:r>
        <w:t></w:t>
      </w:r>
      <w:r>
        <w:t></w:t>
      </w:r>
      <w:r>
        <w:rPr>
          <w:rFonts w:hint="eastAsia"/>
        </w:rPr>
        <w:t>подекуди</w:t>
      </w:r>
      <w:r>
        <w:t></w:t>
      </w:r>
      <w:r>
        <w:rPr>
          <w:rFonts w:hint="eastAsia"/>
        </w:rPr>
        <w:t>гедоністичної</w:t>
      </w:r>
      <w:r>
        <w:t></w:t>
      </w:r>
      <w:r>
        <w:t></w:t>
      </w:r>
      <w:r>
        <w:t></w:t>
      </w:r>
      <w:r>
        <w:t></w:t>
      </w:r>
      <w:r>
        <w:rPr>
          <w:rFonts w:hint="eastAsia"/>
        </w:rPr>
        <w:t>навчання</w:t>
      </w:r>
      <w:r>
        <w:t></w:t>
      </w:r>
      <w:r>
        <w:rPr>
          <w:rFonts w:hint="eastAsia"/>
        </w:rPr>
        <w:t>людей</w:t>
      </w:r>
      <w:r>
        <w:t></w:t>
      </w:r>
      <w:r>
        <w:rPr>
          <w:rFonts w:hint="eastAsia"/>
        </w:rPr>
        <w:t>рефлексії</w:t>
      </w:r>
      <w:r>
        <w:t></w:t>
      </w:r>
      <w:r>
        <w:rPr>
          <w:rFonts w:hint="eastAsia"/>
        </w:rPr>
        <w:t>щодо</w:t>
      </w:r>
    </w:p>
    <w:p w:rsidR="00244CD9" w:rsidRDefault="00244CD9" w:rsidP="00244CD9">
      <w:r>
        <w:rPr>
          <w:rFonts w:hint="eastAsia"/>
        </w:rPr>
        <w:t>природності</w:t>
      </w:r>
      <w:r>
        <w:t></w:t>
      </w:r>
      <w:r>
        <w:rPr>
          <w:rFonts w:hint="eastAsia"/>
        </w:rPr>
        <w:t>своїх</w:t>
      </w:r>
      <w:r>
        <w:t></w:t>
      </w:r>
      <w:r>
        <w:rPr>
          <w:rFonts w:hint="eastAsia"/>
        </w:rPr>
        <w:t>медіапотреб</w:t>
      </w:r>
      <w:r>
        <w:t></w:t>
      </w:r>
      <w:r>
        <w:t></w:t>
      </w:r>
      <w:r>
        <w:rPr>
          <w:rFonts w:hint="eastAsia"/>
        </w:rPr>
        <w:t>усвідомлення</w:t>
      </w:r>
      <w:r>
        <w:t></w:t>
      </w:r>
      <w:r>
        <w:t></w:t>
      </w:r>
      <w:r>
        <w:rPr>
          <w:rFonts w:hint="eastAsia"/>
        </w:rPr>
        <w:t>що</w:t>
      </w:r>
      <w:r>
        <w:t></w:t>
      </w:r>
      <w:r>
        <w:rPr>
          <w:rFonts w:hint="eastAsia"/>
        </w:rPr>
        <w:t>мас</w:t>
      </w:r>
      <w:r>
        <w:t></w:t>
      </w:r>
      <w:r>
        <w:rPr>
          <w:rFonts w:hint="eastAsia"/>
        </w:rPr>
        <w:t>медіа</w:t>
      </w:r>
      <w:r>
        <w:t></w:t>
      </w:r>
      <w:r>
        <w:rPr>
          <w:rFonts w:hint="eastAsia"/>
        </w:rPr>
        <w:t>здатні</w:t>
      </w:r>
      <w:r>
        <w:t></w:t>
      </w:r>
      <w:r>
        <w:rPr>
          <w:rFonts w:hint="eastAsia"/>
        </w:rPr>
        <w:t>штучно</w:t>
      </w:r>
    </w:p>
    <w:p w:rsidR="00244CD9" w:rsidRDefault="00244CD9" w:rsidP="00244CD9">
      <w:r>
        <w:rPr>
          <w:rFonts w:hint="eastAsia"/>
        </w:rPr>
        <w:t>нав’язувати</w:t>
      </w:r>
      <w:r>
        <w:t></w:t>
      </w:r>
      <w:r>
        <w:rPr>
          <w:rFonts w:hint="eastAsia"/>
        </w:rPr>
        <w:t>певні</w:t>
      </w:r>
      <w:r>
        <w:t></w:t>
      </w:r>
      <w:r>
        <w:rPr>
          <w:rFonts w:hint="eastAsia"/>
        </w:rPr>
        <w:t>медіауподобання</w:t>
      </w:r>
      <w:r>
        <w:t></w:t>
      </w:r>
      <w:r>
        <w:t></w:t>
      </w:r>
      <w:r>
        <w:rPr>
          <w:rFonts w:hint="eastAsia"/>
        </w:rPr>
        <w:t>розуміння</w:t>
      </w:r>
      <w:r>
        <w:t></w:t>
      </w:r>
      <w:r>
        <w:rPr>
          <w:rFonts w:hint="eastAsia"/>
        </w:rPr>
        <w:t>переваги</w:t>
      </w:r>
      <w:r>
        <w:t></w:t>
      </w:r>
      <w:r>
        <w:rPr>
          <w:rFonts w:hint="eastAsia"/>
        </w:rPr>
        <w:t>в</w:t>
      </w:r>
      <w:r>
        <w:t></w:t>
      </w:r>
      <w:r>
        <w:rPr>
          <w:rFonts w:hint="eastAsia"/>
        </w:rPr>
        <w:t>урізноманітненні</w:t>
      </w:r>
    </w:p>
    <w:p w:rsidR="00244CD9" w:rsidRDefault="00244CD9" w:rsidP="00244CD9">
      <w:r>
        <w:rPr>
          <w:rFonts w:hint="eastAsia"/>
        </w:rPr>
        <w:t>свого</w:t>
      </w:r>
      <w:r>
        <w:t></w:t>
      </w:r>
      <w:r>
        <w:rPr>
          <w:rFonts w:hint="eastAsia"/>
        </w:rPr>
        <w:t>медіаспоживання</w:t>
      </w:r>
      <w:r>
        <w:t></w:t>
      </w:r>
      <w:r>
        <w:rPr>
          <w:rFonts w:hint="eastAsia"/>
        </w:rPr>
        <w:t>через</w:t>
      </w:r>
      <w:r>
        <w:t></w:t>
      </w:r>
      <w:r>
        <w:rPr>
          <w:rFonts w:hint="eastAsia"/>
        </w:rPr>
        <w:t>пошук</w:t>
      </w:r>
      <w:r>
        <w:t></w:t>
      </w:r>
      <w:r>
        <w:rPr>
          <w:rFonts w:hint="eastAsia"/>
        </w:rPr>
        <w:t>різних</w:t>
      </w:r>
      <w:r>
        <w:t></w:t>
      </w:r>
      <w:r>
        <w:rPr>
          <w:rFonts w:hint="eastAsia"/>
        </w:rPr>
        <w:t>форм</w:t>
      </w:r>
      <w:r>
        <w:t></w:t>
      </w:r>
      <w:r>
        <w:rPr>
          <w:rFonts w:hint="eastAsia"/>
        </w:rPr>
        <w:t>подання</w:t>
      </w:r>
      <w:r>
        <w:t></w:t>
      </w:r>
      <w:r>
        <w:rPr>
          <w:rFonts w:hint="eastAsia"/>
        </w:rPr>
        <w:t>контенту</w:t>
      </w:r>
      <w:r>
        <w:t></w:t>
      </w:r>
      <w:r>
        <w:t></w:t>
      </w:r>
      <w:r>
        <w:rPr>
          <w:rFonts w:hint="eastAsia"/>
        </w:rPr>
        <w:t>нових</w:t>
      </w:r>
      <w:r>
        <w:t></w:t>
      </w:r>
    </w:p>
    <w:p w:rsidR="00244CD9" w:rsidRDefault="00244CD9" w:rsidP="00244CD9">
      <w:r>
        <w:rPr>
          <w:rFonts w:hint="eastAsia"/>
        </w:rPr>
        <w:t>нестандартних</w:t>
      </w:r>
      <w:r>
        <w:t></w:t>
      </w:r>
      <w:r>
        <w:rPr>
          <w:rFonts w:hint="eastAsia"/>
        </w:rPr>
        <w:t>медіапродуктів</w:t>
      </w:r>
      <w:r>
        <w:t></w:t>
      </w:r>
      <w:r>
        <w:t></w:t>
      </w:r>
      <w:r>
        <w:rPr>
          <w:rFonts w:hint="eastAsia"/>
        </w:rPr>
        <w:t>Брак</w:t>
      </w:r>
      <w:r>
        <w:t></w:t>
      </w:r>
      <w:r>
        <w:rPr>
          <w:rFonts w:hint="eastAsia"/>
        </w:rPr>
        <w:t>таких</w:t>
      </w:r>
      <w:r>
        <w:t></w:t>
      </w:r>
      <w:r>
        <w:rPr>
          <w:rFonts w:hint="eastAsia"/>
        </w:rPr>
        <w:t>знань</w:t>
      </w:r>
      <w:r>
        <w:t></w:t>
      </w:r>
      <w:r>
        <w:rPr>
          <w:rFonts w:hint="eastAsia"/>
        </w:rPr>
        <w:t>у</w:t>
      </w:r>
      <w:r>
        <w:t></w:t>
      </w:r>
      <w:r>
        <w:rPr>
          <w:rFonts w:hint="eastAsia"/>
        </w:rPr>
        <w:t>медіа</w:t>
      </w:r>
      <w:r>
        <w:t></w:t>
      </w:r>
      <w:r>
        <w:rPr>
          <w:rFonts w:hint="eastAsia"/>
        </w:rPr>
        <w:t>аудиторії</w:t>
      </w:r>
      <w:r>
        <w:t></w:t>
      </w:r>
      <w:r>
        <w:rPr>
          <w:rFonts w:hint="eastAsia"/>
        </w:rPr>
        <w:t>є</w:t>
      </w:r>
    </w:p>
    <w:p w:rsidR="00244CD9" w:rsidRDefault="00244CD9" w:rsidP="00244CD9">
      <w:r>
        <w:rPr>
          <w:rFonts w:hint="eastAsia"/>
        </w:rPr>
        <w:t>сприятливою</w:t>
      </w:r>
      <w:r>
        <w:t></w:t>
      </w:r>
      <w:r>
        <w:rPr>
          <w:rFonts w:hint="eastAsia"/>
        </w:rPr>
        <w:t>умовою</w:t>
      </w:r>
      <w:r>
        <w:t></w:t>
      </w:r>
      <w:r>
        <w:rPr>
          <w:rFonts w:hint="eastAsia"/>
        </w:rPr>
        <w:t>для</w:t>
      </w:r>
      <w:r>
        <w:t></w:t>
      </w:r>
      <w:r>
        <w:rPr>
          <w:rFonts w:hint="eastAsia"/>
        </w:rPr>
        <w:t>розвитку</w:t>
      </w:r>
      <w:r>
        <w:t></w:t>
      </w:r>
      <w:r>
        <w:rPr>
          <w:rFonts w:hint="eastAsia"/>
        </w:rPr>
        <w:t>процесу</w:t>
      </w:r>
      <w:r>
        <w:t></w:t>
      </w:r>
      <w:r>
        <w:rPr>
          <w:rFonts w:hint="eastAsia"/>
        </w:rPr>
        <w:t>ФМА</w:t>
      </w:r>
      <w:r>
        <w:t></w:t>
      </w:r>
    </w:p>
    <w:p w:rsidR="00244CD9" w:rsidRDefault="00244CD9" w:rsidP="00244CD9">
      <w:r>
        <w:t></w:t>
      </w:r>
      <w:r>
        <w:t></w:t>
      </w:r>
      <w:r>
        <w:t></w:t>
      </w:r>
    </w:p>
    <w:p w:rsidR="00244CD9" w:rsidRDefault="00244CD9" w:rsidP="00244CD9">
      <w:r>
        <w:rPr>
          <w:rFonts w:hint="eastAsia"/>
        </w:rPr>
        <w:t>У</w:t>
      </w:r>
      <w:r>
        <w:t></w:t>
      </w:r>
      <w:r>
        <w:rPr>
          <w:rFonts w:hint="eastAsia"/>
        </w:rPr>
        <w:t>новітніх</w:t>
      </w:r>
      <w:r>
        <w:t></w:t>
      </w:r>
      <w:r>
        <w:rPr>
          <w:rFonts w:hint="eastAsia"/>
        </w:rPr>
        <w:t>умовах</w:t>
      </w:r>
      <w:r>
        <w:t></w:t>
      </w:r>
      <w:r>
        <w:rPr>
          <w:rFonts w:hint="eastAsia"/>
        </w:rPr>
        <w:t>розвитку</w:t>
      </w:r>
      <w:r>
        <w:t></w:t>
      </w:r>
      <w:r>
        <w:rPr>
          <w:rFonts w:hint="eastAsia"/>
        </w:rPr>
        <w:t>вітчизняної</w:t>
      </w:r>
      <w:r>
        <w:t></w:t>
      </w:r>
      <w:r>
        <w:rPr>
          <w:rFonts w:hint="eastAsia"/>
        </w:rPr>
        <w:t>медіагалузі</w:t>
      </w:r>
      <w:r>
        <w:t></w:t>
      </w:r>
      <w:r>
        <w:rPr>
          <w:rFonts w:hint="eastAsia"/>
        </w:rPr>
        <w:t>спостерігається</w:t>
      </w:r>
    </w:p>
    <w:p w:rsidR="00244CD9" w:rsidRDefault="00244CD9" w:rsidP="00244CD9">
      <w:r>
        <w:rPr>
          <w:rFonts w:hint="eastAsia"/>
        </w:rPr>
        <w:t>варіативність</w:t>
      </w:r>
      <w:r>
        <w:t></w:t>
      </w:r>
      <w:r>
        <w:rPr>
          <w:rFonts w:hint="eastAsia"/>
        </w:rPr>
        <w:t>моделей</w:t>
      </w:r>
      <w:r>
        <w:t></w:t>
      </w:r>
      <w:r>
        <w:rPr>
          <w:rFonts w:hint="eastAsia"/>
        </w:rPr>
        <w:t>медіаспоживання</w:t>
      </w:r>
      <w:r>
        <w:t></w:t>
      </w:r>
      <w:r>
        <w:t></w:t>
      </w:r>
      <w:r>
        <w:rPr>
          <w:rFonts w:hint="eastAsia"/>
        </w:rPr>
        <w:t>що</w:t>
      </w:r>
      <w:r>
        <w:t></w:t>
      </w:r>
      <w:r>
        <w:t></w:t>
      </w:r>
      <w:r>
        <w:rPr>
          <w:rFonts w:hint="eastAsia"/>
        </w:rPr>
        <w:t>своєю</w:t>
      </w:r>
      <w:r>
        <w:t></w:t>
      </w:r>
      <w:r>
        <w:rPr>
          <w:rFonts w:hint="eastAsia"/>
        </w:rPr>
        <w:t>чергою</w:t>
      </w:r>
      <w:r>
        <w:t></w:t>
      </w:r>
      <w:r>
        <w:t></w:t>
      </w:r>
      <w:r>
        <w:rPr>
          <w:rFonts w:hint="eastAsia"/>
        </w:rPr>
        <w:t>обумовлює</w:t>
      </w:r>
      <w:r>
        <w:t></w:t>
      </w:r>
      <w:r>
        <w:rPr>
          <w:rFonts w:hint="eastAsia"/>
        </w:rPr>
        <w:t>й</w:t>
      </w:r>
    </w:p>
    <w:p w:rsidR="00244CD9" w:rsidRDefault="00244CD9" w:rsidP="00244CD9">
      <w:r>
        <w:rPr>
          <w:rFonts w:hint="eastAsia"/>
        </w:rPr>
        <w:t>різноманіття</w:t>
      </w:r>
      <w:r>
        <w:t></w:t>
      </w:r>
      <w:r>
        <w:rPr>
          <w:rFonts w:hint="eastAsia"/>
        </w:rPr>
        <w:t>підходів</w:t>
      </w:r>
      <w:r>
        <w:t></w:t>
      </w:r>
      <w:r>
        <w:rPr>
          <w:rFonts w:hint="eastAsia"/>
        </w:rPr>
        <w:t>до</w:t>
      </w:r>
      <w:r>
        <w:t></w:t>
      </w:r>
      <w:r>
        <w:rPr>
          <w:rFonts w:hint="eastAsia"/>
        </w:rPr>
        <w:t>формування</w:t>
      </w:r>
      <w:r>
        <w:t></w:t>
      </w:r>
      <w:r>
        <w:rPr>
          <w:rFonts w:hint="eastAsia"/>
        </w:rPr>
        <w:t>аудиторій</w:t>
      </w:r>
      <w:r>
        <w:t></w:t>
      </w:r>
      <w:r>
        <w:rPr>
          <w:rFonts w:hint="eastAsia"/>
        </w:rPr>
        <w:t>з</w:t>
      </w:r>
      <w:r>
        <w:t></w:t>
      </w:r>
      <w:r>
        <w:rPr>
          <w:rFonts w:hint="eastAsia"/>
        </w:rPr>
        <w:t>боку</w:t>
      </w:r>
      <w:r>
        <w:t></w:t>
      </w:r>
      <w:r>
        <w:rPr>
          <w:rFonts w:hint="eastAsia"/>
        </w:rPr>
        <w:t>медіаорганізацій</w:t>
      </w:r>
      <w:r>
        <w:t></w:t>
      </w:r>
    </w:p>
    <w:p w:rsidR="00244CD9" w:rsidRDefault="00244CD9" w:rsidP="00244CD9">
      <w:r>
        <w:rPr>
          <w:rFonts w:hint="eastAsia"/>
        </w:rPr>
        <w:t>Для</w:t>
      </w:r>
      <w:r>
        <w:t></w:t>
      </w:r>
      <w:r>
        <w:rPr>
          <w:rFonts w:hint="eastAsia"/>
        </w:rPr>
        <w:t>лінійного</w:t>
      </w:r>
      <w:r>
        <w:t></w:t>
      </w:r>
      <w:r>
        <w:rPr>
          <w:rFonts w:hint="eastAsia"/>
        </w:rPr>
        <w:t>медіаспоживання</w:t>
      </w:r>
      <w:r>
        <w:t></w:t>
      </w:r>
      <w:r>
        <w:rPr>
          <w:rFonts w:hint="eastAsia"/>
        </w:rPr>
        <w:t>властиві</w:t>
      </w:r>
      <w:r>
        <w:t></w:t>
      </w:r>
      <w:r>
        <w:rPr>
          <w:rFonts w:hint="eastAsia"/>
        </w:rPr>
        <w:t>керована</w:t>
      </w:r>
      <w:r>
        <w:t></w:t>
      </w:r>
      <w:r>
        <w:rPr>
          <w:rFonts w:hint="eastAsia"/>
        </w:rPr>
        <w:t>увага</w:t>
      </w:r>
      <w:r>
        <w:t></w:t>
      </w:r>
      <w:r>
        <w:rPr>
          <w:rFonts w:hint="eastAsia"/>
        </w:rPr>
        <w:t>аудиторії</w:t>
      </w:r>
      <w:r>
        <w:t></w:t>
      </w:r>
      <w:r>
        <w:rPr>
          <w:rFonts w:hint="eastAsia"/>
        </w:rPr>
        <w:t>до</w:t>
      </w:r>
    </w:p>
    <w:p w:rsidR="00244CD9" w:rsidRDefault="00244CD9" w:rsidP="00244CD9">
      <w:r>
        <w:rPr>
          <w:rFonts w:hint="eastAsia"/>
        </w:rPr>
        <w:t>медіаконтенту</w:t>
      </w:r>
      <w:r>
        <w:t></w:t>
      </w:r>
      <w:r>
        <w:rPr>
          <w:rFonts w:hint="eastAsia"/>
        </w:rPr>
        <w:t>й</w:t>
      </w:r>
      <w:r>
        <w:t></w:t>
      </w:r>
      <w:r>
        <w:rPr>
          <w:rFonts w:hint="eastAsia"/>
        </w:rPr>
        <w:t>уніфікованість</w:t>
      </w:r>
      <w:r>
        <w:t></w:t>
      </w:r>
      <w:r>
        <w:rPr>
          <w:rFonts w:hint="eastAsia"/>
        </w:rPr>
        <w:t>медійних</w:t>
      </w:r>
      <w:r>
        <w:t></w:t>
      </w:r>
      <w:r>
        <w:rPr>
          <w:rFonts w:hint="eastAsia"/>
        </w:rPr>
        <w:t>форматів</w:t>
      </w:r>
      <w:r>
        <w:t></w:t>
      </w:r>
      <w:r>
        <w:t></w:t>
      </w:r>
      <w:r>
        <w:rPr>
          <w:rFonts w:hint="eastAsia"/>
        </w:rPr>
        <w:t>якими</w:t>
      </w:r>
      <w:r>
        <w:t></w:t>
      </w:r>
      <w:r>
        <w:rPr>
          <w:rFonts w:hint="eastAsia"/>
        </w:rPr>
        <w:t>охоплюється</w:t>
      </w:r>
    </w:p>
    <w:p w:rsidR="00244CD9" w:rsidRDefault="00244CD9" w:rsidP="00244CD9">
      <w:r>
        <w:rPr>
          <w:rFonts w:hint="eastAsia"/>
        </w:rPr>
        <w:t>широке</w:t>
      </w:r>
      <w:r>
        <w:t></w:t>
      </w:r>
      <w:r>
        <w:rPr>
          <w:rFonts w:hint="eastAsia"/>
        </w:rPr>
        <w:t>коло</w:t>
      </w:r>
      <w:r>
        <w:t></w:t>
      </w:r>
      <w:r>
        <w:rPr>
          <w:rFonts w:hint="eastAsia"/>
        </w:rPr>
        <w:t>умовно</w:t>
      </w:r>
      <w:r>
        <w:t></w:t>
      </w:r>
      <w:r>
        <w:rPr>
          <w:rFonts w:hint="eastAsia"/>
        </w:rPr>
        <w:t>гомогенної</w:t>
      </w:r>
      <w:r>
        <w:t></w:t>
      </w:r>
      <w:r>
        <w:rPr>
          <w:rFonts w:hint="eastAsia"/>
        </w:rPr>
        <w:t>аудиторії</w:t>
      </w:r>
      <w:r>
        <w:t></w:t>
      </w:r>
      <w:r>
        <w:t></w:t>
      </w:r>
      <w:r>
        <w:rPr>
          <w:rFonts w:hint="eastAsia"/>
        </w:rPr>
        <w:t>Там</w:t>
      </w:r>
      <w:r>
        <w:t></w:t>
      </w:r>
      <w:r>
        <w:t></w:t>
      </w:r>
      <w:r>
        <w:rPr>
          <w:rFonts w:hint="eastAsia"/>
        </w:rPr>
        <w:t>де</w:t>
      </w:r>
      <w:r>
        <w:t></w:t>
      </w:r>
      <w:r>
        <w:rPr>
          <w:rFonts w:hint="eastAsia"/>
        </w:rPr>
        <w:t>є</w:t>
      </w:r>
      <w:r>
        <w:t></w:t>
      </w:r>
      <w:r>
        <w:rPr>
          <w:rFonts w:hint="eastAsia"/>
        </w:rPr>
        <w:t>можливість</w:t>
      </w:r>
      <w:r>
        <w:t></w:t>
      </w:r>
      <w:r>
        <w:rPr>
          <w:rFonts w:hint="eastAsia"/>
        </w:rPr>
        <w:t>агрегувати</w:t>
      </w:r>
    </w:p>
    <w:p w:rsidR="00244CD9" w:rsidRDefault="00244CD9" w:rsidP="00244CD9">
      <w:r>
        <w:rPr>
          <w:rFonts w:hint="eastAsia"/>
        </w:rPr>
        <w:t>певний</w:t>
      </w:r>
      <w:r>
        <w:t></w:t>
      </w:r>
      <w:r>
        <w:rPr>
          <w:rFonts w:hint="eastAsia"/>
        </w:rPr>
        <w:t>контент</w:t>
      </w:r>
      <w:r>
        <w:t></w:t>
      </w:r>
      <w:r>
        <w:rPr>
          <w:rFonts w:hint="eastAsia"/>
        </w:rPr>
        <w:t>за</w:t>
      </w:r>
      <w:r>
        <w:t></w:t>
      </w:r>
      <w:r>
        <w:rPr>
          <w:rFonts w:hint="eastAsia"/>
        </w:rPr>
        <w:t>умов</w:t>
      </w:r>
      <w:r>
        <w:t></w:t>
      </w:r>
      <w:r>
        <w:rPr>
          <w:rFonts w:hint="eastAsia"/>
        </w:rPr>
        <w:t>пасивності</w:t>
      </w:r>
      <w:r>
        <w:t></w:t>
      </w:r>
      <w:r>
        <w:rPr>
          <w:rFonts w:hint="eastAsia"/>
        </w:rPr>
        <w:t>аудиторії</w:t>
      </w:r>
      <w:r>
        <w:t></w:t>
      </w:r>
      <w:r>
        <w:t></w:t>
      </w:r>
      <w:r>
        <w:rPr>
          <w:rFonts w:hint="eastAsia"/>
        </w:rPr>
        <w:t>з’являється</w:t>
      </w:r>
      <w:r>
        <w:t></w:t>
      </w:r>
      <w:r>
        <w:rPr>
          <w:rFonts w:hint="eastAsia"/>
        </w:rPr>
        <w:t>продуктивне</w:t>
      </w:r>
    </w:p>
    <w:p w:rsidR="00244CD9" w:rsidRDefault="00244CD9" w:rsidP="00244CD9">
      <w:r>
        <w:rPr>
          <w:rFonts w:hint="eastAsia"/>
        </w:rPr>
        <w:t>середовище</w:t>
      </w:r>
      <w:r>
        <w:t></w:t>
      </w:r>
      <w:r>
        <w:rPr>
          <w:rFonts w:hint="eastAsia"/>
        </w:rPr>
        <w:t>для</w:t>
      </w:r>
      <w:r>
        <w:t></w:t>
      </w:r>
      <w:r>
        <w:rPr>
          <w:rFonts w:hint="eastAsia"/>
        </w:rPr>
        <w:t>розміщення</w:t>
      </w:r>
      <w:r>
        <w:t></w:t>
      </w:r>
      <w:r>
        <w:rPr>
          <w:rFonts w:hint="eastAsia"/>
        </w:rPr>
        <w:t>реклами</w:t>
      </w:r>
      <w:r>
        <w:t></w:t>
      </w:r>
      <w:r>
        <w:rPr>
          <w:rFonts w:hint="eastAsia"/>
        </w:rPr>
        <w:t>товарів</w:t>
      </w:r>
      <w:r>
        <w:t></w:t>
      </w:r>
      <w:r>
        <w:rPr>
          <w:rFonts w:hint="eastAsia"/>
        </w:rPr>
        <w:t>масового</w:t>
      </w:r>
      <w:r>
        <w:t></w:t>
      </w:r>
      <w:r>
        <w:rPr>
          <w:rFonts w:hint="eastAsia"/>
        </w:rPr>
        <w:t>вжитку</w:t>
      </w:r>
      <w:r>
        <w:t></w:t>
      </w:r>
      <w:r>
        <w:t></w:t>
      </w:r>
      <w:r>
        <w:rPr>
          <w:rFonts w:hint="eastAsia"/>
        </w:rPr>
        <w:t>які</w:t>
      </w:r>
      <w:r>
        <w:t></w:t>
      </w:r>
      <w:r>
        <w:rPr>
          <w:rFonts w:hint="eastAsia"/>
        </w:rPr>
        <w:t>також</w:t>
      </w:r>
    </w:p>
    <w:p w:rsidR="00244CD9" w:rsidRDefault="00244CD9" w:rsidP="00244CD9">
      <w:r>
        <w:rPr>
          <w:rFonts w:hint="eastAsia"/>
        </w:rPr>
        <w:t>орієнтовані</w:t>
      </w:r>
      <w:r>
        <w:t></w:t>
      </w:r>
      <w:r>
        <w:rPr>
          <w:rFonts w:hint="eastAsia"/>
        </w:rPr>
        <w:t>на</w:t>
      </w:r>
      <w:r>
        <w:t></w:t>
      </w:r>
      <w:r>
        <w:rPr>
          <w:rFonts w:hint="eastAsia"/>
        </w:rPr>
        <w:t>гомогенну</w:t>
      </w:r>
      <w:r>
        <w:t></w:t>
      </w:r>
      <w:r>
        <w:rPr>
          <w:rFonts w:hint="eastAsia"/>
        </w:rPr>
        <w:t>аудиторію</w:t>
      </w:r>
      <w:r>
        <w:t></w:t>
      </w:r>
      <w:r>
        <w:rPr>
          <w:rFonts w:hint="eastAsia"/>
        </w:rPr>
        <w:t>споживачів</w:t>
      </w:r>
      <w:r>
        <w:t></w:t>
      </w:r>
    </w:p>
    <w:p w:rsidR="00244CD9" w:rsidRDefault="00244CD9" w:rsidP="00244CD9">
      <w:r>
        <w:rPr>
          <w:rFonts w:hint="eastAsia"/>
        </w:rPr>
        <w:t>Маркетинговим</w:t>
      </w:r>
      <w:r>
        <w:t></w:t>
      </w:r>
      <w:r>
        <w:rPr>
          <w:rFonts w:hint="eastAsia"/>
        </w:rPr>
        <w:t>механізмом</w:t>
      </w:r>
      <w:r>
        <w:t></w:t>
      </w:r>
      <w:r>
        <w:rPr>
          <w:rFonts w:hint="eastAsia"/>
        </w:rPr>
        <w:t>функціонування</w:t>
      </w:r>
      <w:r>
        <w:t></w:t>
      </w:r>
      <w:r>
        <w:rPr>
          <w:rFonts w:hint="eastAsia"/>
        </w:rPr>
        <w:t>мас</w:t>
      </w:r>
      <w:r>
        <w:t></w:t>
      </w:r>
      <w:r>
        <w:rPr>
          <w:rFonts w:hint="eastAsia"/>
        </w:rPr>
        <w:t>медіа</w:t>
      </w:r>
      <w:r>
        <w:t></w:t>
      </w:r>
      <w:r>
        <w:rPr>
          <w:rFonts w:hint="eastAsia"/>
        </w:rPr>
        <w:t>передбачено</w:t>
      </w:r>
    </w:p>
    <w:p w:rsidR="00244CD9" w:rsidRDefault="00244CD9" w:rsidP="00244CD9">
      <w:r>
        <w:rPr>
          <w:rFonts w:hint="eastAsia"/>
        </w:rPr>
        <w:t>циклічність</w:t>
      </w:r>
      <w:r>
        <w:t></w:t>
      </w:r>
      <w:r>
        <w:rPr>
          <w:rFonts w:hint="eastAsia"/>
        </w:rPr>
        <w:t>у</w:t>
      </w:r>
      <w:r>
        <w:t></w:t>
      </w:r>
      <w:r>
        <w:rPr>
          <w:rFonts w:hint="eastAsia"/>
        </w:rPr>
        <w:t>взаємодії</w:t>
      </w:r>
      <w:r>
        <w:t></w:t>
      </w:r>
      <w:r>
        <w:rPr>
          <w:rFonts w:hint="eastAsia"/>
        </w:rPr>
        <w:t>аудиторії</w:t>
      </w:r>
      <w:r>
        <w:t></w:t>
      </w:r>
      <w:r>
        <w:rPr>
          <w:rFonts w:hint="eastAsia"/>
        </w:rPr>
        <w:t>з</w:t>
      </w:r>
      <w:r>
        <w:t></w:t>
      </w:r>
      <w:r>
        <w:rPr>
          <w:rFonts w:hint="eastAsia"/>
        </w:rPr>
        <w:t>медіапродуктами</w:t>
      </w:r>
      <w:r>
        <w:t></w:t>
      </w:r>
      <w:r>
        <w:t></w:t>
      </w:r>
      <w:r>
        <w:rPr>
          <w:rFonts w:hint="eastAsia"/>
        </w:rPr>
        <w:t>під</w:t>
      </w:r>
      <w:r>
        <w:t></w:t>
      </w:r>
      <w:r>
        <w:rPr>
          <w:rFonts w:hint="eastAsia"/>
        </w:rPr>
        <w:t>час</w:t>
      </w:r>
      <w:r>
        <w:t></w:t>
      </w:r>
      <w:r>
        <w:rPr>
          <w:rFonts w:hint="eastAsia"/>
        </w:rPr>
        <w:t>якої</w:t>
      </w:r>
    </w:p>
    <w:p w:rsidR="00244CD9" w:rsidRDefault="00244CD9" w:rsidP="00244CD9">
      <w:r>
        <w:rPr>
          <w:rFonts w:hint="eastAsia"/>
        </w:rPr>
        <w:t>відбувається</w:t>
      </w:r>
      <w:r>
        <w:t></w:t>
      </w:r>
      <w:r>
        <w:rPr>
          <w:rFonts w:hint="eastAsia"/>
        </w:rPr>
        <w:t>обмін</w:t>
      </w:r>
      <w:r>
        <w:t></w:t>
      </w:r>
      <w:r>
        <w:rPr>
          <w:rFonts w:hint="eastAsia"/>
        </w:rPr>
        <w:t>контентно</w:t>
      </w:r>
      <w:r>
        <w:t></w:t>
      </w:r>
      <w:r>
        <w:rPr>
          <w:rFonts w:hint="eastAsia"/>
        </w:rPr>
        <w:t>часовими</w:t>
      </w:r>
      <w:r>
        <w:t></w:t>
      </w:r>
      <w:r>
        <w:rPr>
          <w:rFonts w:hint="eastAsia"/>
        </w:rPr>
        <w:t>ресурсами</w:t>
      </w:r>
      <w:r>
        <w:t></w:t>
      </w:r>
      <w:r>
        <w:t></w:t>
      </w:r>
      <w:r>
        <w:rPr>
          <w:rFonts w:hint="eastAsia"/>
        </w:rPr>
        <w:t>аудиторія</w:t>
      </w:r>
      <w:r>
        <w:t></w:t>
      </w:r>
      <w:r>
        <w:rPr>
          <w:rFonts w:hint="eastAsia"/>
        </w:rPr>
        <w:t>обмінює</w:t>
      </w:r>
      <w:r>
        <w:t></w:t>
      </w:r>
      <w:r>
        <w:rPr>
          <w:rFonts w:hint="eastAsia"/>
        </w:rPr>
        <w:t>свій</w:t>
      </w:r>
    </w:p>
    <w:p w:rsidR="00244CD9" w:rsidRDefault="00244CD9" w:rsidP="00244CD9">
      <w:r>
        <w:rPr>
          <w:rFonts w:hint="eastAsia"/>
        </w:rPr>
        <w:t>час</w:t>
      </w:r>
      <w:r>
        <w:t></w:t>
      </w:r>
      <w:r>
        <w:rPr>
          <w:rFonts w:hint="eastAsia"/>
        </w:rPr>
        <w:t>на</w:t>
      </w:r>
      <w:r>
        <w:t></w:t>
      </w:r>
      <w:r>
        <w:rPr>
          <w:rFonts w:hint="eastAsia"/>
        </w:rPr>
        <w:t>контент</w:t>
      </w:r>
      <w:r>
        <w:t></w:t>
      </w:r>
      <w:r>
        <w:t></w:t>
      </w:r>
      <w:r>
        <w:rPr>
          <w:rFonts w:hint="eastAsia"/>
        </w:rPr>
        <w:t>час</w:t>
      </w:r>
      <w:r>
        <w:t></w:t>
      </w:r>
      <w:r>
        <w:rPr>
          <w:rFonts w:hint="eastAsia"/>
        </w:rPr>
        <w:t>еквівалентний</w:t>
      </w:r>
      <w:r>
        <w:t></w:t>
      </w:r>
      <w:r>
        <w:rPr>
          <w:rFonts w:hint="eastAsia"/>
        </w:rPr>
        <w:t>увазі</w:t>
      </w:r>
      <w:r>
        <w:t></w:t>
      </w:r>
      <w:r>
        <w:rPr>
          <w:rFonts w:hint="eastAsia"/>
        </w:rPr>
        <w:t>реципієнтів</w:t>
      </w:r>
      <w:r>
        <w:t></w:t>
      </w:r>
      <w:r>
        <w:t></w:t>
      </w:r>
      <w:r>
        <w:rPr>
          <w:rFonts w:hint="eastAsia"/>
        </w:rPr>
        <w:t>яка</w:t>
      </w:r>
      <w:r>
        <w:t></w:t>
      </w:r>
      <w:r>
        <w:rPr>
          <w:rFonts w:hint="eastAsia"/>
        </w:rPr>
        <w:t>купується</w:t>
      </w:r>
    </w:p>
    <w:p w:rsidR="00244CD9" w:rsidRDefault="00244CD9" w:rsidP="00244CD9">
      <w:r>
        <w:rPr>
          <w:rFonts w:hint="eastAsia"/>
        </w:rPr>
        <w:t>рекламодавцями</w:t>
      </w:r>
      <w:r>
        <w:t></w:t>
      </w:r>
      <w:r>
        <w:t></w:t>
      </w:r>
      <w:r>
        <w:t></w:t>
      </w:r>
      <w:r>
        <w:rPr>
          <w:rFonts w:hint="eastAsia"/>
        </w:rPr>
        <w:t>Мас</w:t>
      </w:r>
      <w:r>
        <w:t></w:t>
      </w:r>
      <w:r>
        <w:rPr>
          <w:rFonts w:hint="eastAsia"/>
        </w:rPr>
        <w:t>медіа</w:t>
      </w:r>
      <w:r>
        <w:t></w:t>
      </w:r>
      <w:r>
        <w:rPr>
          <w:rFonts w:hint="eastAsia"/>
        </w:rPr>
        <w:t>пропонує</w:t>
      </w:r>
      <w:r>
        <w:t></w:t>
      </w:r>
      <w:r>
        <w:rPr>
          <w:rFonts w:hint="eastAsia"/>
        </w:rPr>
        <w:t>аудиторії</w:t>
      </w:r>
      <w:r>
        <w:t></w:t>
      </w:r>
      <w:r>
        <w:rPr>
          <w:rFonts w:hint="eastAsia"/>
        </w:rPr>
        <w:t>контент</w:t>
      </w:r>
      <w:r>
        <w:t></w:t>
      </w:r>
      <w:r>
        <w:t></w:t>
      </w:r>
      <w:r>
        <w:rPr>
          <w:rFonts w:hint="eastAsia"/>
        </w:rPr>
        <w:t>який</w:t>
      </w:r>
      <w:r>
        <w:t></w:t>
      </w:r>
      <w:r>
        <w:rPr>
          <w:rFonts w:hint="eastAsia"/>
        </w:rPr>
        <w:t>вона</w:t>
      </w:r>
      <w:r>
        <w:t></w:t>
      </w:r>
      <w:r>
        <w:rPr>
          <w:rFonts w:hint="eastAsia"/>
        </w:rPr>
        <w:t>звикла</w:t>
      </w:r>
    </w:p>
    <w:p w:rsidR="00244CD9" w:rsidRDefault="00244CD9" w:rsidP="00244CD9">
      <w:r>
        <w:rPr>
          <w:rFonts w:hint="eastAsia"/>
        </w:rPr>
        <w:t>споживати</w:t>
      </w:r>
      <w:r>
        <w:t></w:t>
      </w:r>
      <w:r>
        <w:rPr>
          <w:rFonts w:hint="eastAsia"/>
        </w:rPr>
        <w:t>через</w:t>
      </w:r>
      <w:r>
        <w:t></w:t>
      </w:r>
      <w:r>
        <w:rPr>
          <w:rFonts w:hint="eastAsia"/>
        </w:rPr>
        <w:t>те</w:t>
      </w:r>
      <w:r>
        <w:t></w:t>
      </w:r>
      <w:r>
        <w:t></w:t>
      </w:r>
      <w:r>
        <w:rPr>
          <w:rFonts w:hint="eastAsia"/>
        </w:rPr>
        <w:t>що</w:t>
      </w:r>
      <w:r>
        <w:t></w:t>
      </w:r>
      <w:r>
        <w:rPr>
          <w:rFonts w:hint="eastAsia"/>
        </w:rPr>
        <w:t>медіа</w:t>
      </w:r>
      <w:r>
        <w:t></w:t>
      </w:r>
      <w:r>
        <w:rPr>
          <w:rFonts w:hint="eastAsia"/>
        </w:rPr>
        <w:t>подають</w:t>
      </w:r>
      <w:r>
        <w:t></w:t>
      </w:r>
      <w:r>
        <w:rPr>
          <w:rFonts w:hint="eastAsia"/>
        </w:rPr>
        <w:t>його</w:t>
      </w:r>
      <w:r>
        <w:t></w:t>
      </w:r>
      <w:r>
        <w:rPr>
          <w:rFonts w:hint="eastAsia"/>
        </w:rPr>
        <w:t>в</w:t>
      </w:r>
      <w:r>
        <w:t></w:t>
      </w:r>
      <w:r>
        <w:rPr>
          <w:rFonts w:hint="eastAsia"/>
        </w:rPr>
        <w:t>стабілізованому</w:t>
      </w:r>
      <w:r>
        <w:t></w:t>
      </w:r>
      <w:r>
        <w:rPr>
          <w:rFonts w:hint="eastAsia"/>
        </w:rPr>
        <w:t>варіанті</w:t>
      </w:r>
      <w:r>
        <w:t></w:t>
      </w:r>
    </w:p>
    <w:p w:rsidR="00244CD9" w:rsidRDefault="00244CD9" w:rsidP="00244CD9">
      <w:r>
        <w:rPr>
          <w:rFonts w:hint="eastAsia"/>
        </w:rPr>
        <w:t>Іншими</w:t>
      </w:r>
      <w:r>
        <w:t></w:t>
      </w:r>
      <w:r>
        <w:rPr>
          <w:rFonts w:hint="eastAsia"/>
        </w:rPr>
        <w:t>словами</w:t>
      </w:r>
      <w:r>
        <w:t></w:t>
      </w:r>
      <w:r>
        <w:t></w:t>
      </w:r>
      <w:r>
        <w:rPr>
          <w:rFonts w:hint="eastAsia"/>
        </w:rPr>
        <w:t>ЗМІ</w:t>
      </w:r>
      <w:r>
        <w:t></w:t>
      </w:r>
      <w:r>
        <w:rPr>
          <w:rFonts w:hint="eastAsia"/>
        </w:rPr>
        <w:t>спираються</w:t>
      </w:r>
      <w:r>
        <w:t></w:t>
      </w:r>
      <w:r>
        <w:rPr>
          <w:rFonts w:hint="eastAsia"/>
        </w:rPr>
        <w:t>на</w:t>
      </w:r>
      <w:r>
        <w:t></w:t>
      </w:r>
      <w:r>
        <w:rPr>
          <w:rFonts w:hint="eastAsia"/>
        </w:rPr>
        <w:t>структуру</w:t>
      </w:r>
      <w:r>
        <w:t></w:t>
      </w:r>
      <w:r>
        <w:rPr>
          <w:rFonts w:hint="eastAsia"/>
        </w:rPr>
        <w:t>медіапотреб</w:t>
      </w:r>
      <w:r>
        <w:t></w:t>
      </w:r>
      <w:r>
        <w:rPr>
          <w:rFonts w:hint="eastAsia"/>
        </w:rPr>
        <w:t>аудиторії</w:t>
      </w:r>
      <w:r>
        <w:t></w:t>
      </w:r>
      <w:r>
        <w:t></w:t>
      </w:r>
      <w:r>
        <w:rPr>
          <w:rFonts w:hint="eastAsia"/>
        </w:rPr>
        <w:t>яка</w:t>
      </w:r>
    </w:p>
    <w:p w:rsidR="00244CD9" w:rsidRDefault="00244CD9" w:rsidP="00244CD9">
      <w:r>
        <w:rPr>
          <w:rFonts w:hint="eastAsia"/>
        </w:rPr>
        <w:t>була</w:t>
      </w:r>
      <w:r>
        <w:t></w:t>
      </w:r>
      <w:r>
        <w:rPr>
          <w:rFonts w:hint="eastAsia"/>
        </w:rPr>
        <w:t>ними</w:t>
      </w:r>
      <w:r>
        <w:t></w:t>
      </w:r>
      <w:r>
        <w:rPr>
          <w:rFonts w:hint="eastAsia"/>
        </w:rPr>
        <w:t>сформована</w:t>
      </w:r>
      <w:r>
        <w:t></w:t>
      </w:r>
    </w:p>
    <w:p w:rsidR="00244CD9" w:rsidRDefault="00244CD9" w:rsidP="00244CD9">
      <w:r>
        <w:rPr>
          <w:rFonts w:hint="eastAsia"/>
        </w:rPr>
        <w:t>Нелінійне</w:t>
      </w:r>
      <w:r>
        <w:t></w:t>
      </w:r>
      <w:r>
        <w:rPr>
          <w:rFonts w:hint="eastAsia"/>
        </w:rPr>
        <w:t>медіаспоживання</w:t>
      </w:r>
      <w:r>
        <w:t></w:t>
      </w:r>
      <w:r>
        <w:rPr>
          <w:rFonts w:hint="eastAsia"/>
        </w:rPr>
        <w:t>ґрунтується</w:t>
      </w:r>
      <w:r>
        <w:t></w:t>
      </w:r>
      <w:r>
        <w:rPr>
          <w:rFonts w:hint="eastAsia"/>
        </w:rPr>
        <w:t>на</w:t>
      </w:r>
      <w:r>
        <w:t></w:t>
      </w:r>
      <w:r>
        <w:rPr>
          <w:rFonts w:hint="eastAsia"/>
        </w:rPr>
        <w:t>уявленні</w:t>
      </w:r>
      <w:r>
        <w:t></w:t>
      </w:r>
      <w:r>
        <w:rPr>
          <w:rFonts w:hint="eastAsia"/>
        </w:rPr>
        <w:t>про</w:t>
      </w:r>
      <w:r>
        <w:t></w:t>
      </w:r>
      <w:r>
        <w:rPr>
          <w:rFonts w:hint="eastAsia"/>
        </w:rPr>
        <w:t>такий</w:t>
      </w:r>
      <w:r>
        <w:t></w:t>
      </w:r>
      <w:r>
        <w:rPr>
          <w:rFonts w:hint="eastAsia"/>
        </w:rPr>
        <w:t>стиль</w:t>
      </w:r>
    </w:p>
    <w:p w:rsidR="00244CD9" w:rsidRDefault="00244CD9" w:rsidP="00244CD9">
      <w:r>
        <w:rPr>
          <w:rFonts w:hint="eastAsia"/>
        </w:rPr>
        <w:t>споживацької</w:t>
      </w:r>
      <w:r>
        <w:t></w:t>
      </w:r>
      <w:r>
        <w:rPr>
          <w:rFonts w:hint="eastAsia"/>
        </w:rPr>
        <w:t>поведінки</w:t>
      </w:r>
      <w:r>
        <w:t></w:t>
      </w:r>
      <w:r>
        <w:t></w:t>
      </w:r>
      <w:r>
        <w:rPr>
          <w:rFonts w:hint="eastAsia"/>
        </w:rPr>
        <w:t>як</w:t>
      </w:r>
      <w:r>
        <w:t></w:t>
      </w:r>
      <w:r>
        <w:rPr>
          <w:rFonts w:hint="eastAsia"/>
        </w:rPr>
        <w:t>просьюмеризм</w:t>
      </w:r>
      <w:r>
        <w:t></w:t>
      </w:r>
      <w:r>
        <w:t></w:t>
      </w:r>
      <w:r>
        <w:rPr>
          <w:rFonts w:hint="eastAsia"/>
        </w:rPr>
        <w:t>що</w:t>
      </w:r>
      <w:r>
        <w:t></w:t>
      </w:r>
      <w:r>
        <w:rPr>
          <w:rFonts w:hint="eastAsia"/>
        </w:rPr>
        <w:t>вказує</w:t>
      </w:r>
      <w:r>
        <w:t></w:t>
      </w:r>
      <w:r>
        <w:rPr>
          <w:rFonts w:hint="eastAsia"/>
        </w:rPr>
        <w:t>на</w:t>
      </w:r>
      <w:r>
        <w:t></w:t>
      </w:r>
      <w:r>
        <w:rPr>
          <w:rFonts w:hint="eastAsia"/>
        </w:rPr>
        <w:t>активність</w:t>
      </w:r>
      <w:r>
        <w:t></w:t>
      </w:r>
      <w:r>
        <w:t></w:t>
      </w:r>
      <w:r>
        <w:rPr>
          <w:rFonts w:hint="eastAsia"/>
        </w:rPr>
        <w:t>високу</w:t>
      </w:r>
    </w:p>
    <w:p w:rsidR="00244CD9" w:rsidRDefault="00244CD9" w:rsidP="00244CD9">
      <w:r>
        <w:rPr>
          <w:rFonts w:hint="eastAsia"/>
        </w:rPr>
        <w:t>селективність</w:t>
      </w:r>
      <w:r>
        <w:t></w:t>
      </w:r>
      <w:r>
        <w:rPr>
          <w:rFonts w:hint="eastAsia"/>
        </w:rPr>
        <w:t>і</w:t>
      </w:r>
      <w:r>
        <w:t></w:t>
      </w:r>
      <w:r>
        <w:rPr>
          <w:rFonts w:hint="eastAsia"/>
        </w:rPr>
        <w:t>умотивованість</w:t>
      </w:r>
      <w:r>
        <w:t></w:t>
      </w:r>
      <w:r>
        <w:rPr>
          <w:rFonts w:hint="eastAsia"/>
        </w:rPr>
        <w:t>реципієнтів</w:t>
      </w:r>
      <w:r>
        <w:t></w:t>
      </w:r>
      <w:r>
        <w:rPr>
          <w:rFonts w:hint="eastAsia"/>
        </w:rPr>
        <w:t>у</w:t>
      </w:r>
      <w:r>
        <w:t></w:t>
      </w:r>
      <w:r>
        <w:rPr>
          <w:rFonts w:hint="eastAsia"/>
        </w:rPr>
        <w:t>виборі</w:t>
      </w:r>
      <w:r>
        <w:t></w:t>
      </w:r>
      <w:r>
        <w:rPr>
          <w:rFonts w:hint="eastAsia"/>
        </w:rPr>
        <w:t>медіапродуктів</w:t>
      </w:r>
      <w:r>
        <w:t></w:t>
      </w:r>
    </w:p>
    <w:p w:rsidR="00244CD9" w:rsidRDefault="00244CD9" w:rsidP="00244CD9">
      <w:r>
        <w:rPr>
          <w:rFonts w:hint="eastAsia"/>
        </w:rPr>
        <w:t>З’являється</w:t>
      </w:r>
      <w:r>
        <w:t></w:t>
      </w:r>
      <w:r>
        <w:rPr>
          <w:rFonts w:hint="eastAsia"/>
        </w:rPr>
        <w:t>такий</w:t>
      </w:r>
      <w:r>
        <w:t></w:t>
      </w:r>
      <w:r>
        <w:rPr>
          <w:rFonts w:hint="eastAsia"/>
        </w:rPr>
        <w:t>прошарок</w:t>
      </w:r>
      <w:r>
        <w:t></w:t>
      </w:r>
      <w:r>
        <w:rPr>
          <w:rFonts w:hint="eastAsia"/>
        </w:rPr>
        <w:t>аудиторії</w:t>
      </w:r>
      <w:r>
        <w:t></w:t>
      </w:r>
      <w:r>
        <w:t></w:t>
      </w:r>
      <w:r>
        <w:rPr>
          <w:rFonts w:hint="eastAsia"/>
        </w:rPr>
        <w:t>як</w:t>
      </w:r>
      <w:r>
        <w:t></w:t>
      </w:r>
      <w:r>
        <w:t></w:t>
      </w:r>
      <w:r>
        <w:rPr>
          <w:rFonts w:hint="eastAsia"/>
        </w:rPr>
        <w:t>користувачі</w:t>
      </w:r>
      <w:r>
        <w:t></w:t>
      </w:r>
      <w:r>
        <w:t></w:t>
      </w:r>
      <w:r>
        <w:t></w:t>
      </w:r>
      <w:r>
        <w:rPr>
          <w:rFonts w:hint="eastAsia"/>
        </w:rPr>
        <w:t>що</w:t>
      </w:r>
      <w:r>
        <w:t></w:t>
      </w:r>
      <w:r>
        <w:rPr>
          <w:rFonts w:hint="eastAsia"/>
        </w:rPr>
        <w:t>орієнтуються</w:t>
      </w:r>
      <w:r>
        <w:t></w:t>
      </w:r>
      <w:r>
        <w:rPr>
          <w:rFonts w:hint="eastAsia"/>
        </w:rPr>
        <w:t>не</w:t>
      </w:r>
    </w:p>
    <w:p w:rsidR="00244CD9" w:rsidRDefault="00244CD9" w:rsidP="00244CD9">
      <w:r>
        <w:rPr>
          <w:rFonts w:hint="eastAsia"/>
        </w:rPr>
        <w:t>на</w:t>
      </w:r>
      <w:r>
        <w:t></w:t>
      </w:r>
      <w:r>
        <w:rPr>
          <w:rFonts w:hint="eastAsia"/>
        </w:rPr>
        <w:t>певний</w:t>
      </w:r>
      <w:r>
        <w:t></w:t>
      </w:r>
      <w:r>
        <w:rPr>
          <w:rFonts w:hint="eastAsia"/>
        </w:rPr>
        <w:t>медіапродукт</w:t>
      </w:r>
      <w:r>
        <w:t></w:t>
      </w:r>
      <w:r>
        <w:t></w:t>
      </w:r>
      <w:r>
        <w:rPr>
          <w:rFonts w:hint="eastAsia"/>
        </w:rPr>
        <w:t>а</w:t>
      </w:r>
      <w:r>
        <w:t></w:t>
      </w:r>
      <w:r>
        <w:rPr>
          <w:rFonts w:hint="eastAsia"/>
        </w:rPr>
        <w:t>на</w:t>
      </w:r>
      <w:r>
        <w:t></w:t>
      </w:r>
      <w:r>
        <w:rPr>
          <w:rFonts w:hint="eastAsia"/>
        </w:rPr>
        <w:t>можливості</w:t>
      </w:r>
      <w:r>
        <w:t></w:t>
      </w:r>
      <w:r>
        <w:rPr>
          <w:rFonts w:hint="eastAsia"/>
        </w:rPr>
        <w:t>контролювати</w:t>
      </w:r>
      <w:r>
        <w:t></w:t>
      </w:r>
      <w:r>
        <w:rPr>
          <w:rFonts w:hint="eastAsia"/>
        </w:rPr>
        <w:t>і</w:t>
      </w:r>
      <w:r>
        <w:t></w:t>
      </w:r>
      <w:r>
        <w:rPr>
          <w:rFonts w:hint="eastAsia"/>
        </w:rPr>
        <w:t>селекціонувати</w:t>
      </w:r>
    </w:p>
    <w:p w:rsidR="00244CD9" w:rsidRDefault="00244CD9" w:rsidP="00244CD9">
      <w:r>
        <w:rPr>
          <w:rFonts w:hint="eastAsia"/>
        </w:rPr>
        <w:t>ЗМІ</w:t>
      </w:r>
      <w:r>
        <w:t></w:t>
      </w:r>
      <w:r>
        <w:t></w:t>
      </w:r>
      <w:r>
        <w:rPr>
          <w:rFonts w:hint="eastAsia"/>
        </w:rPr>
        <w:t>вибудовувати</w:t>
      </w:r>
      <w:r>
        <w:t></w:t>
      </w:r>
      <w:r>
        <w:rPr>
          <w:rFonts w:hint="eastAsia"/>
        </w:rPr>
        <w:t>власний</w:t>
      </w:r>
      <w:r>
        <w:t></w:t>
      </w:r>
      <w:r>
        <w:rPr>
          <w:rFonts w:hint="eastAsia"/>
        </w:rPr>
        <w:t>медіапростір</w:t>
      </w:r>
      <w:r>
        <w:t></w:t>
      </w:r>
    </w:p>
    <w:p w:rsidR="00244CD9" w:rsidRDefault="00244CD9" w:rsidP="00244CD9">
      <w:r>
        <w:rPr>
          <w:rFonts w:hint="eastAsia"/>
        </w:rPr>
        <w:t>Для</w:t>
      </w:r>
      <w:r>
        <w:t></w:t>
      </w:r>
      <w:r>
        <w:rPr>
          <w:rFonts w:hint="eastAsia"/>
        </w:rPr>
        <w:t>нової</w:t>
      </w:r>
      <w:r>
        <w:t></w:t>
      </w:r>
      <w:r>
        <w:t></w:t>
      </w:r>
      <w:r>
        <w:rPr>
          <w:rFonts w:hint="eastAsia"/>
        </w:rPr>
        <w:t>нелінійної</w:t>
      </w:r>
      <w:r>
        <w:t></w:t>
      </w:r>
      <w:r>
        <w:rPr>
          <w:rFonts w:hint="eastAsia"/>
        </w:rPr>
        <w:t>ситуації</w:t>
      </w:r>
      <w:r>
        <w:t></w:t>
      </w:r>
      <w:r>
        <w:rPr>
          <w:rFonts w:hint="eastAsia"/>
        </w:rPr>
        <w:t>медіарецепції</w:t>
      </w:r>
      <w:r>
        <w:t></w:t>
      </w:r>
      <w:r>
        <w:rPr>
          <w:rFonts w:hint="eastAsia"/>
        </w:rPr>
        <w:t>характерним</w:t>
      </w:r>
      <w:r>
        <w:t></w:t>
      </w:r>
      <w:r>
        <w:rPr>
          <w:rFonts w:hint="eastAsia"/>
        </w:rPr>
        <w:t>є</w:t>
      </w:r>
      <w:r>
        <w:t></w:t>
      </w:r>
      <w:r>
        <w:rPr>
          <w:rFonts w:hint="eastAsia"/>
        </w:rPr>
        <w:t>зв</w:t>
      </w:r>
      <w:r>
        <w:t></w:t>
      </w:r>
      <w:r>
        <w:rPr>
          <w:rFonts w:hint="eastAsia"/>
        </w:rPr>
        <w:t>язок</w:t>
      </w:r>
    </w:p>
    <w:p w:rsidR="00244CD9" w:rsidRDefault="00244CD9" w:rsidP="00244CD9">
      <w:r>
        <w:rPr>
          <w:rFonts w:hint="eastAsia"/>
        </w:rPr>
        <w:t>споживання</w:t>
      </w:r>
      <w:r>
        <w:t></w:t>
      </w:r>
      <w:r>
        <w:rPr>
          <w:rFonts w:hint="eastAsia"/>
        </w:rPr>
        <w:t>медіапродуктів</w:t>
      </w:r>
      <w:r>
        <w:t></w:t>
      </w:r>
      <w:r>
        <w:rPr>
          <w:rFonts w:hint="eastAsia"/>
        </w:rPr>
        <w:t>з</w:t>
      </w:r>
      <w:r>
        <w:t></w:t>
      </w:r>
      <w:r>
        <w:rPr>
          <w:rFonts w:hint="eastAsia"/>
        </w:rPr>
        <w:t>ідентичністю</w:t>
      </w:r>
      <w:r>
        <w:t></w:t>
      </w:r>
      <w:r>
        <w:rPr>
          <w:rFonts w:hint="eastAsia"/>
        </w:rPr>
        <w:t>людини</w:t>
      </w:r>
      <w:r>
        <w:t></w:t>
      </w:r>
      <w:r>
        <w:t></w:t>
      </w:r>
      <w:r>
        <w:rPr>
          <w:rFonts w:hint="eastAsia"/>
        </w:rPr>
        <w:t>Диференційована</w:t>
      </w:r>
    </w:p>
    <w:p w:rsidR="00244CD9" w:rsidRDefault="00244CD9" w:rsidP="00244CD9">
      <w:r>
        <w:rPr>
          <w:rFonts w:hint="eastAsia"/>
        </w:rPr>
        <w:t>аудиторія</w:t>
      </w:r>
      <w:r>
        <w:t></w:t>
      </w:r>
      <w:r>
        <w:rPr>
          <w:rFonts w:hint="eastAsia"/>
        </w:rPr>
        <w:t>має</w:t>
      </w:r>
      <w:r>
        <w:t></w:t>
      </w:r>
      <w:r>
        <w:rPr>
          <w:rFonts w:hint="eastAsia"/>
        </w:rPr>
        <w:t>відповідати</w:t>
      </w:r>
      <w:r>
        <w:t></w:t>
      </w:r>
      <w:r>
        <w:rPr>
          <w:rFonts w:hint="eastAsia"/>
        </w:rPr>
        <w:t>диференційованій</w:t>
      </w:r>
      <w:r>
        <w:t></w:t>
      </w:r>
      <w:r>
        <w:rPr>
          <w:rFonts w:hint="eastAsia"/>
        </w:rPr>
        <w:t>медіапродукції</w:t>
      </w:r>
      <w:r>
        <w:t></w:t>
      </w:r>
      <w:r>
        <w:rPr>
          <w:rFonts w:hint="eastAsia"/>
        </w:rPr>
        <w:t>на</w:t>
      </w:r>
      <w:r>
        <w:t></w:t>
      </w:r>
      <w:r>
        <w:rPr>
          <w:rFonts w:hint="eastAsia"/>
        </w:rPr>
        <w:t>засадах</w:t>
      </w:r>
    </w:p>
    <w:p w:rsidR="00244CD9" w:rsidRDefault="00244CD9" w:rsidP="00244CD9">
      <w:r>
        <w:rPr>
          <w:rFonts w:hint="eastAsia"/>
        </w:rPr>
        <w:t>варіативності</w:t>
      </w:r>
      <w:r>
        <w:t></w:t>
      </w:r>
      <w:r>
        <w:t></w:t>
      </w:r>
      <w:r>
        <w:rPr>
          <w:rFonts w:hint="eastAsia"/>
        </w:rPr>
        <w:t>І</w:t>
      </w:r>
      <w:r>
        <w:t></w:t>
      </w:r>
      <w:r>
        <w:rPr>
          <w:rFonts w:hint="eastAsia"/>
        </w:rPr>
        <w:t>хоча</w:t>
      </w:r>
      <w:r>
        <w:t></w:t>
      </w:r>
      <w:r>
        <w:rPr>
          <w:rFonts w:hint="eastAsia"/>
        </w:rPr>
        <w:t>на</w:t>
      </w:r>
      <w:r>
        <w:t></w:t>
      </w:r>
      <w:r>
        <w:rPr>
          <w:rFonts w:hint="eastAsia"/>
        </w:rPr>
        <w:t>сьогодні</w:t>
      </w:r>
      <w:r>
        <w:t></w:t>
      </w:r>
      <w:r>
        <w:rPr>
          <w:rFonts w:hint="eastAsia"/>
        </w:rPr>
        <w:t>актуальним</w:t>
      </w:r>
      <w:r>
        <w:t></w:t>
      </w:r>
      <w:r>
        <w:rPr>
          <w:rFonts w:hint="eastAsia"/>
        </w:rPr>
        <w:t>залишається</w:t>
      </w:r>
      <w:r>
        <w:t></w:t>
      </w:r>
      <w:r>
        <w:rPr>
          <w:rFonts w:hint="eastAsia"/>
        </w:rPr>
        <w:t>висновок</w:t>
      </w:r>
      <w:r>
        <w:t></w:t>
      </w:r>
      <w:r>
        <w:t></w:t>
      </w:r>
      <w:r>
        <w:rPr>
          <w:rFonts w:hint="eastAsia"/>
        </w:rPr>
        <w:t>що</w:t>
      </w:r>
      <w:r>
        <w:t></w:t>
      </w:r>
      <w:r>
        <w:rPr>
          <w:rFonts w:hint="eastAsia"/>
        </w:rPr>
        <w:t>в</w:t>
      </w:r>
    </w:p>
    <w:p w:rsidR="00244CD9" w:rsidRDefault="00244CD9" w:rsidP="00244CD9">
      <w:r>
        <w:rPr>
          <w:rFonts w:hint="eastAsia"/>
        </w:rPr>
        <w:t>інтернет</w:t>
      </w:r>
      <w:r>
        <w:t></w:t>
      </w:r>
      <w:r>
        <w:rPr>
          <w:rFonts w:hint="eastAsia"/>
        </w:rPr>
        <w:t>середовищі</w:t>
      </w:r>
      <w:r>
        <w:t></w:t>
      </w:r>
      <w:r>
        <w:rPr>
          <w:rFonts w:hint="eastAsia"/>
        </w:rPr>
        <w:t>стихійно</w:t>
      </w:r>
      <w:r>
        <w:t></w:t>
      </w:r>
      <w:r>
        <w:rPr>
          <w:rFonts w:hint="eastAsia"/>
        </w:rPr>
        <w:t>утворюються</w:t>
      </w:r>
      <w:r>
        <w:t></w:t>
      </w:r>
      <w:r>
        <w:rPr>
          <w:rFonts w:hint="eastAsia"/>
        </w:rPr>
        <w:t>безліч</w:t>
      </w:r>
      <w:r>
        <w:t></w:t>
      </w:r>
      <w:r>
        <w:rPr>
          <w:rFonts w:hint="eastAsia"/>
        </w:rPr>
        <w:t>індивідуальних</w:t>
      </w:r>
    </w:p>
    <w:p w:rsidR="00244CD9" w:rsidRDefault="00244CD9" w:rsidP="00244CD9">
      <w:r>
        <w:rPr>
          <w:rFonts w:hint="eastAsia"/>
        </w:rPr>
        <w:t>споживчих</w:t>
      </w:r>
      <w:r>
        <w:t></w:t>
      </w:r>
      <w:r>
        <w:rPr>
          <w:rFonts w:hint="eastAsia"/>
        </w:rPr>
        <w:t>профілів</w:t>
      </w:r>
      <w:r>
        <w:t></w:t>
      </w:r>
      <w:r>
        <w:rPr>
          <w:rFonts w:hint="eastAsia"/>
        </w:rPr>
        <w:t>і</w:t>
      </w:r>
      <w:r>
        <w:t></w:t>
      </w:r>
      <w:r>
        <w:rPr>
          <w:rFonts w:hint="eastAsia"/>
        </w:rPr>
        <w:t>кожен</w:t>
      </w:r>
      <w:r>
        <w:t></w:t>
      </w:r>
      <w:r>
        <w:rPr>
          <w:rFonts w:hint="eastAsia"/>
        </w:rPr>
        <w:t>користувач</w:t>
      </w:r>
      <w:r>
        <w:t></w:t>
      </w:r>
      <w:r>
        <w:rPr>
          <w:rFonts w:hint="eastAsia"/>
        </w:rPr>
        <w:t>отримує</w:t>
      </w:r>
      <w:r>
        <w:t></w:t>
      </w:r>
      <w:r>
        <w:rPr>
          <w:rFonts w:hint="eastAsia"/>
        </w:rPr>
        <w:t>свій</w:t>
      </w:r>
      <w:r>
        <w:t></w:t>
      </w:r>
      <w:r>
        <w:rPr>
          <w:rFonts w:hint="eastAsia"/>
        </w:rPr>
        <w:t>мікс</w:t>
      </w:r>
      <w:r>
        <w:t></w:t>
      </w:r>
      <w:r>
        <w:rPr>
          <w:rFonts w:hint="eastAsia"/>
        </w:rPr>
        <w:t>медіапродуктів</w:t>
      </w:r>
      <w:r>
        <w:t></w:t>
      </w:r>
      <w:r>
        <w:t></w:t>
      </w:r>
    </w:p>
    <w:p w:rsidR="00244CD9" w:rsidRDefault="00244CD9" w:rsidP="00244CD9">
      <w:r>
        <w:t></w:t>
      </w:r>
      <w:r>
        <w:t></w:t>
      </w:r>
      <w:r>
        <w:t></w:t>
      </w:r>
    </w:p>
    <w:p w:rsidR="00244CD9" w:rsidRDefault="00244CD9" w:rsidP="00244CD9">
      <w:r>
        <w:rPr>
          <w:rFonts w:hint="eastAsia"/>
        </w:rPr>
        <w:t>все</w:t>
      </w:r>
      <w:r>
        <w:t></w:t>
      </w:r>
      <w:r>
        <w:rPr>
          <w:rFonts w:hint="eastAsia"/>
        </w:rPr>
        <w:t>ж</w:t>
      </w:r>
      <w:r>
        <w:t></w:t>
      </w:r>
      <w:r>
        <w:rPr>
          <w:rFonts w:hint="eastAsia"/>
        </w:rPr>
        <w:t>таки</w:t>
      </w:r>
      <w:r>
        <w:t></w:t>
      </w:r>
      <w:r>
        <w:rPr>
          <w:rFonts w:hint="eastAsia"/>
        </w:rPr>
        <w:t>існують</w:t>
      </w:r>
      <w:r>
        <w:t></w:t>
      </w:r>
      <w:r>
        <w:rPr>
          <w:rFonts w:hint="eastAsia"/>
        </w:rPr>
        <w:t>умови</w:t>
      </w:r>
      <w:r>
        <w:t></w:t>
      </w:r>
      <w:r>
        <w:rPr>
          <w:rFonts w:hint="eastAsia"/>
        </w:rPr>
        <w:t>для</w:t>
      </w:r>
      <w:r>
        <w:t></w:t>
      </w:r>
      <w:r>
        <w:rPr>
          <w:rFonts w:hint="eastAsia"/>
        </w:rPr>
        <w:t>функціонування</w:t>
      </w:r>
      <w:r>
        <w:t></w:t>
      </w:r>
      <w:r>
        <w:rPr>
          <w:rFonts w:hint="eastAsia"/>
        </w:rPr>
        <w:t>механізму</w:t>
      </w:r>
      <w:r>
        <w:t></w:t>
      </w:r>
      <w:r>
        <w:rPr>
          <w:rFonts w:hint="eastAsia"/>
        </w:rPr>
        <w:t>формування</w:t>
      </w:r>
    </w:p>
    <w:p w:rsidR="00244CD9" w:rsidRDefault="00244CD9" w:rsidP="00244CD9">
      <w:r>
        <w:rPr>
          <w:rFonts w:hint="eastAsia"/>
        </w:rPr>
        <w:t>цільових</w:t>
      </w:r>
      <w:r>
        <w:t></w:t>
      </w:r>
      <w:r>
        <w:rPr>
          <w:rFonts w:hint="eastAsia"/>
        </w:rPr>
        <w:t>аудиторій</w:t>
      </w:r>
      <w:r>
        <w:t></w:t>
      </w:r>
      <w:r>
        <w:rPr>
          <w:rFonts w:hint="eastAsia"/>
        </w:rPr>
        <w:t>та</w:t>
      </w:r>
      <w:r>
        <w:t></w:t>
      </w:r>
      <w:r>
        <w:rPr>
          <w:rFonts w:hint="eastAsia"/>
        </w:rPr>
        <w:t>формування</w:t>
      </w:r>
      <w:r>
        <w:t></w:t>
      </w:r>
      <w:r>
        <w:rPr>
          <w:rFonts w:hint="eastAsia"/>
        </w:rPr>
        <w:t>їх</w:t>
      </w:r>
      <w:r>
        <w:t></w:t>
      </w:r>
      <w:r>
        <w:rPr>
          <w:rFonts w:hint="eastAsia"/>
        </w:rPr>
        <w:t>медіауподобань</w:t>
      </w:r>
      <w:r>
        <w:t></w:t>
      </w:r>
    </w:p>
    <w:p w:rsidR="00244CD9" w:rsidRDefault="00244CD9" w:rsidP="00244CD9">
      <w:r>
        <w:rPr>
          <w:rFonts w:hint="eastAsia"/>
        </w:rPr>
        <w:t>Нелінійне</w:t>
      </w:r>
      <w:r>
        <w:t></w:t>
      </w:r>
      <w:r>
        <w:rPr>
          <w:rFonts w:hint="eastAsia"/>
        </w:rPr>
        <w:t>медіаспоживання</w:t>
      </w:r>
      <w:r>
        <w:t></w:t>
      </w:r>
      <w:r>
        <w:t></w:t>
      </w:r>
      <w:r>
        <w:rPr>
          <w:rFonts w:hint="eastAsia"/>
        </w:rPr>
        <w:t>що</w:t>
      </w:r>
      <w:r>
        <w:t></w:t>
      </w:r>
      <w:r>
        <w:rPr>
          <w:rFonts w:hint="eastAsia"/>
        </w:rPr>
        <w:t>стає</w:t>
      </w:r>
      <w:r>
        <w:t></w:t>
      </w:r>
      <w:r>
        <w:rPr>
          <w:rFonts w:hint="eastAsia"/>
        </w:rPr>
        <w:t>можливим</w:t>
      </w:r>
      <w:r>
        <w:t></w:t>
      </w:r>
      <w:r>
        <w:rPr>
          <w:rFonts w:hint="eastAsia"/>
        </w:rPr>
        <w:t>завдяки</w:t>
      </w:r>
      <w:r>
        <w:t></w:t>
      </w:r>
      <w:r>
        <w:rPr>
          <w:rFonts w:hint="eastAsia"/>
        </w:rPr>
        <w:t>інтернету</w:t>
      </w:r>
      <w:r>
        <w:t></w:t>
      </w:r>
    </w:p>
    <w:p w:rsidR="00244CD9" w:rsidRDefault="00244CD9" w:rsidP="00244CD9">
      <w:r>
        <w:rPr>
          <w:rFonts w:hint="eastAsia"/>
        </w:rPr>
        <w:t>наразі</w:t>
      </w:r>
      <w:r>
        <w:t></w:t>
      </w:r>
      <w:r>
        <w:rPr>
          <w:rFonts w:hint="eastAsia"/>
        </w:rPr>
        <w:t>вважається</w:t>
      </w:r>
      <w:r>
        <w:t></w:t>
      </w:r>
      <w:r>
        <w:rPr>
          <w:rFonts w:hint="eastAsia"/>
        </w:rPr>
        <w:t>в</w:t>
      </w:r>
      <w:r>
        <w:t></w:t>
      </w:r>
      <w:r>
        <w:rPr>
          <w:rFonts w:hint="eastAsia"/>
        </w:rPr>
        <w:t>Україні</w:t>
      </w:r>
      <w:r>
        <w:t></w:t>
      </w:r>
      <w:r>
        <w:rPr>
          <w:rFonts w:hint="eastAsia"/>
        </w:rPr>
        <w:t>інноваційним</w:t>
      </w:r>
      <w:r>
        <w:t></w:t>
      </w:r>
      <w:r>
        <w:rPr>
          <w:rFonts w:hint="eastAsia"/>
        </w:rPr>
        <w:t>явищем</w:t>
      </w:r>
      <w:r>
        <w:t></w:t>
      </w:r>
      <w:r>
        <w:t></w:t>
      </w:r>
      <w:r>
        <w:rPr>
          <w:rFonts w:hint="eastAsia"/>
        </w:rPr>
        <w:t>Реципієнти</w:t>
      </w:r>
      <w:r>
        <w:t></w:t>
      </w:r>
      <w:r>
        <w:rPr>
          <w:rFonts w:hint="eastAsia"/>
        </w:rPr>
        <w:t>поступово</w:t>
      </w:r>
    </w:p>
    <w:p w:rsidR="00244CD9" w:rsidRDefault="00244CD9" w:rsidP="00244CD9">
      <w:r>
        <w:rPr>
          <w:rFonts w:hint="eastAsia"/>
        </w:rPr>
        <w:t>додають</w:t>
      </w:r>
      <w:r>
        <w:t></w:t>
      </w:r>
      <w:r>
        <w:t></w:t>
      </w:r>
      <w:r>
        <w:rPr>
          <w:rFonts w:hint="eastAsia"/>
        </w:rPr>
        <w:t>у</w:t>
      </w:r>
      <w:r>
        <w:t></w:t>
      </w:r>
      <w:r>
        <w:rPr>
          <w:rFonts w:hint="eastAsia"/>
        </w:rPr>
        <w:t>деяких</w:t>
      </w:r>
      <w:r>
        <w:t></w:t>
      </w:r>
      <w:r>
        <w:rPr>
          <w:rFonts w:hint="eastAsia"/>
        </w:rPr>
        <w:t>випадках</w:t>
      </w:r>
      <w:r>
        <w:t></w:t>
      </w:r>
      <w:r>
        <w:rPr>
          <w:rFonts w:hint="eastAsia"/>
        </w:rPr>
        <w:t>–</w:t>
      </w:r>
      <w:r>
        <w:t></w:t>
      </w:r>
      <w:r>
        <w:rPr>
          <w:rFonts w:hint="eastAsia"/>
        </w:rPr>
        <w:t>замінюють</w:t>
      </w:r>
      <w:r>
        <w:t></w:t>
      </w:r>
      <w:r>
        <w:t></w:t>
      </w:r>
      <w:r>
        <w:rPr>
          <w:rFonts w:hint="eastAsia"/>
        </w:rPr>
        <w:t>до</w:t>
      </w:r>
      <w:r>
        <w:t></w:t>
      </w:r>
      <w:r>
        <w:rPr>
          <w:rFonts w:hint="eastAsia"/>
        </w:rPr>
        <w:t>свого</w:t>
      </w:r>
      <w:r>
        <w:t></w:t>
      </w:r>
      <w:r>
        <w:rPr>
          <w:rFonts w:hint="eastAsia"/>
        </w:rPr>
        <w:t>традиційного</w:t>
      </w:r>
    </w:p>
    <w:p w:rsidR="00244CD9" w:rsidRDefault="00244CD9" w:rsidP="00244CD9">
      <w:r>
        <w:rPr>
          <w:rFonts w:hint="eastAsia"/>
        </w:rPr>
        <w:t>медіаспоживання</w:t>
      </w:r>
      <w:r>
        <w:t></w:t>
      </w:r>
      <w:r>
        <w:rPr>
          <w:rFonts w:hint="eastAsia"/>
        </w:rPr>
        <w:t>нові</w:t>
      </w:r>
      <w:r>
        <w:t></w:t>
      </w:r>
      <w:r>
        <w:rPr>
          <w:rFonts w:hint="eastAsia"/>
        </w:rPr>
        <w:t>практики</w:t>
      </w:r>
      <w:r>
        <w:t></w:t>
      </w:r>
      <w:r>
        <w:rPr>
          <w:rFonts w:hint="eastAsia"/>
        </w:rPr>
        <w:t>онлайн</w:t>
      </w:r>
      <w:r>
        <w:t></w:t>
      </w:r>
      <w:r>
        <w:rPr>
          <w:rFonts w:hint="eastAsia"/>
        </w:rPr>
        <w:t>споживання</w:t>
      </w:r>
      <w:r>
        <w:t></w:t>
      </w:r>
      <w:r>
        <w:rPr>
          <w:rFonts w:hint="eastAsia"/>
        </w:rPr>
        <w:t>медіапродуктів</w:t>
      </w:r>
      <w:r>
        <w:t></w:t>
      </w:r>
    </w:p>
    <w:p w:rsidR="00244CD9" w:rsidRDefault="00244CD9" w:rsidP="00244CD9">
      <w:r>
        <w:rPr>
          <w:rFonts w:hint="eastAsia"/>
        </w:rPr>
        <w:t>Таким</w:t>
      </w:r>
      <w:r>
        <w:t></w:t>
      </w:r>
      <w:r>
        <w:rPr>
          <w:rFonts w:hint="eastAsia"/>
        </w:rPr>
        <w:t>чином</w:t>
      </w:r>
      <w:r>
        <w:t></w:t>
      </w:r>
      <w:r>
        <w:t></w:t>
      </w:r>
      <w:r>
        <w:rPr>
          <w:rFonts w:hint="eastAsia"/>
        </w:rPr>
        <w:t>сучасне</w:t>
      </w:r>
      <w:r>
        <w:t></w:t>
      </w:r>
      <w:r>
        <w:rPr>
          <w:rFonts w:hint="eastAsia"/>
        </w:rPr>
        <w:t>медіаспоживання</w:t>
      </w:r>
      <w:r>
        <w:t></w:t>
      </w:r>
      <w:r>
        <w:rPr>
          <w:rFonts w:hint="eastAsia"/>
        </w:rPr>
        <w:t>можна</w:t>
      </w:r>
      <w:r>
        <w:t></w:t>
      </w:r>
      <w:r>
        <w:rPr>
          <w:rFonts w:hint="eastAsia"/>
        </w:rPr>
        <w:t>оцінити</w:t>
      </w:r>
      <w:r>
        <w:t></w:t>
      </w:r>
      <w:r>
        <w:rPr>
          <w:rFonts w:hint="eastAsia"/>
        </w:rPr>
        <w:t>як</w:t>
      </w:r>
      <w:r>
        <w:t></w:t>
      </w:r>
      <w:r>
        <w:rPr>
          <w:rFonts w:hint="eastAsia"/>
        </w:rPr>
        <w:t>змішане</w:t>
      </w:r>
      <w:r>
        <w:t></w:t>
      </w:r>
    </w:p>
    <w:p w:rsidR="00244CD9" w:rsidRDefault="00244CD9" w:rsidP="00244CD9">
      <w:r>
        <w:rPr>
          <w:rFonts w:hint="eastAsia"/>
        </w:rPr>
        <w:t>користувачі</w:t>
      </w:r>
      <w:r>
        <w:t></w:t>
      </w:r>
      <w:r>
        <w:rPr>
          <w:rFonts w:hint="eastAsia"/>
        </w:rPr>
        <w:t>за</w:t>
      </w:r>
      <w:r>
        <w:t></w:t>
      </w:r>
      <w:r>
        <w:rPr>
          <w:rFonts w:hint="eastAsia"/>
        </w:rPr>
        <w:t>потреби</w:t>
      </w:r>
      <w:r>
        <w:t></w:t>
      </w:r>
      <w:r>
        <w:rPr>
          <w:rFonts w:hint="eastAsia"/>
        </w:rPr>
        <w:t>використовують</w:t>
      </w:r>
      <w:r>
        <w:t></w:t>
      </w:r>
      <w:r>
        <w:rPr>
          <w:rFonts w:hint="eastAsia"/>
        </w:rPr>
        <w:t>як</w:t>
      </w:r>
      <w:r>
        <w:t></w:t>
      </w:r>
      <w:r>
        <w:rPr>
          <w:rFonts w:hint="eastAsia"/>
        </w:rPr>
        <w:t>лінійний</w:t>
      </w:r>
      <w:r>
        <w:t></w:t>
      </w:r>
      <w:r>
        <w:t></w:t>
      </w:r>
      <w:r>
        <w:rPr>
          <w:rFonts w:hint="eastAsia"/>
        </w:rPr>
        <w:t>так</w:t>
      </w:r>
      <w:r>
        <w:t></w:t>
      </w:r>
      <w:r>
        <w:rPr>
          <w:rFonts w:hint="eastAsia"/>
        </w:rPr>
        <w:t>і</w:t>
      </w:r>
      <w:r>
        <w:t></w:t>
      </w:r>
      <w:r>
        <w:rPr>
          <w:rFonts w:hint="eastAsia"/>
        </w:rPr>
        <w:t>нелінійний</w:t>
      </w:r>
      <w:r>
        <w:t></w:t>
      </w:r>
      <w:r>
        <w:rPr>
          <w:rFonts w:hint="eastAsia"/>
        </w:rPr>
        <w:t>вид</w:t>
      </w:r>
    </w:p>
    <w:p w:rsidR="00244CD9" w:rsidRDefault="00244CD9" w:rsidP="00244CD9">
      <w:r>
        <w:rPr>
          <w:rFonts w:hint="eastAsia"/>
        </w:rPr>
        <w:t>медіаспоживання</w:t>
      </w:r>
      <w:r>
        <w:t></w:t>
      </w:r>
      <w:r>
        <w:t></w:t>
      </w:r>
      <w:r>
        <w:rPr>
          <w:rFonts w:hint="eastAsia"/>
        </w:rPr>
        <w:t>При</w:t>
      </w:r>
      <w:r>
        <w:t></w:t>
      </w:r>
      <w:r>
        <w:rPr>
          <w:rFonts w:hint="eastAsia"/>
        </w:rPr>
        <w:t>цьому</w:t>
      </w:r>
      <w:r>
        <w:t></w:t>
      </w:r>
      <w:r>
        <w:rPr>
          <w:rFonts w:hint="eastAsia"/>
        </w:rPr>
        <w:t>будь</w:t>
      </w:r>
      <w:r>
        <w:t></w:t>
      </w:r>
      <w:r>
        <w:rPr>
          <w:rFonts w:hint="eastAsia"/>
        </w:rPr>
        <w:t>яка</w:t>
      </w:r>
      <w:r>
        <w:t></w:t>
      </w:r>
      <w:r>
        <w:rPr>
          <w:rFonts w:hint="eastAsia"/>
        </w:rPr>
        <w:t>модель</w:t>
      </w:r>
      <w:r>
        <w:t></w:t>
      </w:r>
      <w:r>
        <w:rPr>
          <w:rFonts w:hint="eastAsia"/>
        </w:rPr>
        <w:t>може</w:t>
      </w:r>
      <w:r>
        <w:t></w:t>
      </w:r>
      <w:r>
        <w:rPr>
          <w:rFonts w:hint="eastAsia"/>
        </w:rPr>
        <w:t>коригуватися</w:t>
      </w:r>
      <w:r>
        <w:t></w:t>
      </w:r>
      <w:r>
        <w:rPr>
          <w:rFonts w:hint="eastAsia"/>
        </w:rPr>
        <w:t>низкою</w:t>
      </w:r>
    </w:p>
    <w:p w:rsidR="00244CD9" w:rsidRDefault="00244CD9" w:rsidP="00244CD9">
      <w:r>
        <w:rPr>
          <w:rFonts w:hint="eastAsia"/>
        </w:rPr>
        <w:t>чинників</w:t>
      </w:r>
      <w:r>
        <w:t></w:t>
      </w:r>
      <w:r>
        <w:rPr>
          <w:rFonts w:hint="eastAsia"/>
        </w:rPr>
        <w:t>і</w:t>
      </w:r>
      <w:r>
        <w:t></w:t>
      </w:r>
      <w:r>
        <w:rPr>
          <w:rFonts w:hint="eastAsia"/>
        </w:rPr>
        <w:t>обставин</w:t>
      </w:r>
      <w:r>
        <w:t></w:t>
      </w:r>
      <w:r>
        <w:t></w:t>
      </w:r>
      <w:r>
        <w:rPr>
          <w:rFonts w:hint="eastAsia"/>
        </w:rPr>
        <w:t>серед</w:t>
      </w:r>
      <w:r>
        <w:t></w:t>
      </w:r>
      <w:r>
        <w:rPr>
          <w:rFonts w:hint="eastAsia"/>
        </w:rPr>
        <w:t>яких</w:t>
      </w:r>
      <w:r>
        <w:t></w:t>
      </w:r>
      <w:r>
        <w:rPr>
          <w:rFonts w:hint="eastAsia"/>
        </w:rPr>
        <w:t>і</w:t>
      </w:r>
      <w:r>
        <w:t></w:t>
      </w:r>
      <w:r>
        <w:rPr>
          <w:rFonts w:hint="eastAsia"/>
        </w:rPr>
        <w:t>перенесення</w:t>
      </w:r>
      <w:r>
        <w:t></w:t>
      </w:r>
      <w:r>
        <w:rPr>
          <w:rFonts w:hint="eastAsia"/>
        </w:rPr>
        <w:t>вже</w:t>
      </w:r>
      <w:r>
        <w:t></w:t>
      </w:r>
      <w:r>
        <w:rPr>
          <w:rFonts w:hint="eastAsia"/>
        </w:rPr>
        <w:t>сформованих</w:t>
      </w:r>
      <w:r>
        <w:t></w:t>
      </w:r>
      <w:r>
        <w:rPr>
          <w:rFonts w:hint="eastAsia"/>
        </w:rPr>
        <w:t>стилів</w:t>
      </w:r>
    </w:p>
    <w:p w:rsidR="00244CD9" w:rsidRDefault="00244CD9" w:rsidP="00244CD9">
      <w:r>
        <w:rPr>
          <w:rFonts w:hint="eastAsia"/>
        </w:rPr>
        <w:t>споживання</w:t>
      </w:r>
      <w:r>
        <w:t></w:t>
      </w:r>
      <w:r>
        <w:rPr>
          <w:rFonts w:hint="eastAsia"/>
        </w:rPr>
        <w:t>певних</w:t>
      </w:r>
      <w:r>
        <w:t></w:t>
      </w:r>
      <w:r>
        <w:rPr>
          <w:rFonts w:hint="eastAsia"/>
        </w:rPr>
        <w:t>ЗМК</w:t>
      </w:r>
      <w:r>
        <w:t></w:t>
      </w:r>
      <w:r>
        <w:rPr>
          <w:rFonts w:hint="eastAsia"/>
        </w:rPr>
        <w:t>у</w:t>
      </w:r>
      <w:r>
        <w:t></w:t>
      </w:r>
      <w:r>
        <w:rPr>
          <w:rFonts w:hint="eastAsia"/>
        </w:rPr>
        <w:t>нове</w:t>
      </w:r>
      <w:r>
        <w:t></w:t>
      </w:r>
      <w:r>
        <w:rPr>
          <w:rFonts w:hint="eastAsia"/>
        </w:rPr>
        <w:t>комунікаційне</w:t>
      </w:r>
      <w:r>
        <w:t></w:t>
      </w:r>
      <w:r>
        <w:rPr>
          <w:rFonts w:hint="eastAsia"/>
        </w:rPr>
        <w:t>середовище</w:t>
      </w:r>
      <w:r>
        <w:t></w:t>
      </w:r>
    </w:p>
    <w:p w:rsidR="00244CD9" w:rsidRDefault="00244CD9" w:rsidP="00244CD9">
      <w:r>
        <w:rPr>
          <w:rFonts w:hint="eastAsia"/>
        </w:rPr>
        <w:t>Виявлення</w:t>
      </w:r>
      <w:r>
        <w:t></w:t>
      </w:r>
      <w:r>
        <w:rPr>
          <w:rFonts w:hint="eastAsia"/>
        </w:rPr>
        <w:t>всіх</w:t>
      </w:r>
      <w:r>
        <w:t></w:t>
      </w:r>
      <w:r>
        <w:rPr>
          <w:rFonts w:hint="eastAsia"/>
        </w:rPr>
        <w:t>цих</w:t>
      </w:r>
      <w:r>
        <w:t></w:t>
      </w:r>
      <w:r>
        <w:rPr>
          <w:rFonts w:hint="eastAsia"/>
        </w:rPr>
        <w:t>передумов</w:t>
      </w:r>
      <w:r>
        <w:t></w:t>
      </w:r>
      <w:r>
        <w:rPr>
          <w:rFonts w:hint="eastAsia"/>
        </w:rPr>
        <w:t>на</w:t>
      </w:r>
      <w:r>
        <w:t></w:t>
      </w:r>
      <w:r>
        <w:rPr>
          <w:rFonts w:hint="eastAsia"/>
        </w:rPr>
        <w:t>прикладі</w:t>
      </w:r>
      <w:r>
        <w:t></w:t>
      </w:r>
      <w:r>
        <w:rPr>
          <w:rFonts w:hint="eastAsia"/>
        </w:rPr>
        <w:t>українських</w:t>
      </w:r>
    </w:p>
    <w:p w:rsidR="00244CD9" w:rsidRDefault="00244CD9" w:rsidP="00244CD9">
      <w:r>
        <w:rPr>
          <w:rFonts w:hint="eastAsia"/>
        </w:rPr>
        <w:t>загальнонаціональних</w:t>
      </w:r>
      <w:r>
        <w:t></w:t>
      </w:r>
      <w:r>
        <w:rPr>
          <w:rFonts w:hint="eastAsia"/>
        </w:rPr>
        <w:t>комерційних</w:t>
      </w:r>
      <w:r>
        <w:t></w:t>
      </w:r>
      <w:r>
        <w:rPr>
          <w:rFonts w:hint="eastAsia"/>
        </w:rPr>
        <w:t>телеканалів</w:t>
      </w:r>
      <w:r>
        <w:t></w:t>
      </w:r>
      <w:r>
        <w:rPr>
          <w:rFonts w:hint="eastAsia"/>
        </w:rPr>
        <w:t>дозволило</w:t>
      </w:r>
      <w:r>
        <w:t></w:t>
      </w:r>
      <w:r>
        <w:rPr>
          <w:rFonts w:hint="eastAsia"/>
        </w:rPr>
        <w:t>нам</w:t>
      </w:r>
      <w:r>
        <w:t></w:t>
      </w:r>
      <w:r>
        <w:rPr>
          <w:rFonts w:hint="eastAsia"/>
        </w:rPr>
        <w:t>довести</w:t>
      </w:r>
    </w:p>
    <w:p w:rsidR="00244CD9" w:rsidRDefault="00244CD9" w:rsidP="00244CD9">
      <w:r>
        <w:rPr>
          <w:rFonts w:hint="eastAsia"/>
        </w:rPr>
        <w:t>вірогідність</w:t>
      </w:r>
      <w:r>
        <w:t></w:t>
      </w:r>
      <w:r>
        <w:rPr>
          <w:rFonts w:hint="eastAsia"/>
        </w:rPr>
        <w:t>існування</w:t>
      </w:r>
      <w:r>
        <w:t></w:t>
      </w:r>
      <w:r>
        <w:rPr>
          <w:rFonts w:hint="eastAsia"/>
        </w:rPr>
        <w:t>процесу</w:t>
      </w:r>
      <w:r>
        <w:t></w:t>
      </w:r>
      <w:r>
        <w:rPr>
          <w:rFonts w:hint="eastAsia"/>
        </w:rPr>
        <w:t>ФМА</w:t>
      </w:r>
      <w:r>
        <w:t></w:t>
      </w:r>
      <w:r>
        <w:t></w:t>
      </w:r>
      <w:r>
        <w:rPr>
          <w:rFonts w:hint="eastAsia"/>
        </w:rPr>
        <w:t>Верифікація</w:t>
      </w:r>
      <w:r>
        <w:t></w:t>
      </w:r>
      <w:r>
        <w:rPr>
          <w:rFonts w:hint="eastAsia"/>
        </w:rPr>
        <w:t>гіпотези</w:t>
      </w:r>
      <w:r>
        <w:t></w:t>
      </w:r>
      <w:r>
        <w:rPr>
          <w:rFonts w:hint="eastAsia"/>
        </w:rPr>
        <w:t>шляхом</w:t>
      </w:r>
    </w:p>
    <w:p w:rsidR="00244CD9" w:rsidRDefault="00244CD9" w:rsidP="00244CD9">
      <w:r>
        <w:rPr>
          <w:rFonts w:hint="eastAsia"/>
        </w:rPr>
        <w:t>застосування</w:t>
      </w:r>
      <w:r>
        <w:t></w:t>
      </w:r>
      <w:r>
        <w:rPr>
          <w:rFonts w:hint="eastAsia"/>
        </w:rPr>
        <w:t>емпіричних</w:t>
      </w:r>
      <w:r>
        <w:t></w:t>
      </w:r>
      <w:r>
        <w:rPr>
          <w:rFonts w:hint="eastAsia"/>
        </w:rPr>
        <w:t>методів</w:t>
      </w:r>
      <w:r>
        <w:t></w:t>
      </w:r>
      <w:r>
        <w:t></w:t>
      </w:r>
      <w:r>
        <w:rPr>
          <w:rFonts w:hint="eastAsia"/>
        </w:rPr>
        <w:t>структурного</w:t>
      </w:r>
      <w:r>
        <w:t></w:t>
      </w:r>
      <w:r>
        <w:rPr>
          <w:rFonts w:hint="eastAsia"/>
        </w:rPr>
        <w:t>аналізу</w:t>
      </w:r>
      <w:r>
        <w:t></w:t>
      </w:r>
      <w:r>
        <w:rPr>
          <w:rFonts w:hint="eastAsia"/>
        </w:rPr>
        <w:t>рекламного</w:t>
      </w:r>
    </w:p>
    <w:p w:rsidR="00244CD9" w:rsidRDefault="00244CD9" w:rsidP="00244CD9">
      <w:r>
        <w:rPr>
          <w:rFonts w:hint="eastAsia"/>
        </w:rPr>
        <w:t>простору</w:t>
      </w:r>
      <w:r>
        <w:t></w:t>
      </w:r>
      <w:r>
        <w:t></w:t>
      </w:r>
      <w:r>
        <w:rPr>
          <w:rFonts w:hint="eastAsia"/>
        </w:rPr>
        <w:t>структурного</w:t>
      </w:r>
      <w:r>
        <w:t></w:t>
      </w:r>
      <w:r>
        <w:rPr>
          <w:rFonts w:hint="eastAsia"/>
        </w:rPr>
        <w:t>контент</w:t>
      </w:r>
      <w:r>
        <w:t></w:t>
      </w:r>
      <w:r>
        <w:rPr>
          <w:rFonts w:hint="eastAsia"/>
        </w:rPr>
        <w:t>аналізу</w:t>
      </w:r>
      <w:r>
        <w:t></w:t>
      </w:r>
      <w:r>
        <w:rPr>
          <w:rFonts w:hint="eastAsia"/>
        </w:rPr>
        <w:t>ефірного</w:t>
      </w:r>
      <w:r>
        <w:t></w:t>
      </w:r>
      <w:r>
        <w:rPr>
          <w:rFonts w:hint="eastAsia"/>
        </w:rPr>
        <w:t>наповнення</w:t>
      </w:r>
      <w:r>
        <w:t></w:t>
      </w:r>
      <w:r>
        <w:rPr>
          <w:rFonts w:hint="eastAsia"/>
        </w:rPr>
        <w:t>телевізійних</w:t>
      </w:r>
    </w:p>
    <w:p w:rsidR="00244CD9" w:rsidRDefault="00244CD9" w:rsidP="00244CD9">
      <w:r>
        <w:rPr>
          <w:rFonts w:hint="eastAsia"/>
        </w:rPr>
        <w:t>каналів</w:t>
      </w:r>
      <w:r>
        <w:t></w:t>
      </w:r>
      <w:r>
        <w:t></w:t>
      </w:r>
      <w:r>
        <w:rPr>
          <w:rFonts w:hint="eastAsia"/>
        </w:rPr>
        <w:t>опитування</w:t>
      </w:r>
      <w:r>
        <w:t></w:t>
      </w:r>
      <w:r>
        <w:rPr>
          <w:rFonts w:hint="eastAsia"/>
        </w:rPr>
        <w:t>населення</w:t>
      </w:r>
      <w:r>
        <w:t></w:t>
      </w:r>
      <w:r>
        <w:rPr>
          <w:rFonts w:hint="eastAsia"/>
        </w:rPr>
        <w:t>щодо</w:t>
      </w:r>
      <w:r>
        <w:t></w:t>
      </w:r>
      <w:r>
        <w:rPr>
          <w:rFonts w:hint="eastAsia"/>
        </w:rPr>
        <w:t>структури</w:t>
      </w:r>
      <w:r>
        <w:t></w:t>
      </w:r>
      <w:r>
        <w:rPr>
          <w:rFonts w:hint="eastAsia"/>
        </w:rPr>
        <w:t>й</w:t>
      </w:r>
      <w:r>
        <w:t></w:t>
      </w:r>
      <w:r>
        <w:rPr>
          <w:rFonts w:hint="eastAsia"/>
        </w:rPr>
        <w:t>особливостей</w:t>
      </w:r>
    </w:p>
    <w:p w:rsidR="00244CD9" w:rsidRDefault="00244CD9" w:rsidP="00244CD9">
      <w:r>
        <w:rPr>
          <w:rFonts w:hint="eastAsia"/>
        </w:rPr>
        <w:t>медіаспоживання</w:t>
      </w:r>
      <w:r>
        <w:t></w:t>
      </w:r>
      <w:r>
        <w:t></w:t>
      </w:r>
      <w:r>
        <w:rPr>
          <w:rFonts w:hint="eastAsia"/>
        </w:rPr>
        <w:t>дозволила</w:t>
      </w:r>
      <w:r>
        <w:t></w:t>
      </w:r>
      <w:r>
        <w:rPr>
          <w:rFonts w:hint="eastAsia"/>
        </w:rPr>
        <w:t>виявити</w:t>
      </w:r>
      <w:r>
        <w:t></w:t>
      </w:r>
      <w:r>
        <w:rPr>
          <w:rFonts w:hint="eastAsia"/>
        </w:rPr>
        <w:t>явище</w:t>
      </w:r>
      <w:r>
        <w:t></w:t>
      </w:r>
      <w:r>
        <w:rPr>
          <w:rFonts w:hint="eastAsia"/>
        </w:rPr>
        <w:t>уніфікації</w:t>
      </w:r>
      <w:r>
        <w:t></w:t>
      </w:r>
      <w:r>
        <w:rPr>
          <w:rFonts w:hint="eastAsia"/>
        </w:rPr>
        <w:t>телевізійного</w:t>
      </w:r>
    </w:p>
    <w:p w:rsidR="00244CD9" w:rsidRDefault="00244CD9" w:rsidP="00244CD9">
      <w:r>
        <w:rPr>
          <w:rFonts w:hint="eastAsia"/>
        </w:rPr>
        <w:t>контенту</w:t>
      </w:r>
      <w:r>
        <w:t></w:t>
      </w:r>
      <w:r>
        <w:t></w:t>
      </w:r>
      <w:r>
        <w:rPr>
          <w:rFonts w:hint="eastAsia"/>
        </w:rPr>
        <w:t>що</w:t>
      </w:r>
      <w:r>
        <w:t></w:t>
      </w:r>
      <w:r>
        <w:rPr>
          <w:rFonts w:hint="eastAsia"/>
        </w:rPr>
        <w:t>виконує</w:t>
      </w:r>
      <w:r>
        <w:t></w:t>
      </w:r>
      <w:r>
        <w:rPr>
          <w:rFonts w:hint="eastAsia"/>
        </w:rPr>
        <w:t>роль</w:t>
      </w:r>
      <w:r>
        <w:t></w:t>
      </w:r>
      <w:r>
        <w:rPr>
          <w:rFonts w:hint="eastAsia"/>
        </w:rPr>
        <w:t>релевантного</w:t>
      </w:r>
      <w:r>
        <w:t></w:t>
      </w:r>
      <w:r>
        <w:rPr>
          <w:rFonts w:hint="eastAsia"/>
        </w:rPr>
        <w:t>контексту</w:t>
      </w:r>
      <w:r>
        <w:t></w:t>
      </w:r>
      <w:r>
        <w:rPr>
          <w:rFonts w:hint="eastAsia"/>
        </w:rPr>
        <w:t>для</w:t>
      </w:r>
      <w:r>
        <w:t></w:t>
      </w:r>
      <w:r>
        <w:rPr>
          <w:rFonts w:hint="eastAsia"/>
        </w:rPr>
        <w:t>рекламного</w:t>
      </w:r>
      <w:r>
        <w:t></w:t>
      </w:r>
      <w:r>
        <w:rPr>
          <w:rFonts w:hint="eastAsia"/>
        </w:rPr>
        <w:t>дискурсу</w:t>
      </w:r>
    </w:p>
    <w:p w:rsidR="00244CD9" w:rsidRDefault="00244CD9" w:rsidP="00244CD9">
      <w:r>
        <w:rPr>
          <w:rFonts w:hint="eastAsia"/>
        </w:rPr>
        <w:t>системоутворюючих</w:t>
      </w:r>
      <w:r>
        <w:t></w:t>
      </w:r>
      <w:r>
        <w:rPr>
          <w:rFonts w:hint="eastAsia"/>
        </w:rPr>
        <w:t>рекламодавців</w:t>
      </w:r>
      <w:r>
        <w:t></w:t>
      </w:r>
      <w:r>
        <w:t></w:t>
      </w:r>
      <w:r>
        <w:rPr>
          <w:rFonts w:hint="eastAsia"/>
        </w:rPr>
        <w:t>Вивчення</w:t>
      </w:r>
      <w:r>
        <w:t></w:t>
      </w:r>
      <w:r>
        <w:rPr>
          <w:rFonts w:hint="eastAsia"/>
        </w:rPr>
        <w:t>думки</w:t>
      </w:r>
      <w:r>
        <w:t></w:t>
      </w:r>
      <w:r>
        <w:rPr>
          <w:rFonts w:hint="eastAsia"/>
        </w:rPr>
        <w:t>медіаспоживачів</w:t>
      </w:r>
    </w:p>
    <w:p w:rsidR="00244CD9" w:rsidRDefault="00244CD9" w:rsidP="00244CD9">
      <w:r>
        <w:rPr>
          <w:rFonts w:hint="eastAsia"/>
        </w:rPr>
        <w:t>шляхом</w:t>
      </w:r>
      <w:r>
        <w:t></w:t>
      </w:r>
      <w:r>
        <w:rPr>
          <w:rFonts w:hint="eastAsia"/>
        </w:rPr>
        <w:t>опитування</w:t>
      </w:r>
      <w:r>
        <w:t></w:t>
      </w:r>
      <w:r>
        <w:rPr>
          <w:rFonts w:hint="eastAsia"/>
        </w:rPr>
        <w:t>підтвердило</w:t>
      </w:r>
      <w:r>
        <w:t></w:t>
      </w:r>
      <w:r>
        <w:rPr>
          <w:rFonts w:hint="eastAsia"/>
        </w:rPr>
        <w:t>твердження</w:t>
      </w:r>
      <w:r>
        <w:t></w:t>
      </w:r>
      <w:r>
        <w:rPr>
          <w:rFonts w:hint="eastAsia"/>
        </w:rPr>
        <w:t>про</w:t>
      </w:r>
      <w:r>
        <w:t></w:t>
      </w:r>
      <w:r>
        <w:rPr>
          <w:rFonts w:hint="eastAsia"/>
        </w:rPr>
        <w:t>наявність</w:t>
      </w:r>
      <w:r>
        <w:t></w:t>
      </w:r>
      <w:r>
        <w:rPr>
          <w:rFonts w:hint="eastAsia"/>
        </w:rPr>
        <w:t>адикції</w:t>
      </w:r>
      <w:r>
        <w:t></w:t>
      </w:r>
      <w:r>
        <w:rPr>
          <w:rFonts w:hint="eastAsia"/>
        </w:rPr>
        <w:t>та</w:t>
      </w:r>
    </w:p>
    <w:p w:rsidR="00244CD9" w:rsidRPr="00244CD9" w:rsidRDefault="00244CD9" w:rsidP="00244CD9">
      <w:r>
        <w:rPr>
          <w:rFonts w:hint="eastAsia"/>
        </w:rPr>
        <w:t>ригідності</w:t>
      </w:r>
      <w:r>
        <w:t></w:t>
      </w:r>
      <w:r>
        <w:rPr>
          <w:rFonts w:hint="eastAsia"/>
        </w:rPr>
        <w:t>щодо</w:t>
      </w:r>
      <w:r>
        <w:t></w:t>
      </w:r>
      <w:r>
        <w:rPr>
          <w:rFonts w:hint="eastAsia"/>
        </w:rPr>
        <w:t>уніфікованого</w:t>
      </w:r>
      <w:r>
        <w:t></w:t>
      </w:r>
      <w:r>
        <w:rPr>
          <w:rFonts w:hint="eastAsia"/>
        </w:rPr>
        <w:t>телевізійного</w:t>
      </w:r>
      <w:r>
        <w:t></w:t>
      </w:r>
      <w:r>
        <w:rPr>
          <w:rFonts w:hint="eastAsia"/>
        </w:rPr>
        <w:t>контенту</w:t>
      </w:r>
      <w:r>
        <w:t></w:t>
      </w:r>
      <w:r>
        <w:cr/>
      </w:r>
    </w:p>
    <w:sectPr w:rsidR="00244CD9" w:rsidRPr="00244CD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1D" w:rsidRDefault="00732D1D">
      <w:pPr>
        <w:spacing w:after="0" w:line="240" w:lineRule="auto"/>
      </w:pPr>
      <w:r>
        <w:separator/>
      </w:r>
    </w:p>
  </w:endnote>
  <w:endnote w:type="continuationSeparator" w:id="0">
    <w:p w:rsidR="00732D1D" w:rsidRDefault="0073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32D1D" w:rsidRDefault="0073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32D1D" w:rsidRDefault="00732D1D">
                <w:pPr>
                  <w:spacing w:line="240" w:lineRule="auto"/>
                </w:pPr>
                <w:fldSimple w:instr=" PAGE \* MERGEFORMAT ">
                  <w:r w:rsidR="00244CD9" w:rsidRPr="00244CD9">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1D" w:rsidRDefault="00732D1D"/>
    <w:p w:rsidR="00732D1D" w:rsidRDefault="00732D1D"/>
    <w:p w:rsidR="00732D1D" w:rsidRDefault="00732D1D"/>
    <w:p w:rsidR="00732D1D" w:rsidRDefault="00732D1D"/>
    <w:p w:rsidR="00732D1D" w:rsidRDefault="00732D1D"/>
    <w:p w:rsidR="00732D1D" w:rsidRDefault="00732D1D"/>
    <w:p w:rsidR="00732D1D" w:rsidRDefault="00732D1D">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32D1D" w:rsidRDefault="00732D1D">
                  <w:pPr>
                    <w:spacing w:line="240" w:lineRule="auto"/>
                  </w:pPr>
                  <w:fldSimple w:instr=" PAGE \* MERGEFORMAT ">
                    <w:r w:rsidRPr="004F4EC5">
                      <w:rPr>
                        <w:rStyle w:val="afffff9"/>
                        <w:b w:val="0"/>
                        <w:bCs w:val="0"/>
                        <w:noProof/>
                      </w:rPr>
                      <w:t>15</w:t>
                    </w:r>
                  </w:fldSimple>
                </w:p>
              </w:txbxContent>
            </v:textbox>
            <w10:wrap anchorx="page" anchory="page"/>
          </v:shape>
        </w:pict>
      </w:r>
    </w:p>
    <w:p w:rsidR="00732D1D" w:rsidRDefault="00732D1D"/>
    <w:p w:rsidR="00732D1D" w:rsidRDefault="00732D1D"/>
    <w:p w:rsidR="00732D1D" w:rsidRDefault="00732D1D">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32D1D" w:rsidRDefault="00732D1D"/>
                <w:p w:rsidR="00732D1D" w:rsidRDefault="00732D1D">
                  <w:pPr>
                    <w:pStyle w:val="1ffffff7"/>
                    <w:spacing w:line="240" w:lineRule="auto"/>
                  </w:pPr>
                  <w:fldSimple w:instr=" PAGE \* MERGEFORMAT ">
                    <w:r w:rsidRPr="004F4EC5">
                      <w:rPr>
                        <w:rStyle w:val="3b"/>
                        <w:noProof/>
                      </w:rPr>
                      <w:t>15</w:t>
                    </w:r>
                  </w:fldSimple>
                </w:p>
              </w:txbxContent>
            </v:textbox>
            <w10:wrap anchorx="page" anchory="page"/>
          </v:shape>
        </w:pict>
      </w:r>
    </w:p>
    <w:p w:rsidR="00732D1D" w:rsidRDefault="00732D1D"/>
    <w:p w:rsidR="00732D1D" w:rsidRDefault="00732D1D">
      <w:pPr>
        <w:rPr>
          <w:sz w:val="2"/>
          <w:szCs w:val="2"/>
        </w:rPr>
      </w:pPr>
    </w:p>
    <w:p w:rsidR="00732D1D" w:rsidRDefault="00732D1D"/>
    <w:p w:rsidR="00732D1D" w:rsidRDefault="00732D1D">
      <w:pPr>
        <w:spacing w:after="0" w:line="240" w:lineRule="auto"/>
      </w:pPr>
    </w:p>
  </w:footnote>
  <w:footnote w:type="continuationSeparator" w:id="0">
    <w:p w:rsidR="00732D1D" w:rsidRDefault="0073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Default="00732D1D"/>
  <w:p w:rsidR="00732D1D" w:rsidRDefault="0073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1D" w:rsidRPr="005856C0" w:rsidRDefault="0073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3F353-BB6F-424D-ACBA-20AA5754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14</Pages>
  <Words>2507</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2021-09-27T19:29:00Z</dcterms:created>
  <dcterms:modified xsi:type="dcterms:W3CDTF">2021-09-28T12:27:00Z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