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2978C" w14:textId="2A77214C" w:rsidR="00C64778" w:rsidRDefault="00DE77CD" w:rsidP="00DE77CD">
      <w:pPr>
        <w:rPr>
          <w:rFonts w:ascii="Times New Roman" w:eastAsia="Arial Unicode MS" w:hAnsi="Times New Roman" w:cs="Times New Roman"/>
          <w:b/>
          <w:bCs/>
          <w:color w:val="000000"/>
          <w:kern w:val="0"/>
          <w:sz w:val="28"/>
          <w:szCs w:val="28"/>
          <w:lang w:eastAsia="ru-RU" w:bidi="uk-UA"/>
        </w:rPr>
      </w:pPr>
      <w:r w:rsidRPr="00DE77CD">
        <w:rPr>
          <w:rFonts w:ascii="Times New Roman" w:eastAsia="Arial Unicode MS" w:hAnsi="Times New Roman" w:cs="Times New Roman" w:hint="eastAsia"/>
          <w:b/>
          <w:bCs/>
          <w:color w:val="000000"/>
          <w:kern w:val="0"/>
          <w:sz w:val="28"/>
          <w:szCs w:val="28"/>
          <w:lang w:eastAsia="ru-RU" w:bidi="uk-UA"/>
        </w:rPr>
        <w:t>Сычев</w:t>
      </w:r>
      <w:r w:rsidRPr="00DE77CD">
        <w:rPr>
          <w:rFonts w:ascii="Times New Roman" w:eastAsia="Arial Unicode MS" w:hAnsi="Times New Roman" w:cs="Times New Roman"/>
          <w:b/>
          <w:bCs/>
          <w:color w:val="000000"/>
          <w:kern w:val="0"/>
          <w:sz w:val="28"/>
          <w:szCs w:val="28"/>
          <w:lang w:eastAsia="ru-RU" w:bidi="uk-UA"/>
        </w:rPr>
        <w:t xml:space="preserve"> </w:t>
      </w:r>
      <w:r w:rsidRPr="00DE77CD">
        <w:rPr>
          <w:rFonts w:ascii="Times New Roman" w:eastAsia="Arial Unicode MS" w:hAnsi="Times New Roman" w:cs="Times New Roman" w:hint="eastAsia"/>
          <w:b/>
          <w:bCs/>
          <w:color w:val="000000"/>
          <w:kern w:val="0"/>
          <w:sz w:val="28"/>
          <w:szCs w:val="28"/>
          <w:lang w:eastAsia="ru-RU" w:bidi="uk-UA"/>
        </w:rPr>
        <w:t>Владимир</w:t>
      </w:r>
      <w:r w:rsidRPr="00DE77CD">
        <w:rPr>
          <w:rFonts w:ascii="Times New Roman" w:eastAsia="Arial Unicode MS" w:hAnsi="Times New Roman" w:cs="Times New Roman"/>
          <w:b/>
          <w:bCs/>
          <w:color w:val="000000"/>
          <w:kern w:val="0"/>
          <w:sz w:val="28"/>
          <w:szCs w:val="28"/>
          <w:lang w:eastAsia="ru-RU" w:bidi="uk-UA"/>
        </w:rPr>
        <w:t xml:space="preserve"> </w:t>
      </w:r>
      <w:r w:rsidRPr="00DE77CD">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DE77CD">
        <w:rPr>
          <w:rFonts w:ascii="Times New Roman" w:eastAsia="Arial Unicode MS" w:hAnsi="Times New Roman" w:cs="Times New Roman" w:hint="eastAsia"/>
          <w:b/>
          <w:bCs/>
          <w:color w:val="000000"/>
          <w:kern w:val="0"/>
          <w:sz w:val="28"/>
          <w:szCs w:val="28"/>
          <w:lang w:eastAsia="ru-RU" w:bidi="uk-UA"/>
        </w:rPr>
        <w:t>Оценка</w:t>
      </w:r>
      <w:r w:rsidRPr="00DE77CD">
        <w:rPr>
          <w:rFonts w:ascii="Times New Roman" w:eastAsia="Arial Unicode MS" w:hAnsi="Times New Roman" w:cs="Times New Roman"/>
          <w:b/>
          <w:bCs/>
          <w:color w:val="000000"/>
          <w:kern w:val="0"/>
          <w:sz w:val="28"/>
          <w:szCs w:val="28"/>
          <w:lang w:eastAsia="ru-RU" w:bidi="uk-UA"/>
        </w:rPr>
        <w:t xml:space="preserve"> </w:t>
      </w:r>
      <w:r w:rsidRPr="00DE77CD">
        <w:rPr>
          <w:rFonts w:ascii="Times New Roman" w:eastAsia="Arial Unicode MS" w:hAnsi="Times New Roman" w:cs="Times New Roman" w:hint="eastAsia"/>
          <w:b/>
          <w:bCs/>
          <w:color w:val="000000"/>
          <w:kern w:val="0"/>
          <w:sz w:val="28"/>
          <w:szCs w:val="28"/>
          <w:lang w:eastAsia="ru-RU" w:bidi="uk-UA"/>
        </w:rPr>
        <w:t>возможностей</w:t>
      </w:r>
      <w:r w:rsidRPr="00DE77CD">
        <w:rPr>
          <w:rFonts w:ascii="Times New Roman" w:eastAsia="Arial Unicode MS" w:hAnsi="Times New Roman" w:cs="Times New Roman"/>
          <w:b/>
          <w:bCs/>
          <w:color w:val="000000"/>
          <w:kern w:val="0"/>
          <w:sz w:val="28"/>
          <w:szCs w:val="28"/>
          <w:lang w:eastAsia="ru-RU" w:bidi="uk-UA"/>
        </w:rPr>
        <w:t xml:space="preserve"> </w:t>
      </w:r>
      <w:r w:rsidRPr="00DE77CD">
        <w:rPr>
          <w:rFonts w:ascii="Times New Roman" w:eastAsia="Arial Unicode MS" w:hAnsi="Times New Roman" w:cs="Times New Roman" w:hint="eastAsia"/>
          <w:b/>
          <w:bCs/>
          <w:color w:val="000000"/>
          <w:kern w:val="0"/>
          <w:sz w:val="28"/>
          <w:szCs w:val="28"/>
          <w:lang w:eastAsia="ru-RU" w:bidi="uk-UA"/>
        </w:rPr>
        <w:t>предотвращения</w:t>
      </w:r>
      <w:r w:rsidRPr="00DE77CD">
        <w:rPr>
          <w:rFonts w:ascii="Times New Roman" w:eastAsia="Arial Unicode MS" w:hAnsi="Times New Roman" w:cs="Times New Roman"/>
          <w:b/>
          <w:bCs/>
          <w:color w:val="000000"/>
          <w:kern w:val="0"/>
          <w:sz w:val="28"/>
          <w:szCs w:val="28"/>
          <w:lang w:eastAsia="ru-RU" w:bidi="uk-UA"/>
        </w:rPr>
        <w:t xml:space="preserve"> </w:t>
      </w:r>
      <w:r w:rsidRPr="00DE77CD">
        <w:rPr>
          <w:rFonts w:ascii="Times New Roman" w:eastAsia="Arial Unicode MS" w:hAnsi="Times New Roman" w:cs="Times New Roman" w:hint="eastAsia"/>
          <w:b/>
          <w:bCs/>
          <w:color w:val="000000"/>
          <w:kern w:val="0"/>
          <w:sz w:val="28"/>
          <w:szCs w:val="28"/>
          <w:lang w:eastAsia="ru-RU" w:bidi="uk-UA"/>
        </w:rPr>
        <w:t>несанкционированного</w:t>
      </w:r>
      <w:r w:rsidRPr="00DE77CD">
        <w:rPr>
          <w:rFonts w:ascii="Times New Roman" w:eastAsia="Arial Unicode MS" w:hAnsi="Times New Roman" w:cs="Times New Roman"/>
          <w:b/>
          <w:bCs/>
          <w:color w:val="000000"/>
          <w:kern w:val="0"/>
          <w:sz w:val="28"/>
          <w:szCs w:val="28"/>
          <w:lang w:eastAsia="ru-RU" w:bidi="uk-UA"/>
        </w:rPr>
        <w:t xml:space="preserve"> </w:t>
      </w:r>
      <w:r w:rsidRPr="00DE77CD">
        <w:rPr>
          <w:rFonts w:ascii="Times New Roman" w:eastAsia="Arial Unicode MS" w:hAnsi="Times New Roman" w:cs="Times New Roman" w:hint="eastAsia"/>
          <w:b/>
          <w:bCs/>
          <w:color w:val="000000"/>
          <w:kern w:val="0"/>
          <w:sz w:val="28"/>
          <w:szCs w:val="28"/>
          <w:lang w:eastAsia="ru-RU" w:bidi="uk-UA"/>
        </w:rPr>
        <w:t>доступа</w:t>
      </w:r>
      <w:r w:rsidRPr="00DE77CD">
        <w:rPr>
          <w:rFonts w:ascii="Times New Roman" w:eastAsia="Arial Unicode MS" w:hAnsi="Times New Roman" w:cs="Times New Roman"/>
          <w:b/>
          <w:bCs/>
          <w:color w:val="000000"/>
          <w:kern w:val="0"/>
          <w:sz w:val="28"/>
          <w:szCs w:val="28"/>
          <w:lang w:eastAsia="ru-RU" w:bidi="uk-UA"/>
        </w:rPr>
        <w:t xml:space="preserve"> </w:t>
      </w:r>
      <w:r w:rsidRPr="00DE77CD">
        <w:rPr>
          <w:rFonts w:ascii="Times New Roman" w:eastAsia="Arial Unicode MS" w:hAnsi="Times New Roman" w:cs="Times New Roman" w:hint="eastAsia"/>
          <w:b/>
          <w:bCs/>
          <w:color w:val="000000"/>
          <w:kern w:val="0"/>
          <w:sz w:val="28"/>
          <w:szCs w:val="28"/>
          <w:lang w:eastAsia="ru-RU" w:bidi="uk-UA"/>
        </w:rPr>
        <w:t>к</w:t>
      </w:r>
      <w:r w:rsidRPr="00DE77CD">
        <w:rPr>
          <w:rFonts w:ascii="Times New Roman" w:eastAsia="Arial Unicode MS" w:hAnsi="Times New Roman" w:cs="Times New Roman"/>
          <w:b/>
          <w:bCs/>
          <w:color w:val="000000"/>
          <w:kern w:val="0"/>
          <w:sz w:val="28"/>
          <w:szCs w:val="28"/>
          <w:lang w:eastAsia="ru-RU" w:bidi="uk-UA"/>
        </w:rPr>
        <w:t xml:space="preserve"> </w:t>
      </w:r>
      <w:r w:rsidRPr="00DE77CD">
        <w:rPr>
          <w:rFonts w:ascii="Times New Roman" w:eastAsia="Arial Unicode MS" w:hAnsi="Times New Roman" w:cs="Times New Roman" w:hint="eastAsia"/>
          <w:b/>
          <w:bCs/>
          <w:color w:val="000000"/>
          <w:kern w:val="0"/>
          <w:sz w:val="28"/>
          <w:szCs w:val="28"/>
          <w:lang w:eastAsia="ru-RU" w:bidi="uk-UA"/>
        </w:rPr>
        <w:t>информационным</w:t>
      </w:r>
      <w:r w:rsidRPr="00DE77CD">
        <w:rPr>
          <w:rFonts w:ascii="Times New Roman" w:eastAsia="Arial Unicode MS" w:hAnsi="Times New Roman" w:cs="Times New Roman"/>
          <w:b/>
          <w:bCs/>
          <w:color w:val="000000"/>
          <w:kern w:val="0"/>
          <w:sz w:val="28"/>
          <w:szCs w:val="28"/>
          <w:lang w:eastAsia="ru-RU" w:bidi="uk-UA"/>
        </w:rPr>
        <w:t xml:space="preserve"> </w:t>
      </w:r>
      <w:r w:rsidRPr="00DE77CD">
        <w:rPr>
          <w:rFonts w:ascii="Times New Roman" w:eastAsia="Arial Unicode MS" w:hAnsi="Times New Roman" w:cs="Times New Roman" w:hint="eastAsia"/>
          <w:b/>
          <w:bCs/>
          <w:color w:val="000000"/>
          <w:kern w:val="0"/>
          <w:sz w:val="28"/>
          <w:szCs w:val="28"/>
          <w:lang w:eastAsia="ru-RU" w:bidi="uk-UA"/>
        </w:rPr>
        <w:t>системам</w:t>
      </w:r>
      <w:r w:rsidRPr="00DE77CD">
        <w:rPr>
          <w:rFonts w:ascii="Times New Roman" w:eastAsia="Arial Unicode MS" w:hAnsi="Times New Roman" w:cs="Times New Roman"/>
          <w:b/>
          <w:bCs/>
          <w:color w:val="000000"/>
          <w:kern w:val="0"/>
          <w:sz w:val="28"/>
          <w:szCs w:val="28"/>
          <w:lang w:eastAsia="ru-RU" w:bidi="uk-UA"/>
        </w:rPr>
        <w:t xml:space="preserve"> </w:t>
      </w:r>
      <w:r w:rsidRPr="00DE77CD">
        <w:rPr>
          <w:rFonts w:ascii="Times New Roman" w:eastAsia="Arial Unicode MS" w:hAnsi="Times New Roman" w:cs="Times New Roman" w:hint="eastAsia"/>
          <w:b/>
          <w:bCs/>
          <w:color w:val="000000"/>
          <w:kern w:val="0"/>
          <w:sz w:val="28"/>
          <w:szCs w:val="28"/>
          <w:lang w:eastAsia="ru-RU" w:bidi="uk-UA"/>
        </w:rPr>
        <w:t>розничных</w:t>
      </w:r>
      <w:r w:rsidRPr="00DE77CD">
        <w:rPr>
          <w:rFonts w:ascii="Times New Roman" w:eastAsia="Arial Unicode MS" w:hAnsi="Times New Roman" w:cs="Times New Roman"/>
          <w:b/>
          <w:bCs/>
          <w:color w:val="000000"/>
          <w:kern w:val="0"/>
          <w:sz w:val="28"/>
          <w:szCs w:val="28"/>
          <w:lang w:eastAsia="ru-RU" w:bidi="uk-UA"/>
        </w:rPr>
        <w:t xml:space="preserve"> </w:t>
      </w:r>
      <w:r w:rsidRPr="00DE77CD">
        <w:rPr>
          <w:rFonts w:ascii="Times New Roman" w:eastAsia="Arial Unicode MS" w:hAnsi="Times New Roman" w:cs="Times New Roman" w:hint="eastAsia"/>
          <w:b/>
          <w:bCs/>
          <w:color w:val="000000"/>
          <w:kern w:val="0"/>
          <w:sz w:val="28"/>
          <w:szCs w:val="28"/>
          <w:lang w:eastAsia="ru-RU" w:bidi="uk-UA"/>
        </w:rPr>
        <w:t>сетей</w:t>
      </w:r>
    </w:p>
    <w:p w14:paraId="5EF538E1" w14:textId="77777777" w:rsidR="00DE77CD" w:rsidRDefault="00DE77CD" w:rsidP="00DE77CD">
      <w:r>
        <w:rPr>
          <w:rFonts w:hint="eastAsia"/>
        </w:rPr>
        <w:t>ОГЛАВЛЕНИЕ</w:t>
      </w:r>
      <w:r>
        <w:t xml:space="preserve"> </w:t>
      </w:r>
      <w:r>
        <w:rPr>
          <w:rFonts w:hint="eastAsia"/>
        </w:rPr>
        <w:t>ДИССЕРТАЦИИ</w:t>
      </w:r>
    </w:p>
    <w:p w14:paraId="0093F7F8" w14:textId="77777777" w:rsidR="00DE77CD" w:rsidRDefault="00DE77CD" w:rsidP="00DE77CD">
      <w:r>
        <w:rPr>
          <w:rFonts w:hint="eastAsia"/>
        </w:rPr>
        <w:t>кандидат</w:t>
      </w:r>
      <w:r>
        <w:t xml:space="preserve"> </w:t>
      </w:r>
      <w:r>
        <w:rPr>
          <w:rFonts w:hint="eastAsia"/>
        </w:rPr>
        <w:t>наук</w:t>
      </w:r>
      <w:r>
        <w:t xml:space="preserve"> </w:t>
      </w:r>
      <w:r>
        <w:rPr>
          <w:rFonts w:hint="eastAsia"/>
        </w:rPr>
        <w:t>Сычев</w:t>
      </w:r>
      <w:r>
        <w:t xml:space="preserve"> </w:t>
      </w:r>
      <w:r>
        <w:rPr>
          <w:rFonts w:hint="eastAsia"/>
        </w:rPr>
        <w:t>Владимир</w:t>
      </w:r>
      <w:r>
        <w:t xml:space="preserve"> </w:t>
      </w:r>
      <w:r>
        <w:rPr>
          <w:rFonts w:hint="eastAsia"/>
        </w:rPr>
        <w:t>Михайлович</w:t>
      </w:r>
    </w:p>
    <w:p w14:paraId="479C8B9B" w14:textId="77777777" w:rsidR="00DE77CD" w:rsidRDefault="00DE77CD" w:rsidP="00DE77CD">
      <w:r>
        <w:rPr>
          <w:rFonts w:hint="eastAsia"/>
        </w:rPr>
        <w:t>ВВЕДЕНИЕ</w:t>
      </w:r>
    </w:p>
    <w:p w14:paraId="5BA4A116" w14:textId="77777777" w:rsidR="00DE77CD" w:rsidRDefault="00DE77CD" w:rsidP="00DE77CD"/>
    <w:p w14:paraId="55C49DE3" w14:textId="77777777" w:rsidR="00DE77CD" w:rsidRDefault="00DE77CD" w:rsidP="00DE77CD">
      <w:r>
        <w:rPr>
          <w:rFonts w:hint="eastAsia"/>
        </w:rPr>
        <w:t>Глава</w:t>
      </w:r>
      <w:r>
        <w:t xml:space="preserve"> 1. </w:t>
      </w:r>
      <w:r>
        <w:rPr>
          <w:rFonts w:hint="eastAsia"/>
        </w:rPr>
        <w:t>КОНЦЕПЦИЯ</w:t>
      </w:r>
      <w:r>
        <w:t xml:space="preserve"> </w:t>
      </w:r>
      <w:r>
        <w:rPr>
          <w:rFonts w:hint="eastAsia"/>
        </w:rPr>
        <w:t>ОЦЕНКИ</w:t>
      </w:r>
      <w:r>
        <w:t xml:space="preserve"> </w:t>
      </w:r>
      <w:r>
        <w:rPr>
          <w:rFonts w:hint="eastAsia"/>
        </w:rPr>
        <w:t>ВОЗМОЖНОСТЕЙ</w:t>
      </w:r>
    </w:p>
    <w:p w14:paraId="72E9DF95" w14:textId="77777777" w:rsidR="00DE77CD" w:rsidRDefault="00DE77CD" w:rsidP="00DE77CD"/>
    <w:p w14:paraId="11335A55" w14:textId="77777777" w:rsidR="00DE77CD" w:rsidRDefault="00DE77CD" w:rsidP="00DE77CD">
      <w:r>
        <w:rPr>
          <w:rFonts w:hint="eastAsia"/>
        </w:rPr>
        <w:t>ПРЕДОТВРАЩЕНИЯ</w:t>
      </w:r>
      <w:r>
        <w:t xml:space="preserve"> </w:t>
      </w:r>
      <w:r>
        <w:rPr>
          <w:rFonts w:hint="eastAsia"/>
        </w:rPr>
        <w:t>НЕСАНКЦИОНИРОВАННОГО</w:t>
      </w:r>
      <w:r>
        <w:t xml:space="preserve"> </w:t>
      </w:r>
      <w:r>
        <w:rPr>
          <w:rFonts w:hint="eastAsia"/>
        </w:rPr>
        <w:t>ДОСТУПА</w:t>
      </w:r>
      <w:r>
        <w:t xml:space="preserve"> </w:t>
      </w:r>
      <w:r>
        <w:rPr>
          <w:rFonts w:hint="eastAsia"/>
        </w:rPr>
        <w:t>К</w:t>
      </w:r>
      <w:r>
        <w:t xml:space="preserve"> </w:t>
      </w:r>
      <w:r>
        <w:rPr>
          <w:rFonts w:hint="eastAsia"/>
        </w:rPr>
        <w:t>ИНФОРМАЦИОННЫМ</w:t>
      </w:r>
      <w:r>
        <w:t xml:space="preserve"> </w:t>
      </w:r>
      <w:r>
        <w:rPr>
          <w:rFonts w:hint="eastAsia"/>
        </w:rPr>
        <w:t>СИСТЕМАМ</w:t>
      </w:r>
    </w:p>
    <w:p w14:paraId="7A1D2473" w14:textId="77777777" w:rsidR="00DE77CD" w:rsidRDefault="00DE77CD" w:rsidP="00DE77CD"/>
    <w:p w14:paraId="4B0C4B1C" w14:textId="77777777" w:rsidR="00DE77CD" w:rsidRDefault="00DE77CD" w:rsidP="00DE77CD">
      <w:r>
        <w:rPr>
          <w:rFonts w:hint="eastAsia"/>
        </w:rPr>
        <w:t>РОЗНИЧНЫХ</w:t>
      </w:r>
      <w:r>
        <w:t xml:space="preserve"> </w:t>
      </w:r>
      <w:r>
        <w:rPr>
          <w:rFonts w:hint="eastAsia"/>
        </w:rPr>
        <w:t>СЕТЕЙ</w:t>
      </w:r>
    </w:p>
    <w:p w14:paraId="31AA4A6A" w14:textId="77777777" w:rsidR="00DE77CD" w:rsidRDefault="00DE77CD" w:rsidP="00DE77CD"/>
    <w:p w14:paraId="6CF584CB" w14:textId="77777777" w:rsidR="00DE77CD" w:rsidRDefault="00DE77CD" w:rsidP="00DE77CD">
      <w:r>
        <w:t xml:space="preserve">1.1. </w:t>
      </w:r>
      <w:r>
        <w:rPr>
          <w:rFonts w:hint="eastAsia"/>
        </w:rPr>
        <w:t>Базовые</w:t>
      </w:r>
      <w:r>
        <w:t xml:space="preserve"> </w:t>
      </w:r>
      <w:r>
        <w:rPr>
          <w:rFonts w:hint="eastAsia"/>
        </w:rPr>
        <w:t>понятия</w:t>
      </w:r>
      <w:r>
        <w:t xml:space="preserve"> </w:t>
      </w:r>
      <w:r>
        <w:rPr>
          <w:rFonts w:hint="eastAsia"/>
        </w:rPr>
        <w:t>в</w:t>
      </w:r>
      <w:r>
        <w:t xml:space="preserve"> </w:t>
      </w:r>
      <w:r>
        <w:rPr>
          <w:rFonts w:hint="eastAsia"/>
        </w:rPr>
        <w:t>проблематике</w:t>
      </w:r>
      <w:r>
        <w:t xml:space="preserve"> </w:t>
      </w:r>
      <w:r>
        <w:rPr>
          <w:rFonts w:hint="eastAsia"/>
        </w:rPr>
        <w:t>оценки</w:t>
      </w:r>
      <w:r>
        <w:t xml:space="preserve"> </w:t>
      </w:r>
      <w:r>
        <w:rPr>
          <w:rFonts w:hint="eastAsia"/>
        </w:rPr>
        <w:t>возможностей</w:t>
      </w:r>
      <w:r>
        <w:t xml:space="preserve"> </w:t>
      </w:r>
      <w:r>
        <w:rPr>
          <w:rFonts w:hint="eastAsia"/>
        </w:rPr>
        <w:t>предотвращения</w:t>
      </w:r>
      <w:r>
        <w:t xml:space="preserve"> </w:t>
      </w:r>
      <w:r>
        <w:rPr>
          <w:rFonts w:hint="eastAsia"/>
        </w:rPr>
        <w:t>несанкционированного</w:t>
      </w:r>
      <w:r>
        <w:t xml:space="preserve"> </w:t>
      </w:r>
      <w:r>
        <w:rPr>
          <w:rFonts w:hint="eastAsia"/>
        </w:rPr>
        <w:t>доступа</w:t>
      </w:r>
      <w:r>
        <w:t xml:space="preserve"> </w:t>
      </w:r>
      <w:r>
        <w:rPr>
          <w:rFonts w:hint="eastAsia"/>
        </w:rPr>
        <w:t>к</w:t>
      </w:r>
      <w:r>
        <w:t xml:space="preserve"> </w:t>
      </w:r>
      <w:r>
        <w:rPr>
          <w:rFonts w:hint="eastAsia"/>
        </w:rPr>
        <w:t>информационным</w:t>
      </w:r>
      <w:r>
        <w:t xml:space="preserve"> </w:t>
      </w:r>
      <w:r>
        <w:rPr>
          <w:rFonts w:hint="eastAsia"/>
        </w:rPr>
        <w:t>системам</w:t>
      </w:r>
      <w:r>
        <w:t xml:space="preserve"> </w:t>
      </w:r>
      <w:r>
        <w:rPr>
          <w:rFonts w:hint="eastAsia"/>
        </w:rPr>
        <w:t>розничных</w:t>
      </w:r>
      <w:r>
        <w:t xml:space="preserve"> </w:t>
      </w:r>
      <w:r>
        <w:rPr>
          <w:rFonts w:hint="eastAsia"/>
        </w:rPr>
        <w:t>сетей</w:t>
      </w:r>
    </w:p>
    <w:p w14:paraId="21F45A1B" w14:textId="77777777" w:rsidR="00DE77CD" w:rsidRDefault="00DE77CD" w:rsidP="00DE77CD"/>
    <w:p w14:paraId="3631891D" w14:textId="77777777" w:rsidR="00DE77CD" w:rsidRDefault="00DE77CD" w:rsidP="00DE77CD">
      <w:r>
        <w:t xml:space="preserve">1.2. </w:t>
      </w:r>
      <w:r>
        <w:rPr>
          <w:rFonts w:hint="eastAsia"/>
        </w:rPr>
        <w:t>Особенности</w:t>
      </w:r>
      <w:r>
        <w:t xml:space="preserve"> </w:t>
      </w:r>
      <w:r>
        <w:rPr>
          <w:rFonts w:hint="eastAsia"/>
        </w:rPr>
        <w:t>оценки</w:t>
      </w:r>
      <w:r>
        <w:t xml:space="preserve"> </w:t>
      </w:r>
      <w:r>
        <w:rPr>
          <w:rFonts w:hint="eastAsia"/>
        </w:rPr>
        <w:t>защищенности</w:t>
      </w:r>
      <w:r>
        <w:t xml:space="preserve"> </w:t>
      </w:r>
      <w:r>
        <w:rPr>
          <w:rFonts w:hint="eastAsia"/>
        </w:rPr>
        <w:t>объектов</w:t>
      </w:r>
      <w:r>
        <w:t xml:space="preserve"> </w:t>
      </w:r>
      <w:r>
        <w:rPr>
          <w:rFonts w:hint="eastAsia"/>
        </w:rPr>
        <w:t>информатизации</w:t>
      </w:r>
      <w:r>
        <w:t xml:space="preserve"> </w:t>
      </w:r>
      <w:r>
        <w:rPr>
          <w:rFonts w:hint="eastAsia"/>
        </w:rPr>
        <w:t>при</w:t>
      </w:r>
      <w:r>
        <w:t xml:space="preserve"> </w:t>
      </w:r>
      <w:r>
        <w:rPr>
          <w:rFonts w:hint="eastAsia"/>
        </w:rPr>
        <w:t>помощи</w:t>
      </w:r>
      <w:r>
        <w:t xml:space="preserve"> </w:t>
      </w:r>
      <w:r>
        <w:rPr>
          <w:rFonts w:hint="eastAsia"/>
        </w:rPr>
        <w:t>существующего</w:t>
      </w:r>
      <w:r>
        <w:t xml:space="preserve"> </w:t>
      </w:r>
      <w:r>
        <w:rPr>
          <w:rFonts w:hint="eastAsia"/>
        </w:rPr>
        <w:t>методического</w:t>
      </w:r>
      <w:r>
        <w:t xml:space="preserve"> </w:t>
      </w:r>
      <w:r>
        <w:rPr>
          <w:rFonts w:hint="eastAsia"/>
        </w:rPr>
        <w:t>аппарата</w:t>
      </w:r>
    </w:p>
    <w:p w14:paraId="2565E611" w14:textId="77777777" w:rsidR="00DE77CD" w:rsidRDefault="00DE77CD" w:rsidP="00DE77CD"/>
    <w:p w14:paraId="5137ED6C" w14:textId="77777777" w:rsidR="00DE77CD" w:rsidRDefault="00DE77CD" w:rsidP="00DE77CD">
      <w:r>
        <w:t xml:space="preserve">1.3. </w:t>
      </w:r>
      <w:r>
        <w:rPr>
          <w:rFonts w:hint="eastAsia"/>
        </w:rPr>
        <w:t>Обоснование</w:t>
      </w:r>
      <w:r>
        <w:t xml:space="preserve"> </w:t>
      </w:r>
      <w:r>
        <w:rPr>
          <w:rFonts w:hint="eastAsia"/>
        </w:rPr>
        <w:t>показателей</w:t>
      </w:r>
      <w:r>
        <w:t xml:space="preserve"> </w:t>
      </w:r>
      <w:r>
        <w:rPr>
          <w:rFonts w:hint="eastAsia"/>
        </w:rPr>
        <w:t>для</w:t>
      </w:r>
      <w:r>
        <w:t xml:space="preserve"> </w:t>
      </w:r>
      <w:r>
        <w:rPr>
          <w:rFonts w:hint="eastAsia"/>
        </w:rPr>
        <w:t>оценки</w:t>
      </w:r>
      <w:r>
        <w:t xml:space="preserve"> </w:t>
      </w:r>
      <w:r>
        <w:rPr>
          <w:rFonts w:hint="eastAsia"/>
        </w:rPr>
        <w:t>возможностей</w:t>
      </w:r>
      <w:r>
        <w:t xml:space="preserve"> </w:t>
      </w:r>
      <w:r>
        <w:rPr>
          <w:rFonts w:hint="eastAsia"/>
        </w:rPr>
        <w:t>предотвращения</w:t>
      </w:r>
      <w:r>
        <w:t xml:space="preserve"> </w:t>
      </w:r>
      <w:r>
        <w:rPr>
          <w:rFonts w:hint="eastAsia"/>
        </w:rPr>
        <w:t>несанкционированного</w:t>
      </w:r>
      <w:r>
        <w:t xml:space="preserve"> </w:t>
      </w:r>
      <w:r>
        <w:rPr>
          <w:rFonts w:hint="eastAsia"/>
        </w:rPr>
        <w:t>доступа</w:t>
      </w:r>
      <w:r>
        <w:t xml:space="preserve"> </w:t>
      </w:r>
      <w:r>
        <w:rPr>
          <w:rFonts w:hint="eastAsia"/>
        </w:rPr>
        <w:t>к</w:t>
      </w:r>
      <w:r>
        <w:t xml:space="preserve"> </w:t>
      </w:r>
      <w:r>
        <w:rPr>
          <w:rFonts w:hint="eastAsia"/>
        </w:rPr>
        <w:t>информационным</w:t>
      </w:r>
      <w:r>
        <w:t xml:space="preserve"> </w:t>
      </w:r>
      <w:r>
        <w:rPr>
          <w:rFonts w:hint="eastAsia"/>
        </w:rPr>
        <w:t>системам</w:t>
      </w:r>
      <w:r>
        <w:t xml:space="preserve"> </w:t>
      </w:r>
      <w:r>
        <w:rPr>
          <w:rFonts w:hint="eastAsia"/>
        </w:rPr>
        <w:t>розничных</w:t>
      </w:r>
      <w:r>
        <w:t xml:space="preserve"> </w:t>
      </w:r>
      <w:r>
        <w:rPr>
          <w:rFonts w:hint="eastAsia"/>
        </w:rPr>
        <w:t>сетей</w:t>
      </w:r>
    </w:p>
    <w:p w14:paraId="699C1A81" w14:textId="77777777" w:rsidR="00DE77CD" w:rsidRDefault="00DE77CD" w:rsidP="00DE77CD"/>
    <w:p w14:paraId="24B1B1A3" w14:textId="77777777" w:rsidR="00DE77CD" w:rsidRDefault="00DE77CD" w:rsidP="00DE77CD">
      <w:r>
        <w:t xml:space="preserve">1.4. </w:t>
      </w:r>
      <w:r>
        <w:rPr>
          <w:rFonts w:hint="eastAsia"/>
        </w:rPr>
        <w:t>Задача</w:t>
      </w:r>
      <w:r>
        <w:t xml:space="preserve"> </w:t>
      </w:r>
      <w:r>
        <w:rPr>
          <w:rFonts w:hint="eastAsia"/>
        </w:rPr>
        <w:t>оценки</w:t>
      </w:r>
      <w:r>
        <w:t xml:space="preserve"> </w:t>
      </w:r>
      <w:r>
        <w:rPr>
          <w:rFonts w:hint="eastAsia"/>
        </w:rPr>
        <w:t>возможностей</w:t>
      </w:r>
      <w:r>
        <w:t xml:space="preserve"> </w:t>
      </w:r>
      <w:r>
        <w:rPr>
          <w:rFonts w:hint="eastAsia"/>
        </w:rPr>
        <w:t>предотвращения</w:t>
      </w:r>
    </w:p>
    <w:p w14:paraId="4FF88DD6" w14:textId="77777777" w:rsidR="00DE77CD" w:rsidRDefault="00DE77CD" w:rsidP="00DE77CD"/>
    <w:p w14:paraId="0D66197F" w14:textId="77777777" w:rsidR="00DE77CD" w:rsidRDefault="00DE77CD" w:rsidP="00DE77CD">
      <w:r>
        <w:rPr>
          <w:rFonts w:hint="eastAsia"/>
        </w:rPr>
        <w:t>несанкционированного</w:t>
      </w:r>
      <w:r>
        <w:t xml:space="preserve"> </w:t>
      </w:r>
      <w:r>
        <w:rPr>
          <w:rFonts w:hint="eastAsia"/>
        </w:rPr>
        <w:t>доступа</w:t>
      </w:r>
      <w:r>
        <w:t xml:space="preserve"> </w:t>
      </w:r>
      <w:r>
        <w:rPr>
          <w:rFonts w:hint="eastAsia"/>
        </w:rPr>
        <w:t>к</w:t>
      </w:r>
      <w:r>
        <w:t xml:space="preserve"> </w:t>
      </w:r>
      <w:r>
        <w:rPr>
          <w:rFonts w:hint="eastAsia"/>
        </w:rPr>
        <w:t>информационным</w:t>
      </w:r>
      <w:r>
        <w:t xml:space="preserve"> </w:t>
      </w:r>
      <w:r>
        <w:rPr>
          <w:rFonts w:hint="eastAsia"/>
        </w:rPr>
        <w:t>системам</w:t>
      </w:r>
      <w:r>
        <w:t xml:space="preserve"> 39 </w:t>
      </w:r>
      <w:r>
        <w:rPr>
          <w:rFonts w:hint="eastAsia"/>
        </w:rPr>
        <w:t>розничных</w:t>
      </w:r>
      <w:r>
        <w:t xml:space="preserve"> </w:t>
      </w:r>
      <w:r>
        <w:rPr>
          <w:rFonts w:hint="eastAsia"/>
        </w:rPr>
        <w:t>сетей</w:t>
      </w:r>
    </w:p>
    <w:p w14:paraId="20ECCCF1" w14:textId="77777777" w:rsidR="00DE77CD" w:rsidRDefault="00DE77CD" w:rsidP="00DE77CD"/>
    <w:p w14:paraId="377F0F0B" w14:textId="77777777" w:rsidR="00DE77CD" w:rsidRDefault="00DE77CD" w:rsidP="00DE77C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070FC81" w14:textId="77777777" w:rsidR="00DE77CD" w:rsidRDefault="00DE77CD" w:rsidP="00DE77CD"/>
    <w:p w14:paraId="29939CBC" w14:textId="77777777" w:rsidR="00DE77CD" w:rsidRDefault="00DE77CD" w:rsidP="00DE77CD">
      <w:r>
        <w:rPr>
          <w:rFonts w:hint="eastAsia"/>
        </w:rPr>
        <w:lastRenderedPageBreak/>
        <w:t>Глава</w:t>
      </w:r>
      <w:r>
        <w:t xml:space="preserve"> 2. </w:t>
      </w:r>
      <w:r>
        <w:rPr>
          <w:rFonts w:hint="eastAsia"/>
        </w:rPr>
        <w:t>ФУНКЦИОНАЛЬНЫЕ</w:t>
      </w:r>
      <w:r>
        <w:t xml:space="preserve"> </w:t>
      </w:r>
      <w:r>
        <w:rPr>
          <w:rFonts w:hint="eastAsia"/>
        </w:rPr>
        <w:t>МОДЕЛИ</w:t>
      </w:r>
      <w:r>
        <w:t xml:space="preserve"> </w:t>
      </w:r>
      <w:r>
        <w:rPr>
          <w:rFonts w:hint="eastAsia"/>
        </w:rPr>
        <w:t>УГРОЗ</w:t>
      </w:r>
    </w:p>
    <w:p w14:paraId="1EF090CC" w14:textId="77777777" w:rsidR="00DE77CD" w:rsidRDefault="00DE77CD" w:rsidP="00DE77CD"/>
    <w:p w14:paraId="0DEF93F1" w14:textId="77777777" w:rsidR="00DE77CD" w:rsidRDefault="00DE77CD" w:rsidP="00DE77CD">
      <w:r>
        <w:rPr>
          <w:rFonts w:hint="eastAsia"/>
        </w:rPr>
        <w:t>НЕСАНКЦИОНИРОВАННОГО</w:t>
      </w:r>
      <w:r>
        <w:t xml:space="preserve"> </w:t>
      </w:r>
      <w:r>
        <w:rPr>
          <w:rFonts w:hint="eastAsia"/>
        </w:rPr>
        <w:t>ДОСТУПА</w:t>
      </w:r>
      <w:r>
        <w:t xml:space="preserve"> </w:t>
      </w:r>
      <w:r>
        <w:rPr>
          <w:rFonts w:hint="eastAsia"/>
        </w:rPr>
        <w:t>К</w:t>
      </w:r>
      <w:r>
        <w:t xml:space="preserve"> </w:t>
      </w:r>
      <w:r>
        <w:rPr>
          <w:rFonts w:hint="eastAsia"/>
        </w:rPr>
        <w:t>ИНФОРМАЦИОННЫМ</w:t>
      </w:r>
      <w:r>
        <w:t xml:space="preserve"> </w:t>
      </w:r>
      <w:r>
        <w:rPr>
          <w:rFonts w:hint="eastAsia"/>
        </w:rPr>
        <w:t>СИСТЕМАМ</w:t>
      </w:r>
      <w:r>
        <w:t xml:space="preserve"> </w:t>
      </w:r>
      <w:r>
        <w:rPr>
          <w:rFonts w:hint="eastAsia"/>
        </w:rPr>
        <w:t>РОЗНИЧНЫХ</w:t>
      </w:r>
      <w:r>
        <w:t xml:space="preserve"> </w:t>
      </w:r>
      <w:r>
        <w:rPr>
          <w:rFonts w:hint="eastAsia"/>
        </w:rPr>
        <w:t>СЕТЕЙ</w:t>
      </w:r>
      <w:r>
        <w:t xml:space="preserve"> </w:t>
      </w:r>
      <w:r>
        <w:rPr>
          <w:rFonts w:hint="eastAsia"/>
        </w:rPr>
        <w:t>И</w:t>
      </w:r>
      <w:r>
        <w:t xml:space="preserve"> </w:t>
      </w:r>
      <w:r>
        <w:rPr>
          <w:rFonts w:hint="eastAsia"/>
        </w:rPr>
        <w:t>ПРОЦЕССОВ</w:t>
      </w:r>
      <w:r>
        <w:t xml:space="preserve"> </w:t>
      </w:r>
      <w:r>
        <w:rPr>
          <w:rFonts w:hint="eastAsia"/>
        </w:rPr>
        <w:t>ПРЕДОТВРАЩЕНИЯ</w:t>
      </w:r>
      <w:r>
        <w:t xml:space="preserve"> </w:t>
      </w:r>
      <w:r>
        <w:rPr>
          <w:rFonts w:hint="eastAsia"/>
        </w:rPr>
        <w:t>ТАКОГО</w:t>
      </w:r>
      <w:r>
        <w:t xml:space="preserve"> </w:t>
      </w:r>
      <w:r>
        <w:rPr>
          <w:rFonts w:hint="eastAsia"/>
        </w:rPr>
        <w:t>РОДА</w:t>
      </w:r>
      <w:r>
        <w:t xml:space="preserve"> </w:t>
      </w:r>
      <w:r>
        <w:rPr>
          <w:rFonts w:hint="eastAsia"/>
        </w:rPr>
        <w:t>УГРОЗ</w:t>
      </w:r>
      <w:r>
        <w:t xml:space="preserve"> .... 43 2.1. </w:t>
      </w:r>
      <w:r>
        <w:rPr>
          <w:rFonts w:hint="eastAsia"/>
        </w:rPr>
        <w:t>Методика</w:t>
      </w:r>
      <w:r>
        <w:t xml:space="preserve"> </w:t>
      </w:r>
      <w:r>
        <w:rPr>
          <w:rFonts w:hint="eastAsia"/>
        </w:rPr>
        <w:t>построения</w:t>
      </w:r>
      <w:r>
        <w:t xml:space="preserve"> </w:t>
      </w:r>
      <w:r>
        <w:rPr>
          <w:rFonts w:hint="eastAsia"/>
        </w:rPr>
        <w:t>функциональных</w:t>
      </w:r>
      <w:r>
        <w:t xml:space="preserve"> </w:t>
      </w:r>
      <w:r>
        <w:rPr>
          <w:rFonts w:hint="eastAsia"/>
        </w:rPr>
        <w:t>моделей</w:t>
      </w:r>
      <w:r>
        <w:t xml:space="preserve"> </w:t>
      </w:r>
      <w:r>
        <w:rPr>
          <w:rFonts w:hint="eastAsia"/>
        </w:rPr>
        <w:t>угроз</w:t>
      </w:r>
      <w:r>
        <w:t xml:space="preserve"> </w:t>
      </w:r>
      <w:r>
        <w:rPr>
          <w:rFonts w:hint="eastAsia"/>
        </w:rPr>
        <w:t>несанкционированного</w:t>
      </w:r>
      <w:r>
        <w:t xml:space="preserve"> </w:t>
      </w:r>
      <w:r>
        <w:rPr>
          <w:rFonts w:hint="eastAsia"/>
        </w:rPr>
        <w:t>доступа</w:t>
      </w:r>
      <w:r>
        <w:t xml:space="preserve"> </w:t>
      </w:r>
      <w:r>
        <w:rPr>
          <w:rFonts w:hint="eastAsia"/>
        </w:rPr>
        <w:t>к</w:t>
      </w:r>
      <w:r>
        <w:t xml:space="preserve"> </w:t>
      </w:r>
      <w:r>
        <w:rPr>
          <w:rFonts w:hint="eastAsia"/>
        </w:rPr>
        <w:t>информационным</w:t>
      </w:r>
      <w:r>
        <w:t xml:space="preserve"> </w:t>
      </w:r>
      <w:r>
        <w:rPr>
          <w:rFonts w:hint="eastAsia"/>
        </w:rPr>
        <w:t>системам</w:t>
      </w:r>
      <w:r>
        <w:t xml:space="preserve"> </w:t>
      </w:r>
      <w:r>
        <w:rPr>
          <w:rFonts w:hint="eastAsia"/>
        </w:rPr>
        <w:t>розничных</w:t>
      </w:r>
      <w:r>
        <w:t xml:space="preserve"> </w:t>
      </w:r>
      <w:r>
        <w:rPr>
          <w:rFonts w:hint="eastAsia"/>
        </w:rPr>
        <w:t>сетей</w:t>
      </w:r>
      <w:r>
        <w:t xml:space="preserve"> </w:t>
      </w:r>
      <w:r>
        <w:rPr>
          <w:rFonts w:hint="eastAsia"/>
        </w:rPr>
        <w:t>и</w:t>
      </w:r>
      <w:r>
        <w:t xml:space="preserve"> </w:t>
      </w:r>
      <w:r>
        <w:rPr>
          <w:rFonts w:hint="eastAsia"/>
        </w:rPr>
        <w:t>процессов</w:t>
      </w:r>
      <w:r>
        <w:t xml:space="preserve"> </w:t>
      </w:r>
      <w:r>
        <w:rPr>
          <w:rFonts w:hint="eastAsia"/>
        </w:rPr>
        <w:t>предотвращения</w:t>
      </w:r>
      <w:r>
        <w:t xml:space="preserve"> </w:t>
      </w:r>
      <w:r>
        <w:rPr>
          <w:rFonts w:hint="eastAsia"/>
        </w:rPr>
        <w:t>такого</w:t>
      </w:r>
      <w:r>
        <w:t xml:space="preserve"> </w:t>
      </w:r>
      <w:r>
        <w:rPr>
          <w:rFonts w:hint="eastAsia"/>
        </w:rPr>
        <w:t>рода</w:t>
      </w:r>
      <w:r>
        <w:t xml:space="preserve"> </w:t>
      </w:r>
      <w:r>
        <w:rPr>
          <w:rFonts w:hint="eastAsia"/>
        </w:rPr>
        <w:t>угроз</w:t>
      </w:r>
    </w:p>
    <w:p w14:paraId="3B0B3003" w14:textId="77777777" w:rsidR="00DE77CD" w:rsidRDefault="00DE77CD" w:rsidP="00DE77CD"/>
    <w:p w14:paraId="373DA40E" w14:textId="77777777" w:rsidR="00DE77CD" w:rsidRDefault="00DE77CD" w:rsidP="00DE77CD">
      <w:r>
        <w:t xml:space="preserve">2.2. </w:t>
      </w:r>
      <w:r>
        <w:rPr>
          <w:rFonts w:hint="eastAsia"/>
        </w:rPr>
        <w:t>Функциональная</w:t>
      </w:r>
      <w:r>
        <w:t xml:space="preserve"> </w:t>
      </w:r>
      <w:r>
        <w:rPr>
          <w:rFonts w:hint="eastAsia"/>
        </w:rPr>
        <w:t>модель</w:t>
      </w:r>
      <w:r>
        <w:t xml:space="preserve"> </w:t>
      </w:r>
      <w:r>
        <w:rPr>
          <w:rFonts w:hint="eastAsia"/>
        </w:rPr>
        <w:t>угроз</w:t>
      </w:r>
      <w:r>
        <w:t xml:space="preserve"> </w:t>
      </w:r>
      <w:r>
        <w:rPr>
          <w:rFonts w:hint="eastAsia"/>
        </w:rPr>
        <w:t>несанкционированного</w:t>
      </w:r>
      <w:r>
        <w:t xml:space="preserve"> </w:t>
      </w:r>
      <w:r>
        <w:rPr>
          <w:rFonts w:hint="eastAsia"/>
        </w:rPr>
        <w:t>доступа</w:t>
      </w:r>
      <w:r>
        <w:t xml:space="preserve"> </w:t>
      </w:r>
      <w:r>
        <w:rPr>
          <w:rFonts w:hint="eastAsia"/>
        </w:rPr>
        <w:t>к</w:t>
      </w:r>
    </w:p>
    <w:p w14:paraId="52CB7311" w14:textId="77777777" w:rsidR="00DE77CD" w:rsidRDefault="00DE77CD" w:rsidP="00DE77CD"/>
    <w:p w14:paraId="620A460A" w14:textId="77777777" w:rsidR="00DE77CD" w:rsidRDefault="00DE77CD" w:rsidP="00DE77CD">
      <w:r>
        <w:rPr>
          <w:rFonts w:hint="eastAsia"/>
        </w:rPr>
        <w:t>информационным</w:t>
      </w:r>
      <w:r>
        <w:t xml:space="preserve"> </w:t>
      </w:r>
      <w:r>
        <w:rPr>
          <w:rFonts w:hint="eastAsia"/>
        </w:rPr>
        <w:t>системам</w:t>
      </w:r>
      <w:r>
        <w:t xml:space="preserve"> </w:t>
      </w:r>
      <w:r>
        <w:rPr>
          <w:rFonts w:hint="eastAsia"/>
        </w:rPr>
        <w:t>розничных</w:t>
      </w:r>
      <w:r>
        <w:t xml:space="preserve"> </w:t>
      </w:r>
      <w:r>
        <w:rPr>
          <w:rFonts w:hint="eastAsia"/>
        </w:rPr>
        <w:t>сетей</w:t>
      </w:r>
    </w:p>
    <w:p w14:paraId="3F2DD8EE" w14:textId="77777777" w:rsidR="00DE77CD" w:rsidRDefault="00DE77CD" w:rsidP="00DE77CD"/>
    <w:p w14:paraId="5CE8007F" w14:textId="77777777" w:rsidR="00DE77CD" w:rsidRDefault="00DE77CD" w:rsidP="00DE77CD">
      <w:r>
        <w:t xml:space="preserve">2.3. </w:t>
      </w:r>
      <w:r>
        <w:rPr>
          <w:rFonts w:hint="eastAsia"/>
        </w:rPr>
        <w:t>Особенности</w:t>
      </w:r>
      <w:r>
        <w:t xml:space="preserve"> </w:t>
      </w:r>
      <w:r>
        <w:rPr>
          <w:rFonts w:hint="eastAsia"/>
        </w:rPr>
        <w:t>функционального</w:t>
      </w:r>
      <w:r>
        <w:t xml:space="preserve"> </w:t>
      </w:r>
      <w:r>
        <w:rPr>
          <w:rFonts w:hint="eastAsia"/>
        </w:rPr>
        <w:t>представления</w:t>
      </w:r>
      <w:r>
        <w:t xml:space="preserve"> </w:t>
      </w:r>
      <w:r>
        <w:rPr>
          <w:rFonts w:hint="eastAsia"/>
        </w:rPr>
        <w:t>процессов</w:t>
      </w:r>
      <w:r>
        <w:t xml:space="preserve"> </w:t>
      </w:r>
      <w:r>
        <w:rPr>
          <w:rFonts w:hint="eastAsia"/>
        </w:rPr>
        <w:t>предотвращения</w:t>
      </w:r>
      <w:r>
        <w:t xml:space="preserve"> </w:t>
      </w:r>
      <w:r>
        <w:rPr>
          <w:rFonts w:hint="eastAsia"/>
        </w:rPr>
        <w:t>угроз</w:t>
      </w:r>
      <w:r>
        <w:t xml:space="preserve"> </w:t>
      </w:r>
      <w:r>
        <w:rPr>
          <w:rFonts w:hint="eastAsia"/>
        </w:rPr>
        <w:t>несанкционированного</w:t>
      </w:r>
      <w:r>
        <w:t xml:space="preserve"> </w:t>
      </w:r>
      <w:r>
        <w:rPr>
          <w:rFonts w:hint="eastAsia"/>
        </w:rPr>
        <w:t>доступа</w:t>
      </w:r>
      <w:r>
        <w:t xml:space="preserve"> </w:t>
      </w:r>
      <w:r>
        <w:rPr>
          <w:rFonts w:hint="eastAsia"/>
        </w:rPr>
        <w:t>к</w:t>
      </w:r>
      <w:r>
        <w:t xml:space="preserve"> </w:t>
      </w:r>
      <w:r>
        <w:rPr>
          <w:rFonts w:hint="eastAsia"/>
        </w:rPr>
        <w:t>информационным</w:t>
      </w:r>
      <w:r>
        <w:t xml:space="preserve"> </w:t>
      </w:r>
      <w:r>
        <w:rPr>
          <w:rFonts w:hint="eastAsia"/>
        </w:rPr>
        <w:t>системам</w:t>
      </w:r>
      <w:r>
        <w:t xml:space="preserve"> </w:t>
      </w:r>
      <w:r>
        <w:rPr>
          <w:rFonts w:hint="eastAsia"/>
        </w:rPr>
        <w:t>розничных</w:t>
      </w:r>
      <w:r>
        <w:t xml:space="preserve"> </w:t>
      </w:r>
      <w:r>
        <w:rPr>
          <w:rFonts w:hint="eastAsia"/>
        </w:rPr>
        <w:t>сетей</w:t>
      </w:r>
    </w:p>
    <w:p w14:paraId="4B67E067" w14:textId="77777777" w:rsidR="00DE77CD" w:rsidRDefault="00DE77CD" w:rsidP="00DE77CD"/>
    <w:p w14:paraId="6B18A835" w14:textId="77777777" w:rsidR="00DE77CD" w:rsidRDefault="00DE77CD" w:rsidP="00DE77C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BF9DC76" w14:textId="77777777" w:rsidR="00DE77CD" w:rsidRDefault="00DE77CD" w:rsidP="00DE77CD"/>
    <w:p w14:paraId="2B8B613A" w14:textId="77777777" w:rsidR="00DE77CD" w:rsidRDefault="00DE77CD" w:rsidP="00DE77CD">
      <w:r>
        <w:rPr>
          <w:rFonts w:hint="eastAsia"/>
        </w:rPr>
        <w:t>Глава</w:t>
      </w:r>
      <w:r>
        <w:t xml:space="preserve"> 3. </w:t>
      </w:r>
      <w:r>
        <w:rPr>
          <w:rFonts w:hint="eastAsia"/>
        </w:rPr>
        <w:t>МАТЕМАТИЧЕСКИЕ</w:t>
      </w:r>
      <w:r>
        <w:t xml:space="preserve"> </w:t>
      </w:r>
      <w:r>
        <w:rPr>
          <w:rFonts w:hint="eastAsia"/>
        </w:rPr>
        <w:t>МОДЕЛИ</w:t>
      </w:r>
      <w:r>
        <w:t xml:space="preserve"> </w:t>
      </w:r>
      <w:r>
        <w:rPr>
          <w:rFonts w:hint="eastAsia"/>
        </w:rPr>
        <w:t>ПОКАЗАТЕЛЕЙ</w:t>
      </w:r>
      <w:r>
        <w:t xml:space="preserve"> </w:t>
      </w:r>
      <w:r>
        <w:rPr>
          <w:rFonts w:hint="eastAsia"/>
        </w:rPr>
        <w:t>ДЛЯ</w:t>
      </w:r>
      <w:r>
        <w:t xml:space="preserve"> </w:t>
      </w:r>
      <w:r>
        <w:rPr>
          <w:rFonts w:hint="eastAsia"/>
        </w:rPr>
        <w:t>ОЦЕНКИ</w:t>
      </w:r>
      <w:r>
        <w:t xml:space="preserve"> </w:t>
      </w:r>
      <w:r>
        <w:rPr>
          <w:rFonts w:hint="eastAsia"/>
        </w:rPr>
        <w:t>ВОЗМОЖНОСТЕЙ</w:t>
      </w:r>
      <w:r>
        <w:t xml:space="preserve"> </w:t>
      </w:r>
      <w:r>
        <w:rPr>
          <w:rFonts w:hint="eastAsia"/>
        </w:rPr>
        <w:t>ПРЕДОТВРАЩЕНИЯ</w:t>
      </w:r>
      <w:r>
        <w:t xml:space="preserve"> </w:t>
      </w:r>
      <w:r>
        <w:rPr>
          <w:rFonts w:hint="eastAsia"/>
        </w:rPr>
        <w:t>НЕСАНКЦИОНИРОВАННОГО</w:t>
      </w:r>
      <w:r>
        <w:t xml:space="preserve"> </w:t>
      </w:r>
      <w:r>
        <w:rPr>
          <w:rFonts w:hint="eastAsia"/>
        </w:rPr>
        <w:t>ДОСТУПА</w:t>
      </w:r>
      <w:r>
        <w:t xml:space="preserve"> </w:t>
      </w:r>
      <w:r>
        <w:rPr>
          <w:rFonts w:hint="eastAsia"/>
        </w:rPr>
        <w:t>К</w:t>
      </w:r>
    </w:p>
    <w:p w14:paraId="1D1DB70E" w14:textId="77777777" w:rsidR="00DE77CD" w:rsidRDefault="00DE77CD" w:rsidP="00DE77CD"/>
    <w:p w14:paraId="1804446B" w14:textId="77777777" w:rsidR="00DE77CD" w:rsidRDefault="00DE77CD" w:rsidP="00DE77CD">
      <w:r>
        <w:rPr>
          <w:rFonts w:hint="eastAsia"/>
        </w:rPr>
        <w:t>ИНФОРМАЦИОННЫМ</w:t>
      </w:r>
      <w:r>
        <w:t xml:space="preserve"> </w:t>
      </w:r>
      <w:r>
        <w:rPr>
          <w:rFonts w:hint="eastAsia"/>
        </w:rPr>
        <w:t>СИСТЕМАМ</w:t>
      </w:r>
      <w:r>
        <w:t xml:space="preserve"> </w:t>
      </w:r>
      <w:r>
        <w:rPr>
          <w:rFonts w:hint="eastAsia"/>
        </w:rPr>
        <w:t>РОЗНИЧНЫХ</w:t>
      </w:r>
      <w:r>
        <w:t xml:space="preserve"> </w:t>
      </w:r>
      <w:r>
        <w:rPr>
          <w:rFonts w:hint="eastAsia"/>
        </w:rPr>
        <w:t>СЕТЕЙ</w:t>
      </w:r>
    </w:p>
    <w:p w14:paraId="76C1766A" w14:textId="77777777" w:rsidR="00DE77CD" w:rsidRDefault="00DE77CD" w:rsidP="00DE77CD"/>
    <w:p w14:paraId="76E8AD87" w14:textId="77777777" w:rsidR="00DE77CD" w:rsidRDefault="00DE77CD" w:rsidP="00DE77CD">
      <w:r>
        <w:t xml:space="preserve">3.1. </w:t>
      </w:r>
      <w:r>
        <w:rPr>
          <w:rFonts w:hint="eastAsia"/>
        </w:rPr>
        <w:t>Структура</w:t>
      </w:r>
      <w:r>
        <w:t xml:space="preserve"> </w:t>
      </w:r>
      <w:r>
        <w:rPr>
          <w:rFonts w:hint="eastAsia"/>
        </w:rPr>
        <w:t>математических</w:t>
      </w:r>
      <w:r>
        <w:t xml:space="preserve"> </w:t>
      </w:r>
      <w:r>
        <w:rPr>
          <w:rFonts w:hint="eastAsia"/>
        </w:rPr>
        <w:t>моделей</w:t>
      </w:r>
      <w:r>
        <w:t xml:space="preserve"> </w:t>
      </w:r>
      <w:r>
        <w:rPr>
          <w:rFonts w:hint="eastAsia"/>
        </w:rPr>
        <w:t>показателей</w:t>
      </w:r>
      <w:r>
        <w:t xml:space="preserve"> </w:t>
      </w:r>
      <w:r>
        <w:rPr>
          <w:rFonts w:hint="eastAsia"/>
        </w:rPr>
        <w:t>для</w:t>
      </w:r>
      <w:r>
        <w:t xml:space="preserve"> </w:t>
      </w:r>
      <w:r>
        <w:rPr>
          <w:rFonts w:hint="eastAsia"/>
        </w:rPr>
        <w:t>оценки</w:t>
      </w:r>
      <w:r>
        <w:t xml:space="preserve"> </w:t>
      </w:r>
      <w:r>
        <w:rPr>
          <w:rFonts w:hint="eastAsia"/>
        </w:rPr>
        <w:t>возможностей</w:t>
      </w:r>
      <w:r>
        <w:t xml:space="preserve"> </w:t>
      </w:r>
      <w:r>
        <w:rPr>
          <w:rFonts w:hint="eastAsia"/>
        </w:rPr>
        <w:t>предотвращения</w:t>
      </w:r>
      <w:r>
        <w:t xml:space="preserve"> </w:t>
      </w:r>
      <w:r>
        <w:rPr>
          <w:rFonts w:hint="eastAsia"/>
        </w:rPr>
        <w:t>несанкционированного</w:t>
      </w:r>
      <w:r>
        <w:t xml:space="preserve"> </w:t>
      </w:r>
      <w:r>
        <w:rPr>
          <w:rFonts w:hint="eastAsia"/>
        </w:rPr>
        <w:t>доступа</w:t>
      </w:r>
      <w:r>
        <w:t xml:space="preserve"> </w:t>
      </w:r>
      <w:r>
        <w:rPr>
          <w:rFonts w:hint="eastAsia"/>
        </w:rPr>
        <w:t>к</w:t>
      </w:r>
      <w:r>
        <w:t xml:space="preserve"> </w:t>
      </w:r>
      <w:r>
        <w:rPr>
          <w:rFonts w:hint="eastAsia"/>
        </w:rPr>
        <w:t>информационным</w:t>
      </w:r>
      <w:r>
        <w:t xml:space="preserve"> </w:t>
      </w:r>
      <w:r>
        <w:rPr>
          <w:rFonts w:hint="eastAsia"/>
        </w:rPr>
        <w:t>системам</w:t>
      </w:r>
      <w:r>
        <w:t xml:space="preserve"> </w:t>
      </w:r>
      <w:r>
        <w:rPr>
          <w:rFonts w:hint="eastAsia"/>
        </w:rPr>
        <w:t>розничных</w:t>
      </w:r>
      <w:r>
        <w:t xml:space="preserve"> </w:t>
      </w:r>
      <w:r>
        <w:rPr>
          <w:rFonts w:hint="eastAsia"/>
        </w:rPr>
        <w:t>сетей</w:t>
      </w:r>
    </w:p>
    <w:p w14:paraId="5755F8F8" w14:textId="77777777" w:rsidR="00DE77CD" w:rsidRDefault="00DE77CD" w:rsidP="00DE77CD"/>
    <w:p w14:paraId="183D35B6" w14:textId="77777777" w:rsidR="00DE77CD" w:rsidRDefault="00DE77CD" w:rsidP="00DE77CD">
      <w:r>
        <w:t xml:space="preserve">3.2. </w:t>
      </w:r>
      <w:r>
        <w:rPr>
          <w:rFonts w:hint="eastAsia"/>
        </w:rPr>
        <w:t>Математические</w:t>
      </w:r>
      <w:r>
        <w:t xml:space="preserve"> </w:t>
      </w:r>
      <w:r>
        <w:rPr>
          <w:rFonts w:hint="eastAsia"/>
        </w:rPr>
        <w:t>модели</w:t>
      </w:r>
      <w:r>
        <w:t xml:space="preserve"> </w:t>
      </w:r>
      <w:r>
        <w:rPr>
          <w:rFonts w:hint="eastAsia"/>
        </w:rPr>
        <w:t>временных</w:t>
      </w:r>
      <w:r>
        <w:t xml:space="preserve"> </w:t>
      </w:r>
      <w:r>
        <w:rPr>
          <w:rFonts w:hint="eastAsia"/>
        </w:rPr>
        <w:t>характеристик</w:t>
      </w:r>
      <w:r>
        <w:t xml:space="preserve"> </w:t>
      </w:r>
      <w:r>
        <w:rPr>
          <w:rFonts w:hint="eastAsia"/>
        </w:rPr>
        <w:t>угроз</w:t>
      </w:r>
    </w:p>
    <w:p w14:paraId="7F424501" w14:textId="77777777" w:rsidR="00DE77CD" w:rsidRDefault="00DE77CD" w:rsidP="00DE77CD"/>
    <w:p w14:paraId="2C5E38EA" w14:textId="77777777" w:rsidR="00DE77CD" w:rsidRDefault="00DE77CD" w:rsidP="00DE77CD">
      <w:r>
        <w:rPr>
          <w:rFonts w:hint="eastAsia"/>
        </w:rPr>
        <w:t>Стр</w:t>
      </w:r>
    </w:p>
    <w:p w14:paraId="35BA4518" w14:textId="77777777" w:rsidR="00DE77CD" w:rsidRDefault="00DE77CD" w:rsidP="00DE77CD"/>
    <w:p w14:paraId="45F98CA0" w14:textId="77777777" w:rsidR="00DE77CD" w:rsidRDefault="00DE77CD" w:rsidP="00DE77CD">
      <w:r>
        <w:t>20</w:t>
      </w:r>
    </w:p>
    <w:p w14:paraId="1194A6FA" w14:textId="77777777" w:rsidR="00DE77CD" w:rsidRDefault="00DE77CD" w:rsidP="00DE77CD"/>
    <w:p w14:paraId="0ED677ED" w14:textId="77777777" w:rsidR="00DE77CD" w:rsidRDefault="00DE77CD" w:rsidP="00DE77CD">
      <w:r>
        <w:rPr>
          <w:rFonts w:hint="eastAsia"/>
        </w:rPr>
        <w:t>несанкционированного</w:t>
      </w:r>
      <w:r>
        <w:t xml:space="preserve"> </w:t>
      </w:r>
      <w:r>
        <w:rPr>
          <w:rFonts w:hint="eastAsia"/>
        </w:rPr>
        <w:t>доступа</w:t>
      </w:r>
      <w:r>
        <w:t xml:space="preserve"> </w:t>
      </w:r>
      <w:r>
        <w:rPr>
          <w:rFonts w:hint="eastAsia"/>
        </w:rPr>
        <w:t>к</w:t>
      </w:r>
      <w:r>
        <w:t xml:space="preserve"> </w:t>
      </w:r>
      <w:r>
        <w:rPr>
          <w:rFonts w:hint="eastAsia"/>
        </w:rPr>
        <w:t>информационным</w:t>
      </w:r>
      <w:r>
        <w:t xml:space="preserve"> </w:t>
      </w:r>
      <w:r>
        <w:rPr>
          <w:rFonts w:hint="eastAsia"/>
        </w:rPr>
        <w:t>системам</w:t>
      </w:r>
      <w:r>
        <w:t xml:space="preserve"> </w:t>
      </w:r>
      <w:r>
        <w:rPr>
          <w:rFonts w:hint="eastAsia"/>
        </w:rPr>
        <w:t>розничных</w:t>
      </w:r>
      <w:r>
        <w:t xml:space="preserve"> </w:t>
      </w:r>
      <w:r>
        <w:rPr>
          <w:rFonts w:hint="eastAsia"/>
        </w:rPr>
        <w:t>сетей</w:t>
      </w:r>
    </w:p>
    <w:p w14:paraId="54C36DED" w14:textId="77777777" w:rsidR="00DE77CD" w:rsidRDefault="00DE77CD" w:rsidP="00DE77CD"/>
    <w:p w14:paraId="685D0B17" w14:textId="77777777" w:rsidR="00DE77CD" w:rsidRDefault="00DE77CD" w:rsidP="00DE77CD">
      <w:r>
        <w:t xml:space="preserve">3.3. </w:t>
      </w:r>
      <w:r>
        <w:rPr>
          <w:rFonts w:hint="eastAsia"/>
        </w:rPr>
        <w:t>Математические</w:t>
      </w:r>
      <w:r>
        <w:t xml:space="preserve"> </w:t>
      </w:r>
      <w:r>
        <w:rPr>
          <w:rFonts w:hint="eastAsia"/>
        </w:rPr>
        <w:t>модели</w:t>
      </w:r>
      <w:r>
        <w:t xml:space="preserve"> </w:t>
      </w:r>
      <w:r>
        <w:rPr>
          <w:rFonts w:hint="eastAsia"/>
        </w:rPr>
        <w:t>временных</w:t>
      </w:r>
      <w:r>
        <w:t xml:space="preserve"> </w:t>
      </w:r>
      <w:r>
        <w:rPr>
          <w:rFonts w:hint="eastAsia"/>
        </w:rPr>
        <w:t>характеристик</w:t>
      </w:r>
      <w:r>
        <w:t xml:space="preserve"> </w:t>
      </w:r>
      <w:r>
        <w:rPr>
          <w:rFonts w:hint="eastAsia"/>
        </w:rPr>
        <w:t>процессов</w:t>
      </w:r>
      <w:r>
        <w:t xml:space="preserve"> </w:t>
      </w:r>
      <w:r>
        <w:rPr>
          <w:rFonts w:hint="eastAsia"/>
        </w:rPr>
        <w:t>предотвращения</w:t>
      </w:r>
      <w:r>
        <w:t xml:space="preserve"> </w:t>
      </w:r>
      <w:r>
        <w:rPr>
          <w:rFonts w:hint="eastAsia"/>
        </w:rPr>
        <w:t>угроз</w:t>
      </w:r>
      <w:r>
        <w:t xml:space="preserve"> </w:t>
      </w:r>
      <w:r>
        <w:rPr>
          <w:rFonts w:hint="eastAsia"/>
        </w:rPr>
        <w:t>несанкционированного</w:t>
      </w:r>
      <w:r>
        <w:t xml:space="preserve"> </w:t>
      </w:r>
      <w:r>
        <w:rPr>
          <w:rFonts w:hint="eastAsia"/>
        </w:rPr>
        <w:t>доступа</w:t>
      </w:r>
      <w:r>
        <w:t xml:space="preserve"> </w:t>
      </w:r>
      <w:r>
        <w:rPr>
          <w:rFonts w:hint="eastAsia"/>
        </w:rPr>
        <w:t>к</w:t>
      </w:r>
      <w:r>
        <w:t xml:space="preserve"> </w:t>
      </w:r>
      <w:r>
        <w:rPr>
          <w:rFonts w:hint="eastAsia"/>
        </w:rPr>
        <w:t>информационным</w:t>
      </w:r>
      <w:r>
        <w:t xml:space="preserve"> </w:t>
      </w:r>
      <w:r>
        <w:rPr>
          <w:rFonts w:hint="eastAsia"/>
        </w:rPr>
        <w:t>системам</w:t>
      </w:r>
      <w:r>
        <w:t xml:space="preserve"> </w:t>
      </w:r>
      <w:r>
        <w:rPr>
          <w:rFonts w:hint="eastAsia"/>
        </w:rPr>
        <w:t>розничных</w:t>
      </w:r>
      <w:r>
        <w:t xml:space="preserve"> </w:t>
      </w:r>
      <w:r>
        <w:rPr>
          <w:rFonts w:hint="eastAsia"/>
        </w:rPr>
        <w:t>сетей</w:t>
      </w:r>
    </w:p>
    <w:p w14:paraId="547F6412" w14:textId="77777777" w:rsidR="00DE77CD" w:rsidRDefault="00DE77CD" w:rsidP="00DE77CD"/>
    <w:p w14:paraId="362EE3E7" w14:textId="77777777" w:rsidR="00DE77CD" w:rsidRDefault="00DE77CD" w:rsidP="00DE77CD">
      <w:r>
        <w:t xml:space="preserve">3.4. </w:t>
      </w:r>
      <w:r>
        <w:rPr>
          <w:rFonts w:hint="eastAsia"/>
        </w:rPr>
        <w:t>Аналитическая</w:t>
      </w:r>
      <w:r>
        <w:t xml:space="preserve"> </w:t>
      </w:r>
      <w:r>
        <w:rPr>
          <w:rFonts w:hint="eastAsia"/>
        </w:rPr>
        <w:t>модель</w:t>
      </w:r>
      <w:r>
        <w:t xml:space="preserve"> </w:t>
      </w:r>
      <w:r>
        <w:rPr>
          <w:rFonts w:hint="eastAsia"/>
        </w:rPr>
        <w:t>показателя</w:t>
      </w:r>
      <w:r>
        <w:t xml:space="preserve"> </w:t>
      </w:r>
      <w:r>
        <w:rPr>
          <w:rFonts w:hint="eastAsia"/>
        </w:rPr>
        <w:t>своевременности</w:t>
      </w:r>
      <w:r>
        <w:t xml:space="preserve"> </w:t>
      </w:r>
      <w:r>
        <w:rPr>
          <w:rFonts w:hint="eastAsia"/>
        </w:rPr>
        <w:t>реализации</w:t>
      </w:r>
      <w:r>
        <w:t xml:space="preserve"> </w:t>
      </w:r>
      <w:r>
        <w:rPr>
          <w:rFonts w:hint="eastAsia"/>
        </w:rPr>
        <w:t>процессов</w:t>
      </w:r>
      <w:r>
        <w:t xml:space="preserve"> </w:t>
      </w:r>
      <w:r>
        <w:rPr>
          <w:rFonts w:hint="eastAsia"/>
        </w:rPr>
        <w:t>предотвращения</w:t>
      </w:r>
      <w:r>
        <w:t xml:space="preserve"> </w:t>
      </w:r>
      <w:r>
        <w:rPr>
          <w:rFonts w:hint="eastAsia"/>
        </w:rPr>
        <w:t>несанкционированного</w:t>
      </w:r>
      <w:r>
        <w:t xml:space="preserve"> </w:t>
      </w:r>
      <w:r>
        <w:rPr>
          <w:rFonts w:hint="eastAsia"/>
        </w:rPr>
        <w:t>доступа</w:t>
      </w:r>
      <w:r>
        <w:t xml:space="preserve"> </w:t>
      </w:r>
      <w:r>
        <w:rPr>
          <w:rFonts w:hint="eastAsia"/>
        </w:rPr>
        <w:t>к</w:t>
      </w:r>
      <w:r>
        <w:t xml:space="preserve"> </w:t>
      </w:r>
      <w:r>
        <w:rPr>
          <w:rFonts w:hint="eastAsia"/>
        </w:rPr>
        <w:t>информационным</w:t>
      </w:r>
      <w:r>
        <w:t xml:space="preserve"> </w:t>
      </w:r>
      <w:r>
        <w:rPr>
          <w:rFonts w:hint="eastAsia"/>
        </w:rPr>
        <w:t>системам</w:t>
      </w:r>
      <w:r>
        <w:t xml:space="preserve"> </w:t>
      </w:r>
      <w:r>
        <w:rPr>
          <w:rFonts w:hint="eastAsia"/>
        </w:rPr>
        <w:t>розничных</w:t>
      </w:r>
      <w:r>
        <w:t xml:space="preserve"> </w:t>
      </w:r>
      <w:r>
        <w:rPr>
          <w:rFonts w:hint="eastAsia"/>
        </w:rPr>
        <w:t>сетей</w:t>
      </w:r>
    </w:p>
    <w:p w14:paraId="3FE9D4D5" w14:textId="77777777" w:rsidR="00DE77CD" w:rsidRDefault="00DE77CD" w:rsidP="00DE77CD"/>
    <w:p w14:paraId="0896C6E6" w14:textId="77777777" w:rsidR="00DE77CD" w:rsidRDefault="00DE77CD" w:rsidP="00DE77CD">
      <w:r>
        <w:t xml:space="preserve">3.5. </w:t>
      </w:r>
      <w:r>
        <w:rPr>
          <w:rFonts w:hint="eastAsia"/>
        </w:rPr>
        <w:t>Аналитическая</w:t>
      </w:r>
      <w:r>
        <w:t xml:space="preserve"> </w:t>
      </w:r>
      <w:r>
        <w:rPr>
          <w:rFonts w:hint="eastAsia"/>
        </w:rPr>
        <w:t>модель</w:t>
      </w:r>
      <w:r>
        <w:t xml:space="preserve"> </w:t>
      </w:r>
      <w:r>
        <w:rPr>
          <w:rFonts w:hint="eastAsia"/>
        </w:rPr>
        <w:t>показателя</w:t>
      </w:r>
      <w:r>
        <w:t xml:space="preserve"> </w:t>
      </w:r>
      <w:r>
        <w:rPr>
          <w:rFonts w:hint="eastAsia"/>
        </w:rPr>
        <w:t>своевременности</w:t>
      </w:r>
      <w:r>
        <w:t xml:space="preserve"> </w:t>
      </w:r>
      <w:r>
        <w:rPr>
          <w:rFonts w:hint="eastAsia"/>
        </w:rPr>
        <w:t>реализации</w:t>
      </w:r>
      <w:r>
        <w:t xml:space="preserve"> </w:t>
      </w:r>
      <w:r>
        <w:rPr>
          <w:rFonts w:hint="eastAsia"/>
        </w:rPr>
        <w:t>информационных</w:t>
      </w:r>
      <w:r>
        <w:t xml:space="preserve"> </w:t>
      </w:r>
      <w:r>
        <w:rPr>
          <w:rFonts w:hint="eastAsia"/>
        </w:rPr>
        <w:t>процессов</w:t>
      </w:r>
      <w:r>
        <w:t xml:space="preserve"> </w:t>
      </w:r>
      <w:r>
        <w:rPr>
          <w:rFonts w:hint="eastAsia"/>
        </w:rPr>
        <w:t>в</w:t>
      </w:r>
      <w:r>
        <w:t xml:space="preserve"> </w:t>
      </w:r>
      <w:r>
        <w:rPr>
          <w:rFonts w:hint="eastAsia"/>
        </w:rPr>
        <w:t>информационных</w:t>
      </w:r>
      <w:r>
        <w:t xml:space="preserve"> </w:t>
      </w:r>
      <w:r>
        <w:rPr>
          <w:rFonts w:hint="eastAsia"/>
        </w:rPr>
        <w:t>системах</w:t>
      </w:r>
      <w:r>
        <w:t xml:space="preserve"> </w:t>
      </w:r>
      <w:r>
        <w:rPr>
          <w:rFonts w:hint="eastAsia"/>
        </w:rPr>
        <w:t>розничных</w:t>
      </w:r>
      <w:r>
        <w:t xml:space="preserve"> </w:t>
      </w:r>
      <w:r>
        <w:rPr>
          <w:rFonts w:hint="eastAsia"/>
        </w:rPr>
        <w:t>сетей</w:t>
      </w:r>
    </w:p>
    <w:p w14:paraId="1B591F07" w14:textId="77777777" w:rsidR="00DE77CD" w:rsidRDefault="00DE77CD" w:rsidP="00DE77CD"/>
    <w:p w14:paraId="45080F3B" w14:textId="77777777" w:rsidR="00DE77CD" w:rsidRDefault="00DE77CD" w:rsidP="00DE77CD">
      <w:r>
        <w:t xml:space="preserve">3.6. </w:t>
      </w:r>
      <w:r>
        <w:rPr>
          <w:rFonts w:hint="eastAsia"/>
        </w:rPr>
        <w:t>Аналитическая</w:t>
      </w:r>
      <w:r>
        <w:t xml:space="preserve"> </w:t>
      </w:r>
      <w:r>
        <w:rPr>
          <w:rFonts w:hint="eastAsia"/>
        </w:rPr>
        <w:t>модель</w:t>
      </w:r>
      <w:r>
        <w:t xml:space="preserve"> </w:t>
      </w:r>
      <w:r>
        <w:rPr>
          <w:rFonts w:hint="eastAsia"/>
        </w:rPr>
        <w:t>показателя</w:t>
      </w:r>
      <w:r>
        <w:t xml:space="preserve"> </w:t>
      </w:r>
      <w:r>
        <w:rPr>
          <w:rFonts w:hint="eastAsia"/>
        </w:rPr>
        <w:t>технологической</w:t>
      </w:r>
      <w:r>
        <w:t xml:space="preserve"> </w:t>
      </w:r>
      <w:r>
        <w:rPr>
          <w:rFonts w:hint="eastAsia"/>
        </w:rPr>
        <w:t>устойчивости</w:t>
      </w:r>
      <w:r>
        <w:t xml:space="preserve"> </w:t>
      </w:r>
      <w:r>
        <w:rPr>
          <w:rFonts w:hint="eastAsia"/>
        </w:rPr>
        <w:t>информационных</w:t>
      </w:r>
      <w:r>
        <w:t xml:space="preserve"> </w:t>
      </w:r>
      <w:r>
        <w:rPr>
          <w:rFonts w:hint="eastAsia"/>
        </w:rPr>
        <w:t>систем</w:t>
      </w:r>
      <w:r>
        <w:t xml:space="preserve"> </w:t>
      </w:r>
      <w:r>
        <w:rPr>
          <w:rFonts w:hint="eastAsia"/>
        </w:rPr>
        <w:t>розничных</w:t>
      </w:r>
      <w:r>
        <w:t xml:space="preserve"> </w:t>
      </w:r>
      <w:r>
        <w:rPr>
          <w:rFonts w:hint="eastAsia"/>
        </w:rPr>
        <w:t>сетей</w:t>
      </w:r>
    </w:p>
    <w:p w14:paraId="613D3368" w14:textId="77777777" w:rsidR="00DE77CD" w:rsidRDefault="00DE77CD" w:rsidP="00DE77CD"/>
    <w:p w14:paraId="03EA08FB" w14:textId="77777777" w:rsidR="00DE77CD" w:rsidRDefault="00DE77CD" w:rsidP="00DE77CD">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46743C0" w14:textId="77777777" w:rsidR="00DE77CD" w:rsidRDefault="00DE77CD" w:rsidP="00DE77CD"/>
    <w:p w14:paraId="489EE9ED" w14:textId="77777777" w:rsidR="00DE77CD" w:rsidRDefault="00DE77CD" w:rsidP="00DE77CD">
      <w:r>
        <w:rPr>
          <w:rFonts w:hint="eastAsia"/>
        </w:rPr>
        <w:t>Глава</w:t>
      </w:r>
      <w:r>
        <w:t xml:space="preserve"> 4. </w:t>
      </w:r>
      <w:r>
        <w:rPr>
          <w:rFonts w:hint="eastAsia"/>
        </w:rPr>
        <w:t>ИССЛЕДОВАНИЕ</w:t>
      </w:r>
      <w:r>
        <w:t xml:space="preserve"> </w:t>
      </w:r>
      <w:r>
        <w:rPr>
          <w:rFonts w:hint="eastAsia"/>
        </w:rPr>
        <w:t>ВОЗМОЖНОСТЕЙ</w:t>
      </w:r>
      <w:r>
        <w:t xml:space="preserve"> </w:t>
      </w:r>
      <w:r>
        <w:rPr>
          <w:rFonts w:hint="eastAsia"/>
        </w:rPr>
        <w:t>ПРЕДОТВРАЩЕНИЯ</w:t>
      </w:r>
      <w:r>
        <w:t xml:space="preserve"> </w:t>
      </w:r>
      <w:r>
        <w:rPr>
          <w:rFonts w:hint="eastAsia"/>
        </w:rPr>
        <w:t>НЕСАНКЦИОНИРОВАННОГО</w:t>
      </w:r>
      <w:r>
        <w:t xml:space="preserve"> </w:t>
      </w:r>
      <w:r>
        <w:rPr>
          <w:rFonts w:hint="eastAsia"/>
        </w:rPr>
        <w:t>ДОСТУПА</w:t>
      </w:r>
      <w:r>
        <w:t xml:space="preserve"> </w:t>
      </w:r>
      <w:r>
        <w:rPr>
          <w:rFonts w:hint="eastAsia"/>
        </w:rPr>
        <w:t>К</w:t>
      </w:r>
      <w:r>
        <w:t xml:space="preserve"> </w:t>
      </w:r>
      <w:r>
        <w:rPr>
          <w:rFonts w:hint="eastAsia"/>
        </w:rPr>
        <w:t>ИНФОРМАЦИОННЫМ</w:t>
      </w:r>
      <w:r>
        <w:t xml:space="preserve"> </w:t>
      </w:r>
      <w:r>
        <w:rPr>
          <w:rFonts w:hint="eastAsia"/>
        </w:rPr>
        <w:t>СИСТЕМАМ</w:t>
      </w:r>
      <w:r>
        <w:t xml:space="preserve"> </w:t>
      </w:r>
      <w:r>
        <w:rPr>
          <w:rFonts w:hint="eastAsia"/>
        </w:rPr>
        <w:t>РОЗНИЧНЫХ</w:t>
      </w:r>
      <w:r>
        <w:t xml:space="preserve"> </w:t>
      </w:r>
      <w:r>
        <w:rPr>
          <w:rFonts w:hint="eastAsia"/>
        </w:rPr>
        <w:t>СЕТЕЙ</w:t>
      </w:r>
      <w:r>
        <w:t xml:space="preserve"> (</w:t>
      </w:r>
      <w:r>
        <w:rPr>
          <w:rFonts w:hint="eastAsia"/>
        </w:rPr>
        <w:t>НА</w:t>
      </w:r>
      <w:r>
        <w:t xml:space="preserve"> </w:t>
      </w:r>
      <w:r>
        <w:rPr>
          <w:rFonts w:hint="eastAsia"/>
        </w:rPr>
        <w:t>ПРИМЕРЕ</w:t>
      </w:r>
      <w:r>
        <w:t xml:space="preserve"> </w:t>
      </w:r>
      <w:r>
        <w:rPr>
          <w:rFonts w:hint="eastAsia"/>
        </w:rPr>
        <w:t>РОЗНИЧНОЙ</w:t>
      </w:r>
      <w:r>
        <w:t xml:space="preserve"> </w:t>
      </w:r>
      <w:r>
        <w:rPr>
          <w:rFonts w:hint="eastAsia"/>
        </w:rPr>
        <w:t>СЕТИ</w:t>
      </w:r>
      <w:r>
        <w:t xml:space="preserve"> </w:t>
      </w:r>
      <w:r>
        <w:rPr>
          <w:rFonts w:hint="eastAsia"/>
        </w:rPr>
        <w:t>ЛЕРУА</w:t>
      </w:r>
      <w:r>
        <w:t xml:space="preserve"> </w:t>
      </w:r>
      <w:r>
        <w:rPr>
          <w:rFonts w:hint="eastAsia"/>
        </w:rPr>
        <w:t>МЕРЛЕН</w:t>
      </w:r>
      <w:r>
        <w:t>)</w:t>
      </w:r>
    </w:p>
    <w:p w14:paraId="13810663" w14:textId="77777777" w:rsidR="00DE77CD" w:rsidRDefault="00DE77CD" w:rsidP="00DE77CD"/>
    <w:p w14:paraId="57DEBCE9" w14:textId="77777777" w:rsidR="00DE77CD" w:rsidRDefault="00DE77CD" w:rsidP="00DE77CD">
      <w:r>
        <w:t xml:space="preserve">4.1. </w:t>
      </w:r>
      <w:r>
        <w:rPr>
          <w:rFonts w:hint="eastAsia"/>
        </w:rPr>
        <w:t>План</w:t>
      </w:r>
      <w:r>
        <w:t xml:space="preserve"> </w:t>
      </w:r>
      <w:r>
        <w:rPr>
          <w:rFonts w:hint="eastAsia"/>
        </w:rPr>
        <w:t>проведения</w:t>
      </w:r>
      <w:r>
        <w:t xml:space="preserve"> </w:t>
      </w:r>
      <w:r>
        <w:rPr>
          <w:rFonts w:hint="eastAsia"/>
        </w:rPr>
        <w:t>исследования</w:t>
      </w:r>
      <w:r>
        <w:t xml:space="preserve"> </w:t>
      </w:r>
      <w:r>
        <w:rPr>
          <w:rFonts w:hint="eastAsia"/>
        </w:rPr>
        <w:t>возможностей</w:t>
      </w:r>
      <w:r>
        <w:t xml:space="preserve"> </w:t>
      </w:r>
      <w:r>
        <w:rPr>
          <w:rFonts w:hint="eastAsia"/>
        </w:rPr>
        <w:t>предотвращения</w:t>
      </w:r>
      <w:r>
        <w:t xml:space="preserve"> </w:t>
      </w:r>
      <w:r>
        <w:rPr>
          <w:rFonts w:hint="eastAsia"/>
        </w:rPr>
        <w:t>несанкционированного</w:t>
      </w:r>
      <w:r>
        <w:t xml:space="preserve"> </w:t>
      </w:r>
      <w:r>
        <w:rPr>
          <w:rFonts w:hint="eastAsia"/>
        </w:rPr>
        <w:t>доступа</w:t>
      </w:r>
      <w:r>
        <w:t xml:space="preserve"> </w:t>
      </w:r>
      <w:r>
        <w:rPr>
          <w:rFonts w:hint="eastAsia"/>
        </w:rPr>
        <w:t>к</w:t>
      </w:r>
      <w:r>
        <w:t xml:space="preserve"> </w:t>
      </w:r>
      <w:r>
        <w:rPr>
          <w:rFonts w:hint="eastAsia"/>
        </w:rPr>
        <w:t>информационной</w:t>
      </w:r>
      <w:r>
        <w:t xml:space="preserve"> </w:t>
      </w:r>
      <w:r>
        <w:rPr>
          <w:rFonts w:hint="eastAsia"/>
        </w:rPr>
        <w:t>системе</w:t>
      </w:r>
      <w:r>
        <w:t xml:space="preserve"> </w:t>
      </w:r>
      <w:r>
        <w:rPr>
          <w:rFonts w:hint="eastAsia"/>
        </w:rPr>
        <w:t>розничной</w:t>
      </w:r>
      <w:r>
        <w:t xml:space="preserve"> </w:t>
      </w:r>
      <w:r>
        <w:rPr>
          <w:rFonts w:hint="eastAsia"/>
        </w:rPr>
        <w:t>сети</w:t>
      </w:r>
    </w:p>
    <w:p w14:paraId="17021249" w14:textId="77777777" w:rsidR="00DE77CD" w:rsidRDefault="00DE77CD" w:rsidP="00DE77CD"/>
    <w:p w14:paraId="4584339D" w14:textId="77777777" w:rsidR="00DE77CD" w:rsidRDefault="00DE77CD" w:rsidP="00DE77CD">
      <w:r>
        <w:t xml:space="preserve">4.2. </w:t>
      </w:r>
      <w:r>
        <w:rPr>
          <w:rFonts w:hint="eastAsia"/>
        </w:rPr>
        <w:t>Результаты</w:t>
      </w:r>
      <w:r>
        <w:t xml:space="preserve"> </w:t>
      </w:r>
      <w:r>
        <w:rPr>
          <w:rFonts w:hint="eastAsia"/>
        </w:rPr>
        <w:t>вычислительного</w:t>
      </w:r>
      <w:r>
        <w:t xml:space="preserve"> </w:t>
      </w:r>
      <w:r>
        <w:rPr>
          <w:rFonts w:hint="eastAsia"/>
        </w:rPr>
        <w:t>эксперимента</w:t>
      </w:r>
      <w:r>
        <w:t xml:space="preserve"> </w:t>
      </w:r>
      <w:r>
        <w:rPr>
          <w:rFonts w:hint="eastAsia"/>
        </w:rPr>
        <w:t>по</w:t>
      </w:r>
      <w:r>
        <w:t xml:space="preserve"> </w:t>
      </w:r>
      <w:r>
        <w:rPr>
          <w:rFonts w:hint="eastAsia"/>
        </w:rPr>
        <w:t>оценке</w:t>
      </w:r>
      <w:r>
        <w:t xml:space="preserve"> </w:t>
      </w:r>
      <w:r>
        <w:rPr>
          <w:rFonts w:hint="eastAsia"/>
        </w:rPr>
        <w:t>возможностей</w:t>
      </w:r>
      <w:r>
        <w:t xml:space="preserve"> </w:t>
      </w:r>
      <w:r>
        <w:rPr>
          <w:rFonts w:hint="eastAsia"/>
        </w:rPr>
        <w:t>предотвращения</w:t>
      </w:r>
      <w:r>
        <w:t xml:space="preserve"> </w:t>
      </w:r>
      <w:r>
        <w:rPr>
          <w:rFonts w:hint="eastAsia"/>
        </w:rPr>
        <w:t>несанкционированного</w:t>
      </w:r>
      <w:r>
        <w:t xml:space="preserve"> </w:t>
      </w:r>
      <w:r>
        <w:rPr>
          <w:rFonts w:hint="eastAsia"/>
        </w:rPr>
        <w:t>доступа</w:t>
      </w:r>
      <w:r>
        <w:t xml:space="preserve"> </w:t>
      </w:r>
      <w:r>
        <w:rPr>
          <w:rFonts w:hint="eastAsia"/>
        </w:rPr>
        <w:t>к</w:t>
      </w:r>
      <w:r>
        <w:t xml:space="preserve"> </w:t>
      </w:r>
      <w:r>
        <w:rPr>
          <w:rFonts w:hint="eastAsia"/>
        </w:rPr>
        <w:t>информационной</w:t>
      </w:r>
      <w:r>
        <w:t xml:space="preserve"> </w:t>
      </w:r>
      <w:r>
        <w:rPr>
          <w:rFonts w:hint="eastAsia"/>
        </w:rPr>
        <w:t>системе</w:t>
      </w:r>
      <w:r>
        <w:t xml:space="preserve"> </w:t>
      </w:r>
      <w:r>
        <w:rPr>
          <w:rFonts w:hint="eastAsia"/>
        </w:rPr>
        <w:t>рознично</w:t>
      </w:r>
      <w:r>
        <w:rPr>
          <w:rFonts w:hint="eastAsia"/>
        </w:rPr>
        <w:lastRenderedPageBreak/>
        <w:t>й</w:t>
      </w:r>
      <w:r>
        <w:t xml:space="preserve"> </w:t>
      </w:r>
      <w:r>
        <w:rPr>
          <w:rFonts w:hint="eastAsia"/>
        </w:rPr>
        <w:t>сети</w:t>
      </w:r>
    </w:p>
    <w:p w14:paraId="7BBCF79B" w14:textId="77777777" w:rsidR="00DE77CD" w:rsidRDefault="00DE77CD" w:rsidP="00DE77CD"/>
    <w:p w14:paraId="1B73F2E4" w14:textId="77777777" w:rsidR="00DE77CD" w:rsidRDefault="00DE77CD" w:rsidP="00DE77CD">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4A39D8CA" w14:textId="77777777" w:rsidR="00DE77CD" w:rsidRDefault="00DE77CD" w:rsidP="00DE77CD"/>
    <w:p w14:paraId="283E8D8F" w14:textId="77777777" w:rsidR="00DE77CD" w:rsidRDefault="00DE77CD" w:rsidP="00DE77CD">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02C96811" w14:textId="77777777" w:rsidR="00DE77CD" w:rsidRDefault="00DE77CD" w:rsidP="00DE77CD"/>
    <w:p w14:paraId="03AA01BC" w14:textId="77777777" w:rsidR="00DE77CD" w:rsidRDefault="00DE77CD" w:rsidP="00DE77CD">
      <w:r>
        <w:rPr>
          <w:rFonts w:hint="eastAsia"/>
        </w:rPr>
        <w:t>Список</w:t>
      </w:r>
      <w:r>
        <w:t xml:space="preserve"> </w:t>
      </w:r>
      <w:r>
        <w:rPr>
          <w:rFonts w:hint="eastAsia"/>
        </w:rPr>
        <w:t>использованных</w:t>
      </w:r>
      <w:r>
        <w:t xml:space="preserve"> </w:t>
      </w:r>
      <w:r>
        <w:rPr>
          <w:rFonts w:hint="eastAsia"/>
        </w:rPr>
        <w:t>источников</w:t>
      </w:r>
    </w:p>
    <w:p w14:paraId="2C114D8F" w14:textId="77777777" w:rsidR="00DE77CD" w:rsidRDefault="00DE77CD" w:rsidP="00DE77CD"/>
    <w:p w14:paraId="2ED943A1" w14:textId="77777777" w:rsidR="00DE77CD" w:rsidRDefault="00DE77CD" w:rsidP="00DE77CD">
      <w:r>
        <w:rPr>
          <w:rFonts w:hint="eastAsia"/>
        </w:rPr>
        <w:t>ПРИЛОЖЕНИЕ</w:t>
      </w:r>
    </w:p>
    <w:p w14:paraId="6004362A" w14:textId="77777777" w:rsidR="00DE77CD" w:rsidRDefault="00DE77CD" w:rsidP="00DE77CD"/>
    <w:p w14:paraId="1C9ED412" w14:textId="77777777" w:rsidR="00DE77CD" w:rsidRDefault="00DE77CD" w:rsidP="00DE77CD">
      <w:r>
        <w:rPr>
          <w:rFonts w:hint="eastAsia"/>
        </w:rPr>
        <w:t>Словарь</w:t>
      </w:r>
      <w:r>
        <w:t xml:space="preserve"> </w:t>
      </w:r>
      <w:r>
        <w:rPr>
          <w:rFonts w:hint="eastAsia"/>
        </w:rPr>
        <w:t>используемых</w:t>
      </w:r>
      <w:r>
        <w:t xml:space="preserve"> </w:t>
      </w:r>
      <w:r>
        <w:rPr>
          <w:rFonts w:hint="eastAsia"/>
        </w:rPr>
        <w:t>терминов</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143A7A6D" w14:textId="77777777" w:rsidR="00DE77CD" w:rsidRDefault="00DE77CD" w:rsidP="00DE77CD"/>
    <w:p w14:paraId="227770CE" w14:textId="77777777" w:rsidR="00DE77CD" w:rsidRDefault="00DE77CD" w:rsidP="00DE77CD">
      <w:r>
        <w:rPr>
          <w:rFonts w:hint="eastAsia"/>
        </w:rPr>
        <w:t>АП</w:t>
      </w:r>
      <w:r>
        <w:t xml:space="preserve"> - </w:t>
      </w:r>
      <w:r>
        <w:rPr>
          <w:rFonts w:hint="eastAsia"/>
        </w:rPr>
        <w:t>абонентский</w:t>
      </w:r>
      <w:r>
        <w:t xml:space="preserve"> </w:t>
      </w:r>
      <w:r>
        <w:rPr>
          <w:rFonts w:hint="eastAsia"/>
        </w:rPr>
        <w:t>пункт</w:t>
      </w:r>
      <w:r>
        <w:t>;</w:t>
      </w:r>
    </w:p>
    <w:p w14:paraId="5B2F5411" w14:textId="77777777" w:rsidR="00DE77CD" w:rsidRDefault="00DE77CD" w:rsidP="00DE77CD"/>
    <w:p w14:paraId="41B90A16" w14:textId="77777777" w:rsidR="00DE77CD" w:rsidRDefault="00DE77CD" w:rsidP="00DE77CD">
      <w:r>
        <w:rPr>
          <w:rFonts w:hint="eastAsia"/>
        </w:rPr>
        <w:t>ИС</w:t>
      </w:r>
      <w:r>
        <w:t xml:space="preserve"> - </w:t>
      </w:r>
      <w:r>
        <w:rPr>
          <w:rFonts w:hint="eastAsia"/>
        </w:rPr>
        <w:t>информационная</w:t>
      </w:r>
      <w:r>
        <w:t xml:space="preserve"> </w:t>
      </w:r>
      <w:r>
        <w:rPr>
          <w:rFonts w:hint="eastAsia"/>
        </w:rPr>
        <w:t>система</w:t>
      </w:r>
      <w:r>
        <w:t>;</w:t>
      </w:r>
    </w:p>
    <w:p w14:paraId="72C4B5C5" w14:textId="77777777" w:rsidR="00DE77CD" w:rsidRDefault="00DE77CD" w:rsidP="00DE77CD"/>
    <w:p w14:paraId="7F7E4737" w14:textId="77777777" w:rsidR="00DE77CD" w:rsidRDefault="00DE77CD" w:rsidP="00DE77CD">
      <w:r>
        <w:rPr>
          <w:rFonts w:hint="eastAsia"/>
        </w:rPr>
        <w:t>Маршрутизатор</w:t>
      </w:r>
      <w:r>
        <w:t xml:space="preserve"> - (</w:t>
      </w:r>
      <w:r>
        <w:rPr>
          <w:rFonts w:hint="eastAsia"/>
        </w:rPr>
        <w:t>проф</w:t>
      </w:r>
      <w:r>
        <w:t xml:space="preserve">. </w:t>
      </w:r>
      <w:r>
        <w:rPr>
          <w:rFonts w:hint="eastAsia"/>
        </w:rPr>
        <w:t>жарг</w:t>
      </w:r>
      <w:r>
        <w:t xml:space="preserve">. </w:t>
      </w:r>
      <w:r>
        <w:rPr>
          <w:rFonts w:hint="eastAsia"/>
        </w:rPr>
        <w:t>роутер</w:t>
      </w:r>
      <w:r>
        <w:t xml:space="preserve">, </w:t>
      </w:r>
      <w:r>
        <w:rPr>
          <w:rFonts w:hint="eastAsia"/>
        </w:rPr>
        <w:t>от</w:t>
      </w:r>
      <w:r>
        <w:t xml:space="preserve"> </w:t>
      </w:r>
      <w:r>
        <w:rPr>
          <w:rFonts w:hint="eastAsia"/>
        </w:rPr>
        <w:t>англ</w:t>
      </w:r>
      <w:r>
        <w:t xml:space="preserve">. router), </w:t>
      </w:r>
      <w:r>
        <w:rPr>
          <w:rFonts w:hint="eastAsia"/>
        </w:rPr>
        <w:t>устройство</w:t>
      </w:r>
      <w:r>
        <w:t xml:space="preserve">, </w:t>
      </w:r>
      <w:r>
        <w:rPr>
          <w:rFonts w:hint="eastAsia"/>
        </w:rPr>
        <w:t>специализирующееся</w:t>
      </w:r>
      <w:r>
        <w:t xml:space="preserve"> </w:t>
      </w:r>
      <w:r>
        <w:rPr>
          <w:rFonts w:hint="eastAsia"/>
        </w:rPr>
        <w:t>на</w:t>
      </w:r>
      <w:r>
        <w:t xml:space="preserve"> </w:t>
      </w:r>
      <w:r>
        <w:rPr>
          <w:rFonts w:hint="eastAsia"/>
        </w:rPr>
        <w:t>пересылке</w:t>
      </w:r>
      <w:r>
        <w:t xml:space="preserve"> </w:t>
      </w:r>
      <w:r>
        <w:rPr>
          <w:rFonts w:hint="eastAsia"/>
        </w:rPr>
        <w:t>пакетов</w:t>
      </w:r>
      <w:r>
        <w:t xml:space="preserve"> </w:t>
      </w:r>
      <w:r>
        <w:rPr>
          <w:rFonts w:hint="eastAsia"/>
        </w:rPr>
        <w:t>между</w:t>
      </w:r>
      <w:r>
        <w:t xml:space="preserve"> </w:t>
      </w:r>
      <w:r>
        <w:rPr>
          <w:rFonts w:hint="eastAsia"/>
        </w:rPr>
        <w:t>сегментами</w:t>
      </w:r>
      <w:r>
        <w:t xml:space="preserve"> </w:t>
      </w:r>
      <w:r>
        <w:rPr>
          <w:rFonts w:hint="eastAsia"/>
        </w:rPr>
        <w:t>компьютерной</w:t>
      </w:r>
      <w:r>
        <w:t xml:space="preserve"> </w:t>
      </w:r>
      <w:r>
        <w:rPr>
          <w:rFonts w:hint="eastAsia"/>
        </w:rPr>
        <w:t>сети</w:t>
      </w:r>
      <w:r>
        <w:t xml:space="preserve">. </w:t>
      </w:r>
      <w:r>
        <w:rPr>
          <w:rFonts w:hint="eastAsia"/>
        </w:rPr>
        <w:t>В</w:t>
      </w:r>
      <w:r>
        <w:t xml:space="preserve"> </w:t>
      </w:r>
      <w:r>
        <w:rPr>
          <w:rFonts w:hint="eastAsia"/>
        </w:rPr>
        <w:t>основу</w:t>
      </w:r>
      <w:r>
        <w:t xml:space="preserve"> </w:t>
      </w:r>
      <w:r>
        <w:rPr>
          <w:rFonts w:hint="eastAsia"/>
        </w:rPr>
        <w:t>работы</w:t>
      </w:r>
      <w:r>
        <w:t xml:space="preserve"> </w:t>
      </w:r>
      <w:r>
        <w:rPr>
          <w:rFonts w:hint="eastAsia"/>
        </w:rPr>
        <w:t>маршрутизатора</w:t>
      </w:r>
      <w:r>
        <w:t xml:space="preserve"> </w:t>
      </w:r>
      <w:r>
        <w:rPr>
          <w:rFonts w:hint="eastAsia"/>
        </w:rPr>
        <w:t>положены</w:t>
      </w:r>
      <w:r>
        <w:t xml:space="preserve"> </w:t>
      </w:r>
      <w:r>
        <w:rPr>
          <w:rFonts w:hint="eastAsia"/>
        </w:rPr>
        <w:t>правила</w:t>
      </w:r>
      <w:r>
        <w:t xml:space="preserve"> </w:t>
      </w:r>
      <w:r>
        <w:rPr>
          <w:rFonts w:hint="eastAsia"/>
        </w:rPr>
        <w:t>маршрутизации</w:t>
      </w:r>
      <w:r>
        <w:t xml:space="preserve">, </w:t>
      </w:r>
      <w:r>
        <w:rPr>
          <w:rFonts w:hint="eastAsia"/>
        </w:rPr>
        <w:t>задаваемые</w:t>
      </w:r>
      <w:r>
        <w:t xml:space="preserve"> </w:t>
      </w:r>
      <w:r>
        <w:rPr>
          <w:rFonts w:hint="eastAsia"/>
        </w:rPr>
        <w:t>соответствующими</w:t>
      </w:r>
      <w:r>
        <w:t xml:space="preserve"> </w:t>
      </w:r>
      <w:r>
        <w:rPr>
          <w:rFonts w:hint="eastAsia"/>
        </w:rPr>
        <w:t>таблицами</w:t>
      </w:r>
      <w:r>
        <w:t>;</w:t>
      </w:r>
    </w:p>
    <w:p w14:paraId="2A7F048A" w14:textId="77777777" w:rsidR="00DE77CD" w:rsidRDefault="00DE77CD" w:rsidP="00DE77CD"/>
    <w:p w14:paraId="65DDE9D6" w14:textId="77777777" w:rsidR="00DE77CD" w:rsidRDefault="00DE77CD" w:rsidP="00DE77CD">
      <w:r>
        <w:rPr>
          <w:rFonts w:hint="eastAsia"/>
        </w:rPr>
        <w:t>НСД</w:t>
      </w:r>
      <w:r>
        <w:t xml:space="preserve"> - </w:t>
      </w:r>
      <w:r>
        <w:rPr>
          <w:rFonts w:hint="eastAsia"/>
        </w:rPr>
        <w:t>несанкционированный</w:t>
      </w:r>
      <w:r>
        <w:t xml:space="preserve"> </w:t>
      </w:r>
      <w:r>
        <w:rPr>
          <w:rFonts w:hint="eastAsia"/>
        </w:rPr>
        <w:t>доступ</w:t>
      </w:r>
      <w:r>
        <w:t>;</w:t>
      </w:r>
    </w:p>
    <w:p w14:paraId="0D60B06E" w14:textId="77777777" w:rsidR="00DE77CD" w:rsidRDefault="00DE77CD" w:rsidP="00DE77CD"/>
    <w:p w14:paraId="515D1ED6" w14:textId="77777777" w:rsidR="00DE77CD" w:rsidRDefault="00DE77CD" w:rsidP="00DE77CD">
      <w:r>
        <w:rPr>
          <w:rFonts w:hint="eastAsia"/>
        </w:rPr>
        <w:t>ПО</w:t>
      </w:r>
      <w:r>
        <w:t xml:space="preserve"> - </w:t>
      </w:r>
      <w:r>
        <w:rPr>
          <w:rFonts w:hint="eastAsia"/>
        </w:rPr>
        <w:t>программное</w:t>
      </w:r>
      <w:r>
        <w:t xml:space="preserve"> </w:t>
      </w:r>
      <w:r>
        <w:rPr>
          <w:rFonts w:hint="eastAsia"/>
        </w:rPr>
        <w:t>обеспечение</w:t>
      </w:r>
      <w:r>
        <w:t>;</w:t>
      </w:r>
    </w:p>
    <w:p w14:paraId="7C74DE64" w14:textId="77777777" w:rsidR="00DE77CD" w:rsidRDefault="00DE77CD" w:rsidP="00DE77CD"/>
    <w:p w14:paraId="2A849CB0" w14:textId="77777777" w:rsidR="00DE77CD" w:rsidRDefault="00DE77CD" w:rsidP="00DE77CD">
      <w:r>
        <w:rPr>
          <w:rFonts w:hint="eastAsia"/>
        </w:rPr>
        <w:t>РС</w:t>
      </w:r>
      <w:r>
        <w:t xml:space="preserve"> - </w:t>
      </w:r>
      <w:r>
        <w:rPr>
          <w:rFonts w:hint="eastAsia"/>
        </w:rPr>
        <w:t>розничная</w:t>
      </w:r>
      <w:r>
        <w:t xml:space="preserve"> </w:t>
      </w:r>
      <w:r>
        <w:rPr>
          <w:rFonts w:hint="eastAsia"/>
        </w:rPr>
        <w:t>сеть</w:t>
      </w:r>
      <w:r>
        <w:t>;</w:t>
      </w:r>
    </w:p>
    <w:p w14:paraId="3C7BD73E" w14:textId="77777777" w:rsidR="00DE77CD" w:rsidRDefault="00DE77CD" w:rsidP="00DE77CD"/>
    <w:p w14:paraId="75FD2E0D" w14:textId="77777777" w:rsidR="00DE77CD" w:rsidRDefault="00DE77CD" w:rsidP="00DE77CD">
      <w:r>
        <w:rPr>
          <w:rFonts w:hint="eastAsia"/>
        </w:rPr>
        <w:t>Субъект</w:t>
      </w:r>
      <w:r>
        <w:t xml:space="preserve"> </w:t>
      </w:r>
      <w:r>
        <w:rPr>
          <w:rFonts w:hint="eastAsia"/>
        </w:rPr>
        <w:t>доступа</w:t>
      </w:r>
      <w:r>
        <w:t xml:space="preserve"> </w:t>
      </w:r>
      <w:r>
        <w:rPr>
          <w:rFonts w:hint="eastAsia"/>
        </w:rPr>
        <w:t>к</w:t>
      </w:r>
      <w:r>
        <w:t xml:space="preserve"> </w:t>
      </w:r>
      <w:r>
        <w:rPr>
          <w:rFonts w:hint="eastAsia"/>
        </w:rPr>
        <w:t>ИС</w:t>
      </w:r>
      <w:r>
        <w:t xml:space="preserve"> </w:t>
      </w:r>
      <w:r>
        <w:rPr>
          <w:rFonts w:hint="eastAsia"/>
        </w:rPr>
        <w:t>РС</w:t>
      </w:r>
      <w:r>
        <w:t xml:space="preserve"> - </w:t>
      </w:r>
      <w:r>
        <w:rPr>
          <w:rFonts w:hint="eastAsia"/>
        </w:rPr>
        <w:t>лицо</w:t>
      </w:r>
      <w:r>
        <w:t xml:space="preserve">, </w:t>
      </w:r>
      <w:r>
        <w:rPr>
          <w:rFonts w:hint="eastAsia"/>
        </w:rPr>
        <w:t>обладающее</w:t>
      </w:r>
      <w:r>
        <w:t xml:space="preserve"> </w:t>
      </w:r>
      <w:r>
        <w:rPr>
          <w:rFonts w:hint="eastAsia"/>
        </w:rPr>
        <w:t>полномочиями</w:t>
      </w:r>
      <w:r>
        <w:t xml:space="preserve"> </w:t>
      </w:r>
      <w:r>
        <w:rPr>
          <w:rFonts w:hint="eastAsia"/>
        </w:rPr>
        <w:t>доступа</w:t>
      </w:r>
      <w:r>
        <w:t xml:space="preserve"> </w:t>
      </w:r>
      <w:r>
        <w:rPr>
          <w:rFonts w:hint="eastAsia"/>
        </w:rPr>
        <w:t>на</w:t>
      </w:r>
      <w:r>
        <w:t xml:space="preserve"> </w:t>
      </w:r>
      <w:r>
        <w:rPr>
          <w:rFonts w:hint="eastAsia"/>
        </w:rPr>
        <w:t>территорию</w:t>
      </w:r>
      <w:r>
        <w:t xml:space="preserve"> </w:t>
      </w:r>
      <w:r>
        <w:rPr>
          <w:rFonts w:hint="eastAsia"/>
        </w:rPr>
        <w:t>расположения</w:t>
      </w:r>
      <w:r>
        <w:t xml:space="preserve"> </w:t>
      </w:r>
      <w:r>
        <w:rPr>
          <w:rFonts w:hint="eastAsia"/>
        </w:rPr>
        <w:t>ИС</w:t>
      </w:r>
      <w:r>
        <w:t xml:space="preserve"> </w:t>
      </w:r>
      <w:r>
        <w:rPr>
          <w:rFonts w:hint="eastAsia"/>
        </w:rPr>
        <w:t>РС</w:t>
      </w:r>
      <w:r>
        <w:t>;</w:t>
      </w:r>
    </w:p>
    <w:p w14:paraId="0CDCA256" w14:textId="77777777" w:rsidR="00DE77CD" w:rsidRDefault="00DE77CD" w:rsidP="00DE77CD"/>
    <w:p w14:paraId="074C693B" w14:textId="77777777" w:rsidR="00DE77CD" w:rsidRDefault="00DE77CD" w:rsidP="00DE77CD">
      <w:r>
        <w:rPr>
          <w:rFonts w:hint="eastAsia"/>
        </w:rPr>
        <w:t>Субъект</w:t>
      </w:r>
      <w:r>
        <w:t xml:space="preserve"> </w:t>
      </w:r>
      <w:r>
        <w:rPr>
          <w:rFonts w:hint="eastAsia"/>
        </w:rPr>
        <w:t>доступа</w:t>
      </w:r>
      <w:r>
        <w:t xml:space="preserve"> </w:t>
      </w:r>
      <w:r>
        <w:rPr>
          <w:rFonts w:hint="eastAsia"/>
        </w:rPr>
        <w:t>к</w:t>
      </w:r>
      <w:r>
        <w:t xml:space="preserve"> </w:t>
      </w:r>
      <w:r>
        <w:rPr>
          <w:rFonts w:hint="eastAsia"/>
        </w:rPr>
        <w:t>информации</w:t>
      </w:r>
      <w:r>
        <w:t xml:space="preserve"> </w:t>
      </w:r>
      <w:r>
        <w:rPr>
          <w:rFonts w:hint="eastAsia"/>
        </w:rPr>
        <w:t>ИС</w:t>
      </w:r>
      <w:r>
        <w:t xml:space="preserve"> </w:t>
      </w:r>
      <w:r>
        <w:rPr>
          <w:rFonts w:hint="eastAsia"/>
        </w:rPr>
        <w:t>РС</w:t>
      </w:r>
      <w:r>
        <w:t xml:space="preserve"> - </w:t>
      </w:r>
      <w:r>
        <w:rPr>
          <w:rFonts w:hint="eastAsia"/>
        </w:rPr>
        <w:t>лицо</w:t>
      </w:r>
      <w:r>
        <w:t xml:space="preserve">, </w:t>
      </w:r>
      <w:r>
        <w:rPr>
          <w:rFonts w:hint="eastAsia"/>
        </w:rPr>
        <w:t>обладаю</w:t>
      </w:r>
      <w:r>
        <w:rPr>
          <w:rFonts w:hint="eastAsia"/>
        </w:rPr>
        <w:lastRenderedPageBreak/>
        <w:t>щее</w:t>
      </w:r>
      <w:r>
        <w:t xml:space="preserve"> </w:t>
      </w:r>
      <w:r>
        <w:rPr>
          <w:rFonts w:hint="eastAsia"/>
        </w:rPr>
        <w:t>полномочиями</w:t>
      </w:r>
      <w:r>
        <w:t xml:space="preserve"> </w:t>
      </w:r>
      <w:r>
        <w:rPr>
          <w:rFonts w:hint="eastAsia"/>
        </w:rPr>
        <w:t>доступа</w:t>
      </w:r>
      <w:r>
        <w:t xml:space="preserve"> </w:t>
      </w:r>
      <w:r>
        <w:rPr>
          <w:rFonts w:hint="eastAsia"/>
        </w:rPr>
        <w:t>к</w:t>
      </w:r>
      <w:r>
        <w:t xml:space="preserve"> </w:t>
      </w:r>
      <w:r>
        <w:rPr>
          <w:rFonts w:hint="eastAsia"/>
        </w:rPr>
        <w:t>информации</w:t>
      </w:r>
      <w:r>
        <w:t xml:space="preserve"> </w:t>
      </w:r>
      <w:r>
        <w:rPr>
          <w:rFonts w:hint="eastAsia"/>
        </w:rPr>
        <w:t>ИС</w:t>
      </w:r>
      <w:r>
        <w:t xml:space="preserve"> </w:t>
      </w:r>
      <w:r>
        <w:rPr>
          <w:rFonts w:hint="eastAsia"/>
        </w:rPr>
        <w:t>РС</w:t>
      </w:r>
      <w:r>
        <w:t>;</w:t>
      </w:r>
    </w:p>
    <w:p w14:paraId="196DA173" w14:textId="77777777" w:rsidR="00DE77CD" w:rsidRDefault="00DE77CD" w:rsidP="00DE77CD"/>
    <w:p w14:paraId="1DD78847" w14:textId="77777777" w:rsidR="00DE77CD" w:rsidRDefault="00DE77CD" w:rsidP="00DE77CD">
      <w:r>
        <w:rPr>
          <w:rFonts w:hint="eastAsia"/>
        </w:rPr>
        <w:t>Хост</w:t>
      </w:r>
      <w:r>
        <w:t xml:space="preserve"> (host) - </w:t>
      </w:r>
      <w:r>
        <w:rPr>
          <w:rFonts w:hint="eastAsia"/>
        </w:rPr>
        <w:t>сервер</w:t>
      </w:r>
      <w:r>
        <w:t xml:space="preserve">, </w:t>
      </w:r>
      <w:r>
        <w:rPr>
          <w:rFonts w:hint="eastAsia"/>
        </w:rPr>
        <w:t>уникально</w:t>
      </w:r>
      <w:r>
        <w:t xml:space="preserve"> </w:t>
      </w:r>
      <w:r>
        <w:rPr>
          <w:rFonts w:hint="eastAsia"/>
        </w:rPr>
        <w:t>определённый</w:t>
      </w:r>
      <w:r>
        <w:t xml:space="preserve"> </w:t>
      </w:r>
      <w:r>
        <w:rPr>
          <w:rFonts w:hint="eastAsia"/>
        </w:rPr>
        <w:t>на</w:t>
      </w:r>
      <w:r>
        <w:t xml:space="preserve"> </w:t>
      </w:r>
      <w:r>
        <w:rPr>
          <w:rFonts w:hint="eastAsia"/>
        </w:rPr>
        <w:t>интерфейсах</w:t>
      </w:r>
      <w:r>
        <w:t xml:space="preserve"> </w:t>
      </w:r>
      <w:r>
        <w:rPr>
          <w:rFonts w:hint="eastAsia"/>
        </w:rPr>
        <w:t>сервиса</w:t>
      </w:r>
      <w:r>
        <w:t xml:space="preserve"> </w:t>
      </w:r>
      <w:r>
        <w:rPr>
          <w:rFonts w:hint="eastAsia"/>
        </w:rPr>
        <w:t>«</w:t>
      </w:r>
      <w:r>
        <w:rPr>
          <w:rFonts w:hint="eastAsia"/>
        </w:rPr>
        <w:t>клиент</w:t>
      </w:r>
      <w:r>
        <w:t>-</w:t>
      </w:r>
      <w:r>
        <w:rPr>
          <w:rFonts w:hint="eastAsia"/>
        </w:rPr>
        <w:t>сервер</w:t>
      </w:r>
      <w:r>
        <w:rPr>
          <w:rFonts w:hint="eastAsia"/>
        </w:rPr>
        <w:t>»</w:t>
      </w:r>
      <w:r>
        <w:t>;</w:t>
      </w:r>
    </w:p>
    <w:p w14:paraId="7093DAEA" w14:textId="77777777" w:rsidR="00DE77CD" w:rsidRDefault="00DE77CD" w:rsidP="00DE77CD"/>
    <w:p w14:paraId="73423C04" w14:textId="77777777" w:rsidR="00DE77CD" w:rsidRDefault="00DE77CD" w:rsidP="00DE77CD">
      <w:r>
        <w:t xml:space="preserve">ARP (Address Resolution Protocol) - </w:t>
      </w:r>
      <w:r>
        <w:rPr>
          <w:rFonts w:hint="eastAsia"/>
        </w:rPr>
        <w:t>протокол</w:t>
      </w:r>
      <w:r>
        <w:t xml:space="preserve"> </w:t>
      </w:r>
      <w:r>
        <w:rPr>
          <w:rFonts w:hint="eastAsia"/>
        </w:rPr>
        <w:t>определения</w:t>
      </w:r>
      <w:r>
        <w:t xml:space="preserve"> MAC-</w:t>
      </w:r>
      <w:r>
        <w:rPr>
          <w:rFonts w:hint="eastAsia"/>
        </w:rPr>
        <w:t>адреса</w:t>
      </w:r>
      <w:r>
        <w:t xml:space="preserve"> </w:t>
      </w:r>
      <w:r>
        <w:rPr>
          <w:rFonts w:hint="eastAsia"/>
        </w:rPr>
        <w:t>по</w:t>
      </w:r>
      <w:r>
        <w:t xml:space="preserve"> IP-</w:t>
      </w:r>
      <w:r>
        <w:rPr>
          <w:rFonts w:hint="eastAsia"/>
        </w:rPr>
        <w:t>адресу</w:t>
      </w:r>
      <w:r>
        <w:t xml:space="preserve"> </w:t>
      </w:r>
      <w:r>
        <w:rPr>
          <w:rFonts w:hint="eastAsia"/>
        </w:rPr>
        <w:t>другого</w:t>
      </w:r>
      <w:r>
        <w:t xml:space="preserve"> </w:t>
      </w:r>
      <w:r>
        <w:rPr>
          <w:rFonts w:hint="eastAsia"/>
        </w:rPr>
        <w:t>СВТ</w:t>
      </w:r>
      <w:r>
        <w:t>;</w:t>
      </w:r>
    </w:p>
    <w:p w14:paraId="4F054CC7" w14:textId="77777777" w:rsidR="00DE77CD" w:rsidRDefault="00DE77CD" w:rsidP="00DE77CD"/>
    <w:p w14:paraId="195F5AB8" w14:textId="77777777" w:rsidR="00DE77CD" w:rsidRDefault="00DE77CD" w:rsidP="00DE77CD">
      <w:r>
        <w:t xml:space="preserve">DNS (Domain Name System) - </w:t>
      </w:r>
      <w:r>
        <w:rPr>
          <w:rFonts w:hint="eastAsia"/>
        </w:rPr>
        <w:t>сервис</w:t>
      </w:r>
      <w:r>
        <w:t xml:space="preserve"> </w:t>
      </w:r>
      <w:r>
        <w:rPr>
          <w:rFonts w:hint="eastAsia"/>
        </w:rPr>
        <w:t>получения</w:t>
      </w:r>
      <w:r>
        <w:t xml:space="preserve"> </w:t>
      </w:r>
      <w:r>
        <w:rPr>
          <w:rFonts w:hint="eastAsia"/>
        </w:rPr>
        <w:t>информации</w:t>
      </w:r>
      <w:r>
        <w:t xml:space="preserve"> </w:t>
      </w:r>
      <w:r>
        <w:rPr>
          <w:rFonts w:hint="eastAsia"/>
        </w:rPr>
        <w:t>о</w:t>
      </w:r>
      <w:r>
        <w:t xml:space="preserve"> </w:t>
      </w:r>
      <w:r>
        <w:rPr>
          <w:rFonts w:hint="eastAsia"/>
        </w:rPr>
        <w:t>доменах</w:t>
      </w:r>
      <w:r>
        <w:t xml:space="preserve"> </w:t>
      </w:r>
      <w:r>
        <w:rPr>
          <w:rFonts w:hint="eastAsia"/>
        </w:rPr>
        <w:t>компьютерной</w:t>
      </w:r>
      <w:r>
        <w:t xml:space="preserve"> </w:t>
      </w:r>
      <w:r>
        <w:rPr>
          <w:rFonts w:hint="eastAsia"/>
        </w:rPr>
        <w:t>сети</w:t>
      </w:r>
      <w:r>
        <w:t xml:space="preserve">. </w:t>
      </w:r>
      <w:r>
        <w:rPr>
          <w:rFonts w:hint="eastAsia"/>
        </w:rPr>
        <w:t>Используется</w:t>
      </w:r>
      <w:r>
        <w:t xml:space="preserve"> </w:t>
      </w:r>
      <w:r>
        <w:rPr>
          <w:rFonts w:hint="eastAsia"/>
        </w:rPr>
        <w:t>для</w:t>
      </w:r>
      <w:r>
        <w:t xml:space="preserve"> </w:t>
      </w:r>
      <w:r>
        <w:rPr>
          <w:rFonts w:hint="eastAsia"/>
        </w:rPr>
        <w:t>получения</w:t>
      </w:r>
      <w:r>
        <w:t xml:space="preserve"> IP-</w:t>
      </w:r>
      <w:r>
        <w:rPr>
          <w:rFonts w:hint="eastAsia"/>
        </w:rPr>
        <w:t>адреса</w:t>
      </w:r>
      <w:r>
        <w:t xml:space="preserve"> </w:t>
      </w:r>
      <w:r>
        <w:rPr>
          <w:rFonts w:hint="eastAsia"/>
        </w:rPr>
        <w:t>на</w:t>
      </w:r>
      <w:r>
        <w:t xml:space="preserve"> </w:t>
      </w:r>
      <w:r>
        <w:rPr>
          <w:rFonts w:hint="eastAsia"/>
        </w:rPr>
        <w:t>основании</w:t>
      </w:r>
      <w:r>
        <w:t xml:space="preserve"> </w:t>
      </w:r>
      <w:r>
        <w:rPr>
          <w:rFonts w:hint="eastAsia"/>
        </w:rPr>
        <w:t>известного</w:t>
      </w:r>
      <w:r>
        <w:t xml:space="preserve"> </w:t>
      </w:r>
      <w:r>
        <w:rPr>
          <w:rFonts w:hint="eastAsia"/>
        </w:rPr>
        <w:t>имени</w:t>
      </w:r>
      <w:r>
        <w:t xml:space="preserve"> </w:t>
      </w:r>
      <w:r>
        <w:rPr>
          <w:rFonts w:hint="eastAsia"/>
        </w:rPr>
        <w:t>хоста</w:t>
      </w:r>
      <w:r>
        <w:t xml:space="preserve">, </w:t>
      </w:r>
      <w:r>
        <w:rPr>
          <w:rFonts w:hint="eastAsia"/>
        </w:rPr>
        <w:t>данных</w:t>
      </w:r>
      <w:r>
        <w:t xml:space="preserve"> </w:t>
      </w:r>
      <w:r>
        <w:rPr>
          <w:rFonts w:hint="eastAsia"/>
        </w:rPr>
        <w:t>об</w:t>
      </w:r>
      <w:r>
        <w:t xml:space="preserve"> </w:t>
      </w:r>
      <w:r>
        <w:rPr>
          <w:rFonts w:hint="eastAsia"/>
        </w:rPr>
        <w:t>обслуживающих</w:t>
      </w:r>
      <w:r>
        <w:t xml:space="preserve"> </w:t>
      </w:r>
      <w:r>
        <w:rPr>
          <w:rFonts w:hint="eastAsia"/>
        </w:rPr>
        <w:t>узлах</w:t>
      </w:r>
      <w:r>
        <w:t xml:space="preserve"> </w:t>
      </w:r>
      <w:r>
        <w:rPr>
          <w:rFonts w:hint="eastAsia"/>
        </w:rPr>
        <w:t>при</w:t>
      </w:r>
      <w:r>
        <w:t xml:space="preserve"> </w:t>
      </w:r>
      <w:r>
        <w:rPr>
          <w:rFonts w:hint="eastAsia"/>
        </w:rPr>
        <w:t>формировании</w:t>
      </w:r>
      <w:r>
        <w:t xml:space="preserve"> </w:t>
      </w:r>
      <w:r>
        <w:rPr>
          <w:rFonts w:hint="eastAsia"/>
        </w:rPr>
        <w:t>протоколов</w:t>
      </w:r>
      <w:r>
        <w:t xml:space="preserve"> </w:t>
      </w:r>
      <w:r>
        <w:rPr>
          <w:rFonts w:hint="eastAsia"/>
        </w:rPr>
        <w:t>обмена</w:t>
      </w:r>
      <w:r>
        <w:t xml:space="preserve"> </w:t>
      </w:r>
      <w:r>
        <w:rPr>
          <w:rFonts w:hint="eastAsia"/>
        </w:rPr>
        <w:t>информации</w:t>
      </w:r>
      <w:r>
        <w:t xml:space="preserve"> </w:t>
      </w:r>
      <w:r>
        <w:rPr>
          <w:rFonts w:hint="eastAsia"/>
        </w:rPr>
        <w:t>в</w:t>
      </w:r>
      <w:r>
        <w:t xml:space="preserve"> </w:t>
      </w:r>
      <w:r>
        <w:rPr>
          <w:rFonts w:hint="eastAsia"/>
        </w:rPr>
        <w:t>домене</w:t>
      </w:r>
      <w:r>
        <w:t xml:space="preserve">, </w:t>
      </w:r>
      <w:r>
        <w:rPr>
          <w:rFonts w:hint="eastAsia"/>
        </w:rPr>
        <w:t>а</w:t>
      </w:r>
      <w:r>
        <w:t xml:space="preserve"> </w:t>
      </w:r>
      <w:r>
        <w:rPr>
          <w:rFonts w:hint="eastAsia"/>
        </w:rPr>
        <w:t>также</w:t>
      </w:r>
      <w:r>
        <w:t xml:space="preserve"> </w:t>
      </w:r>
      <w:r>
        <w:rPr>
          <w:rFonts w:hint="eastAsia"/>
        </w:rPr>
        <w:t>для</w:t>
      </w:r>
      <w:r>
        <w:t xml:space="preserve"> </w:t>
      </w:r>
      <w:r>
        <w:rPr>
          <w:rFonts w:hint="eastAsia"/>
        </w:rPr>
        <w:t>маршрутизации</w:t>
      </w:r>
      <w:r>
        <w:t xml:space="preserve"> </w:t>
      </w:r>
      <w:r>
        <w:rPr>
          <w:rFonts w:hint="eastAsia"/>
        </w:rPr>
        <w:t>электронной</w:t>
      </w:r>
      <w:r>
        <w:t xml:space="preserve"> </w:t>
      </w:r>
      <w:r>
        <w:rPr>
          <w:rFonts w:hint="eastAsia"/>
        </w:rPr>
        <w:t>почты</w:t>
      </w:r>
      <w:r>
        <w:t>;</w:t>
      </w:r>
    </w:p>
    <w:p w14:paraId="7A27F1F3" w14:textId="77777777" w:rsidR="00DE77CD" w:rsidRDefault="00DE77CD" w:rsidP="00DE77CD"/>
    <w:p w14:paraId="6979DE74" w14:textId="77777777" w:rsidR="00DE77CD" w:rsidRDefault="00DE77CD" w:rsidP="00DE77CD">
      <w:r>
        <w:t xml:space="preserve">ICMP (Internet Control Message Protocol) - </w:t>
      </w:r>
      <w:r>
        <w:rPr>
          <w:rFonts w:hint="eastAsia"/>
        </w:rPr>
        <w:t>протокол</w:t>
      </w:r>
      <w:r>
        <w:t xml:space="preserve"> </w:t>
      </w:r>
      <w:r>
        <w:rPr>
          <w:rFonts w:hint="eastAsia"/>
        </w:rPr>
        <w:t>межсетевых</w:t>
      </w:r>
      <w:r>
        <w:t xml:space="preserve"> </w:t>
      </w:r>
      <w:r>
        <w:rPr>
          <w:rFonts w:hint="eastAsia"/>
        </w:rPr>
        <w:t>сообщений</w:t>
      </w:r>
      <w:r>
        <w:t xml:space="preserve">, </w:t>
      </w:r>
      <w:r>
        <w:rPr>
          <w:rFonts w:hint="eastAsia"/>
        </w:rPr>
        <w:t>обеспечивающий</w:t>
      </w:r>
      <w:r>
        <w:t xml:space="preserve"> </w:t>
      </w:r>
      <w:r>
        <w:rPr>
          <w:rFonts w:hint="eastAsia"/>
        </w:rPr>
        <w:t>функции</w:t>
      </w:r>
      <w:r>
        <w:t xml:space="preserve"> </w:t>
      </w:r>
      <w:r>
        <w:rPr>
          <w:rFonts w:hint="eastAsia"/>
        </w:rPr>
        <w:t>управления</w:t>
      </w:r>
      <w:r>
        <w:t xml:space="preserve"> </w:t>
      </w:r>
      <w:r>
        <w:rPr>
          <w:rFonts w:hint="eastAsia"/>
        </w:rPr>
        <w:t>обменом</w:t>
      </w:r>
      <w:r>
        <w:t xml:space="preserve"> </w:t>
      </w:r>
      <w:r>
        <w:rPr>
          <w:rFonts w:hint="eastAsia"/>
        </w:rPr>
        <w:t>данными</w:t>
      </w:r>
      <w:r>
        <w:t xml:space="preserve"> </w:t>
      </w:r>
      <w:r>
        <w:rPr>
          <w:rFonts w:hint="eastAsia"/>
        </w:rPr>
        <w:t>между</w:t>
      </w:r>
      <w:r>
        <w:t xml:space="preserve"> </w:t>
      </w:r>
      <w:r>
        <w:rPr>
          <w:rFonts w:hint="eastAsia"/>
        </w:rPr>
        <w:t>отдельными</w:t>
      </w:r>
      <w:r>
        <w:t xml:space="preserve"> </w:t>
      </w:r>
      <w:r>
        <w:rPr>
          <w:rFonts w:hint="eastAsia"/>
        </w:rPr>
        <w:t>сегментами</w:t>
      </w:r>
      <w:r>
        <w:t xml:space="preserve"> </w:t>
      </w:r>
      <w:r>
        <w:rPr>
          <w:rFonts w:hint="eastAsia"/>
        </w:rPr>
        <w:t>компьютерной</w:t>
      </w:r>
      <w:r>
        <w:t xml:space="preserve"> </w:t>
      </w:r>
      <w:r>
        <w:rPr>
          <w:rFonts w:hint="eastAsia"/>
        </w:rPr>
        <w:t>сети</w:t>
      </w:r>
      <w:r>
        <w:t>;</w:t>
      </w:r>
    </w:p>
    <w:p w14:paraId="0357E6A1" w14:textId="77777777" w:rsidR="00DE77CD" w:rsidRDefault="00DE77CD" w:rsidP="00DE77CD"/>
    <w:p w14:paraId="5E3763D6" w14:textId="77777777" w:rsidR="00DE77CD" w:rsidRDefault="00DE77CD" w:rsidP="00DE77CD">
      <w:r>
        <w:t>IP-</w:t>
      </w:r>
      <w:r>
        <w:rPr>
          <w:rFonts w:hint="eastAsia"/>
        </w:rPr>
        <w:t>адрес</w:t>
      </w:r>
      <w:r>
        <w:t xml:space="preserve"> (Internet Protocol) - </w:t>
      </w:r>
      <w:r>
        <w:rPr>
          <w:rFonts w:hint="eastAsia"/>
        </w:rPr>
        <w:t>идентификатор</w:t>
      </w:r>
      <w:r>
        <w:t xml:space="preserve"> </w:t>
      </w:r>
      <w:r>
        <w:rPr>
          <w:rFonts w:hint="eastAsia"/>
        </w:rPr>
        <w:t>СВТ</w:t>
      </w:r>
      <w:r>
        <w:t xml:space="preserve">, </w:t>
      </w:r>
      <w:r>
        <w:rPr>
          <w:rFonts w:hint="eastAsia"/>
        </w:rPr>
        <w:t>обеспечивающий</w:t>
      </w:r>
      <w:r>
        <w:t xml:space="preserve"> </w:t>
      </w:r>
      <w:r>
        <w:rPr>
          <w:rFonts w:hint="eastAsia"/>
        </w:rPr>
        <w:t>его</w:t>
      </w:r>
      <w:r>
        <w:t xml:space="preserve"> </w:t>
      </w:r>
      <w:r>
        <w:rPr>
          <w:rFonts w:hint="eastAsia"/>
        </w:rPr>
        <w:t>работу</w:t>
      </w:r>
      <w:r>
        <w:t xml:space="preserve"> </w:t>
      </w:r>
      <w:r>
        <w:rPr>
          <w:rFonts w:hint="eastAsia"/>
        </w:rPr>
        <w:t>в</w:t>
      </w:r>
      <w:r>
        <w:t xml:space="preserve"> </w:t>
      </w:r>
      <w:r>
        <w:rPr>
          <w:rFonts w:hint="eastAsia"/>
        </w:rPr>
        <w:t>компьютерной</w:t>
      </w:r>
      <w:r>
        <w:t xml:space="preserve"> </w:t>
      </w:r>
      <w:r>
        <w:rPr>
          <w:rFonts w:hint="eastAsia"/>
        </w:rPr>
        <w:t>сети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протоколом</w:t>
      </w:r>
      <w:r>
        <w:t xml:space="preserve"> TCP/IP;</w:t>
      </w:r>
    </w:p>
    <w:p w14:paraId="0DFDEF2C" w14:textId="77777777" w:rsidR="00DE77CD" w:rsidRDefault="00DE77CD" w:rsidP="00DE77CD"/>
    <w:p w14:paraId="61CD2A12" w14:textId="77777777" w:rsidR="00DE77CD" w:rsidRDefault="00DE77CD" w:rsidP="00DE77CD">
      <w:r>
        <w:t>MAC-</w:t>
      </w:r>
      <w:r>
        <w:rPr>
          <w:rFonts w:hint="eastAsia"/>
        </w:rPr>
        <w:t>адрес</w:t>
      </w:r>
      <w:r>
        <w:t xml:space="preserve"> (Media Access Control) - </w:t>
      </w:r>
      <w:r>
        <w:rPr>
          <w:rFonts w:hint="eastAsia"/>
        </w:rPr>
        <w:t>идентификатор</w:t>
      </w:r>
      <w:r>
        <w:t xml:space="preserve">, </w:t>
      </w:r>
      <w:r>
        <w:rPr>
          <w:rFonts w:hint="eastAsia"/>
        </w:rPr>
        <w:t>присваиваемый</w:t>
      </w:r>
      <w:r>
        <w:t xml:space="preserve"> </w:t>
      </w:r>
      <w:r>
        <w:rPr>
          <w:rFonts w:hint="eastAsia"/>
        </w:rPr>
        <w:t>каждому</w:t>
      </w:r>
      <w:r>
        <w:t xml:space="preserve"> </w:t>
      </w:r>
      <w:r>
        <w:rPr>
          <w:rFonts w:hint="eastAsia"/>
        </w:rPr>
        <w:t>активному</w:t>
      </w:r>
      <w:r>
        <w:t xml:space="preserve"> </w:t>
      </w:r>
      <w:r>
        <w:rPr>
          <w:rFonts w:hint="eastAsia"/>
        </w:rPr>
        <w:t>СВТ</w:t>
      </w:r>
      <w:r>
        <w:t xml:space="preserve"> </w:t>
      </w:r>
      <w:r>
        <w:rPr>
          <w:rFonts w:hint="eastAsia"/>
        </w:rPr>
        <w:t>или</w:t>
      </w:r>
      <w:r>
        <w:t xml:space="preserve"> </w:t>
      </w:r>
      <w:r>
        <w:rPr>
          <w:rFonts w:hint="eastAsia"/>
        </w:rPr>
        <w:t>его</w:t>
      </w:r>
      <w:r>
        <w:t xml:space="preserve"> </w:t>
      </w:r>
      <w:r>
        <w:rPr>
          <w:rFonts w:hint="eastAsia"/>
        </w:rPr>
        <w:t>интерфейсам</w:t>
      </w:r>
      <w:r>
        <w:t xml:space="preserve"> </w:t>
      </w:r>
      <w:r>
        <w:rPr>
          <w:rFonts w:hint="eastAsia"/>
        </w:rPr>
        <w:t>в</w:t>
      </w:r>
      <w:r>
        <w:t xml:space="preserve"> </w:t>
      </w:r>
      <w:r>
        <w:rPr>
          <w:rFonts w:hint="eastAsia"/>
        </w:rPr>
        <w:t>компьютерных</w:t>
      </w:r>
      <w:r>
        <w:t xml:space="preserve"> </w:t>
      </w:r>
      <w:r>
        <w:rPr>
          <w:rFonts w:hint="eastAsia"/>
        </w:rPr>
        <w:t>сетях</w:t>
      </w:r>
      <w:r>
        <w:t xml:space="preserve"> </w:t>
      </w:r>
      <w:r>
        <w:rPr>
          <w:rFonts w:hint="eastAsia"/>
        </w:rPr>
        <w:t>типа</w:t>
      </w:r>
      <w:r>
        <w:t xml:space="preserve"> Ethernet;</w:t>
      </w:r>
    </w:p>
    <w:p w14:paraId="16D3F27F" w14:textId="77777777" w:rsidR="00DE77CD" w:rsidRDefault="00DE77CD" w:rsidP="00DE77CD"/>
    <w:p w14:paraId="71DB0DBF" w14:textId="5C0AB293" w:rsidR="00DE77CD" w:rsidRPr="00DE77CD" w:rsidRDefault="00DE77CD" w:rsidP="00DE77CD">
      <w:r>
        <w:t xml:space="preserve">TCP/IP (Transmission Control Protocol/Internet Protocol) - </w:t>
      </w:r>
      <w:r>
        <w:rPr>
          <w:rFonts w:hint="eastAsia"/>
        </w:rPr>
        <w:t>модель</w:t>
      </w:r>
      <w:r>
        <w:t xml:space="preserve">, </w:t>
      </w:r>
      <w:r>
        <w:rPr>
          <w:rFonts w:hint="eastAsia"/>
        </w:rPr>
        <w:t>описывающая</w:t>
      </w:r>
      <w:r>
        <w:t xml:space="preserve"> </w:t>
      </w:r>
      <w:r>
        <w:rPr>
          <w:rFonts w:hint="eastAsia"/>
        </w:rPr>
        <w:t>способ</w:t>
      </w:r>
      <w:r>
        <w:t xml:space="preserve"> </w:t>
      </w:r>
      <w:r>
        <w:rPr>
          <w:rFonts w:hint="eastAsia"/>
        </w:rPr>
        <w:t>передачи</w:t>
      </w:r>
      <w:r>
        <w:t xml:space="preserve"> </w:t>
      </w:r>
      <w:r>
        <w:rPr>
          <w:rFonts w:hint="eastAsia"/>
        </w:rPr>
        <w:t>данных</w:t>
      </w:r>
      <w:r>
        <w:t xml:space="preserve"> </w:t>
      </w:r>
      <w:r>
        <w:rPr>
          <w:rFonts w:hint="eastAsia"/>
        </w:rPr>
        <w:t>в</w:t>
      </w:r>
      <w:r>
        <w:t xml:space="preserve"> </w:t>
      </w:r>
      <w:r>
        <w:rPr>
          <w:rFonts w:hint="eastAsia"/>
        </w:rPr>
        <w:t>компьютерной</w:t>
      </w:r>
      <w:r>
        <w:t xml:space="preserve"> </w:t>
      </w:r>
      <w:r>
        <w:rPr>
          <w:rFonts w:hint="eastAsia"/>
        </w:rPr>
        <w:t>сети</w:t>
      </w:r>
      <w:r>
        <w:t xml:space="preserve"> </w:t>
      </w:r>
      <w:r>
        <w:rPr>
          <w:rFonts w:hint="eastAsia"/>
        </w:rPr>
        <w:t>от</w:t>
      </w:r>
      <w:r>
        <w:t xml:space="preserve"> </w:t>
      </w:r>
      <w:r>
        <w:rPr>
          <w:rFonts w:hint="eastAsia"/>
        </w:rPr>
        <w:t>источника</w:t>
      </w:r>
      <w:r>
        <w:t xml:space="preserve"> </w:t>
      </w:r>
      <w:r>
        <w:rPr>
          <w:rFonts w:hint="eastAsia"/>
        </w:rPr>
        <w:t>информации</w:t>
      </w:r>
      <w:r>
        <w:t xml:space="preserve"> </w:t>
      </w:r>
      <w:r>
        <w:rPr>
          <w:rFonts w:hint="eastAsia"/>
        </w:rPr>
        <w:t>к</w:t>
      </w:r>
      <w:r>
        <w:t xml:space="preserve"> </w:t>
      </w:r>
      <w:r>
        <w:rPr>
          <w:rFonts w:hint="eastAsia"/>
        </w:rPr>
        <w:t>получателю</w:t>
      </w:r>
      <w:r>
        <w:t>.</w:t>
      </w:r>
    </w:p>
    <w:sectPr w:rsidR="00DE77CD" w:rsidRPr="00DE77CD" w:rsidSect="00927C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8879" w14:textId="77777777" w:rsidR="00927CA4" w:rsidRDefault="00927CA4">
      <w:pPr>
        <w:spacing w:after="0" w:line="240" w:lineRule="auto"/>
      </w:pPr>
      <w:r>
        <w:separator/>
      </w:r>
    </w:p>
  </w:endnote>
  <w:endnote w:type="continuationSeparator" w:id="0">
    <w:p w14:paraId="186AF73C" w14:textId="77777777" w:rsidR="00927CA4" w:rsidRDefault="0092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F4B3" w14:textId="77777777" w:rsidR="00927CA4" w:rsidRDefault="00927CA4"/>
    <w:p w14:paraId="0E6B4A20" w14:textId="77777777" w:rsidR="00927CA4" w:rsidRDefault="00927CA4"/>
    <w:p w14:paraId="450771F6" w14:textId="77777777" w:rsidR="00927CA4" w:rsidRDefault="00927CA4"/>
    <w:p w14:paraId="49ABB705" w14:textId="77777777" w:rsidR="00927CA4" w:rsidRDefault="00927CA4"/>
    <w:p w14:paraId="5B990DB0" w14:textId="77777777" w:rsidR="00927CA4" w:rsidRDefault="00927CA4"/>
    <w:p w14:paraId="19AEEEBC" w14:textId="77777777" w:rsidR="00927CA4" w:rsidRDefault="00927CA4"/>
    <w:p w14:paraId="670954F2" w14:textId="77777777" w:rsidR="00927CA4" w:rsidRDefault="00927C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8BCC21" wp14:editId="782300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A90CF" w14:textId="77777777" w:rsidR="00927CA4" w:rsidRDefault="00927C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8BCC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DA90CF" w14:textId="77777777" w:rsidR="00927CA4" w:rsidRDefault="00927C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0CC006" w14:textId="77777777" w:rsidR="00927CA4" w:rsidRDefault="00927CA4"/>
    <w:p w14:paraId="402F868A" w14:textId="77777777" w:rsidR="00927CA4" w:rsidRDefault="00927CA4"/>
    <w:p w14:paraId="7A492662" w14:textId="77777777" w:rsidR="00927CA4" w:rsidRDefault="00927C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C7D7DC" wp14:editId="1AB0FA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54557" w14:textId="77777777" w:rsidR="00927CA4" w:rsidRDefault="00927CA4"/>
                          <w:p w14:paraId="7632035A" w14:textId="77777777" w:rsidR="00927CA4" w:rsidRDefault="00927C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C7D7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B54557" w14:textId="77777777" w:rsidR="00927CA4" w:rsidRDefault="00927CA4"/>
                    <w:p w14:paraId="7632035A" w14:textId="77777777" w:rsidR="00927CA4" w:rsidRDefault="00927C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527E07" w14:textId="77777777" w:rsidR="00927CA4" w:rsidRDefault="00927CA4"/>
    <w:p w14:paraId="6EB9B944" w14:textId="77777777" w:rsidR="00927CA4" w:rsidRDefault="00927CA4">
      <w:pPr>
        <w:rPr>
          <w:sz w:val="2"/>
          <w:szCs w:val="2"/>
        </w:rPr>
      </w:pPr>
    </w:p>
    <w:p w14:paraId="66056707" w14:textId="77777777" w:rsidR="00927CA4" w:rsidRDefault="00927CA4"/>
    <w:p w14:paraId="784E6529" w14:textId="77777777" w:rsidR="00927CA4" w:rsidRDefault="00927CA4">
      <w:pPr>
        <w:spacing w:after="0" w:line="240" w:lineRule="auto"/>
      </w:pPr>
    </w:p>
  </w:footnote>
  <w:footnote w:type="continuationSeparator" w:id="0">
    <w:p w14:paraId="59C00C4B" w14:textId="77777777" w:rsidR="00927CA4" w:rsidRDefault="0092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CA4"/>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14662</TotalTime>
  <Pages>5</Pages>
  <Words>714</Words>
  <Characters>4072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1588</cp:revision>
  <cp:lastPrinted>2009-02-06T05:36:00Z</cp:lastPrinted>
  <dcterms:created xsi:type="dcterms:W3CDTF">2024-01-07T13:43:00Z</dcterms:created>
  <dcterms:modified xsi:type="dcterms:W3CDTF">2024-01-31T17:04:00Z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