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FB15"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Тертов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Владимир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Викторович</w:t>
      </w:r>
      <w:r w:rsidRPr="00730EA6">
        <w:rPr>
          <w:rFonts w:ascii="Helvetica" w:hAnsi="Helvetica" w:cs="Helvetica"/>
          <w:b/>
          <w:bCs/>
          <w:color w:val="222222"/>
          <w:sz w:val="21"/>
          <w:szCs w:val="21"/>
        </w:rPr>
        <w:t>.</w:t>
      </w:r>
    </w:p>
    <w:p w14:paraId="66883103"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Множественно</w:t>
      </w:r>
      <w:r w:rsidRPr="00730EA6">
        <w:rPr>
          <w:rFonts w:ascii="Helvetica" w:hAnsi="Helvetica" w:cs="Helvetica"/>
          <w:b/>
          <w:bCs/>
          <w:color w:val="222222"/>
          <w:sz w:val="21"/>
          <w:szCs w:val="21"/>
        </w:rPr>
        <w:t>-</w:t>
      </w:r>
      <w:r w:rsidRPr="00730EA6">
        <w:rPr>
          <w:rFonts w:ascii="Helvetica" w:hAnsi="Helvetica" w:cs="Helvetica" w:hint="eastAsia"/>
          <w:b/>
          <w:bCs/>
          <w:color w:val="222222"/>
          <w:sz w:val="21"/>
          <w:szCs w:val="21"/>
        </w:rPr>
        <w:t>модифицированные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липопротеиды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низкой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плотности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циркулирующие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крови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диссертация</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доктора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биологических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наук</w:t>
      </w:r>
      <w:r w:rsidRPr="00730EA6">
        <w:rPr>
          <w:rFonts w:ascii="Helvetica" w:hAnsi="Helvetica" w:cs="Helvetica"/>
          <w:b/>
          <w:bCs/>
          <w:color w:val="222222"/>
          <w:sz w:val="21"/>
          <w:szCs w:val="21"/>
        </w:rPr>
        <w:t xml:space="preserve"> : 03.00.04. - </w:t>
      </w:r>
      <w:r w:rsidRPr="00730EA6">
        <w:rPr>
          <w:rFonts w:ascii="Helvetica" w:hAnsi="Helvetica" w:cs="Helvetica" w:hint="eastAsia"/>
          <w:b/>
          <w:bCs/>
          <w:color w:val="222222"/>
          <w:sz w:val="21"/>
          <w:szCs w:val="21"/>
        </w:rPr>
        <w:t>Москва</w:t>
      </w:r>
      <w:r w:rsidRPr="00730EA6">
        <w:rPr>
          <w:rFonts w:ascii="Helvetica" w:hAnsi="Helvetica" w:cs="Helvetica"/>
          <w:b/>
          <w:bCs/>
          <w:color w:val="222222"/>
          <w:sz w:val="21"/>
          <w:szCs w:val="21"/>
        </w:rPr>
        <w:t xml:space="preserve">, 2000. - 333 </w:t>
      </w:r>
      <w:r w:rsidRPr="00730EA6">
        <w:rPr>
          <w:rFonts w:ascii="Helvetica" w:hAnsi="Helvetica" w:cs="Helvetica" w:hint="eastAsia"/>
          <w:b/>
          <w:bCs/>
          <w:color w:val="222222"/>
          <w:sz w:val="21"/>
          <w:szCs w:val="21"/>
        </w:rPr>
        <w:t>с</w:t>
      </w:r>
      <w:r w:rsidRPr="00730EA6">
        <w:rPr>
          <w:rFonts w:ascii="Helvetica" w:hAnsi="Helvetica" w:cs="Helvetica"/>
          <w:b/>
          <w:bCs/>
          <w:color w:val="222222"/>
          <w:sz w:val="21"/>
          <w:szCs w:val="21"/>
        </w:rPr>
        <w:t>.</w:t>
      </w:r>
    </w:p>
    <w:p w14:paraId="11CD3ED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больше</w:t>
      </w:r>
    </w:p>
    <w:p w14:paraId="09F1B161"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Цитаты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из</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текста</w:t>
      </w:r>
      <w:r w:rsidRPr="00730EA6">
        <w:rPr>
          <w:rFonts w:ascii="Helvetica" w:hAnsi="Helvetica" w:cs="Helvetica"/>
          <w:b/>
          <w:bCs/>
          <w:color w:val="222222"/>
          <w:sz w:val="21"/>
          <w:szCs w:val="21"/>
        </w:rPr>
        <w:t>:</w:t>
      </w:r>
    </w:p>
    <w:p w14:paraId="182E8AD7"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стр</w:t>
      </w:r>
      <w:r w:rsidRPr="00730EA6">
        <w:rPr>
          <w:rFonts w:ascii="Helvetica" w:hAnsi="Helvetica" w:cs="Helvetica"/>
          <w:b/>
          <w:bCs/>
          <w:color w:val="222222"/>
          <w:sz w:val="21"/>
          <w:szCs w:val="21"/>
        </w:rPr>
        <w:t>. 1</w:t>
      </w:r>
    </w:p>
    <w:p w14:paraId="4C912136"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правах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рукописи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ТЕРТОВ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Владимир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Викторович</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МНОЖЕСТВЕННО</w:t>
      </w:r>
      <w:r w:rsidRPr="00730EA6">
        <w:rPr>
          <w:rFonts w:ascii="Helvetica" w:hAnsi="Helvetica" w:cs="Helvetica"/>
          <w:b/>
          <w:bCs/>
          <w:color w:val="222222"/>
          <w:sz w:val="21"/>
          <w:szCs w:val="21"/>
        </w:rPr>
        <w:t>-</w:t>
      </w:r>
      <w:r w:rsidRPr="00730EA6">
        <w:rPr>
          <w:rFonts w:ascii="Helvetica" w:hAnsi="Helvetica" w:cs="Helvetica" w:hint="eastAsia"/>
          <w:b/>
          <w:bCs/>
          <w:color w:val="222222"/>
          <w:sz w:val="21"/>
          <w:szCs w:val="21"/>
        </w:rPr>
        <w:t>МОДИФИЦИРОВАННЫЕ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ЛИПОПРОТЕИДЫ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НИЗКОЙ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ПЛОТНОСТИ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Ю</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Щ</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КРОВИ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 xml:space="preserve"> 03.00.04 - </w:t>
      </w:r>
      <w:r w:rsidRPr="00730EA6">
        <w:rPr>
          <w:rFonts w:ascii="Helvetica" w:hAnsi="Helvetica" w:cs="Helvetica" w:hint="eastAsia"/>
          <w:b/>
          <w:bCs/>
          <w:color w:val="222222"/>
          <w:sz w:val="21"/>
          <w:szCs w:val="21"/>
        </w:rPr>
        <w:t>Биохимия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Диссертация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соискание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ученой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степени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доктора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биологических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наук</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Москва</w:t>
      </w:r>
      <w:r w:rsidRPr="00730EA6">
        <w:rPr>
          <w:rFonts w:ascii="Helvetica" w:hAnsi="Helvetica" w:cs="Helvetica"/>
          <w:b/>
          <w:bCs/>
          <w:color w:val="222222"/>
          <w:sz w:val="21"/>
          <w:szCs w:val="21"/>
        </w:rPr>
        <w:t xml:space="preserve"> - 2000 </w:t>
      </w:r>
      <w:r w:rsidRPr="00730EA6">
        <w:rPr>
          <w:rFonts w:ascii="Helvetica" w:hAnsi="Helvetica" w:cs="Helvetica" w:hint="eastAsia"/>
          <w:b/>
          <w:bCs/>
          <w:color w:val="222222"/>
          <w:sz w:val="21"/>
          <w:szCs w:val="21"/>
        </w:rPr>
        <w:t>ОГЛАВЛЕНИЕ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СПИСОК</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ИСПОЛЬЗУЕМЫХ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СОКРАЩЕНИЙ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ВВЕДЕНИЕ</w:t>
      </w:r>
    </w:p>
    <w:p w14:paraId="76B3FCEA"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стр</w:t>
      </w:r>
      <w:r w:rsidRPr="00730EA6">
        <w:rPr>
          <w:rFonts w:ascii="Helvetica" w:hAnsi="Helvetica" w:cs="Helvetica"/>
          <w:b/>
          <w:bCs/>
          <w:color w:val="222222"/>
          <w:sz w:val="21"/>
          <w:szCs w:val="21"/>
        </w:rPr>
        <w:t>. 6</w:t>
      </w:r>
    </w:p>
    <w:p w14:paraId="71FA9737"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хроматография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ИФБ</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изотонический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фосфатный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буфер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ЛВП</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липопротеиды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высокой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плотности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липопротеиды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низкой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плотности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ЛОНП</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липопротеиды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очень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низкой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плотности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ЛПП</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липопротеиды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промежуточной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плотности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МДА</w:t>
      </w:r>
      <w:r w:rsidRPr="00730EA6">
        <w:rPr>
          <w:rFonts w:ascii="Helvetica" w:hAnsi="Helvetica" w:cs="Helvetica"/>
          <w:b/>
          <w:bCs/>
          <w:color w:val="222222"/>
          <w:sz w:val="21"/>
          <w:szCs w:val="21"/>
        </w:rPr>
        <w:t>-</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модифицированные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малоновым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диальдегидом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ПААГ</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полиакриламидный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гель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РАБ</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рецептор</w:t>
      </w:r>
      <w:r w:rsidRPr="00730EA6">
        <w:rPr>
          <w:rFonts w:ascii="Helvetica" w:hAnsi="Helvetica" w:cs="Helvetica"/>
          <w:b/>
          <w:bCs/>
          <w:color w:val="222222"/>
          <w:sz w:val="21"/>
          <w:szCs w:val="21"/>
        </w:rPr>
        <w:t>-</w:t>
      </w:r>
      <w:r w:rsidRPr="00730EA6">
        <w:rPr>
          <w:rFonts w:ascii="Helvetica" w:hAnsi="Helvetica" w:cs="Helvetica" w:hint="eastAsia"/>
          <w:b/>
          <w:bCs/>
          <w:color w:val="222222"/>
          <w:sz w:val="21"/>
          <w:szCs w:val="21"/>
        </w:rPr>
        <w:t>ассоциированный</w:t>
      </w:r>
    </w:p>
    <w:p w14:paraId="3587FCB6"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стр</w:t>
      </w:r>
      <w:r w:rsidRPr="00730EA6">
        <w:rPr>
          <w:rFonts w:ascii="Helvetica" w:hAnsi="Helvetica" w:cs="Helvetica"/>
          <w:b/>
          <w:bCs/>
          <w:color w:val="222222"/>
          <w:sz w:val="21"/>
          <w:szCs w:val="21"/>
        </w:rPr>
        <w:t>. 269</w:t>
      </w:r>
    </w:p>
    <w:p w14:paraId="3CF6A2F7"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фагоцитоза</w:t>
      </w:r>
      <w:r w:rsidRPr="00730EA6">
        <w:rPr>
          <w:rFonts w:ascii="Helvetica" w:hAnsi="Helvetica" w:cs="Helvetica"/>
          <w:b/>
          <w:bCs/>
          <w:color w:val="222222"/>
          <w:sz w:val="21"/>
          <w:szCs w:val="21"/>
        </w:rPr>
        <w:t xml:space="preserve">. 270 </w:t>
      </w:r>
      <w:r w:rsidRPr="00730EA6">
        <w:rPr>
          <w:rFonts w:ascii="Helvetica" w:hAnsi="Helvetica" w:cs="Helvetica" w:hint="eastAsia"/>
          <w:b/>
          <w:bCs/>
          <w:color w:val="222222"/>
          <w:sz w:val="21"/>
          <w:szCs w:val="21"/>
        </w:rPr>
        <w:t>Таким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образом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этом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исследовании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открыты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изучены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циркулирующие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крови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множественно</w:t>
      </w:r>
      <w:r w:rsidRPr="00730EA6">
        <w:rPr>
          <w:rFonts w:ascii="Helvetica" w:hAnsi="Helvetica" w:cs="Helvetica"/>
          <w:b/>
          <w:bCs/>
          <w:color w:val="222222"/>
          <w:sz w:val="21"/>
          <w:szCs w:val="21"/>
        </w:rPr>
        <w:t>-</w:t>
      </w:r>
      <w:r w:rsidRPr="00730EA6">
        <w:rPr>
          <w:rFonts w:ascii="Helvetica" w:hAnsi="Helvetica" w:cs="Helvetica" w:hint="eastAsia"/>
          <w:b/>
          <w:bCs/>
          <w:color w:val="222222"/>
          <w:sz w:val="21"/>
          <w:szCs w:val="21"/>
        </w:rPr>
        <w:t>модифицированные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способные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вызывать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все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проявления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атеросклероза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клеточном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уровне</w:t>
      </w:r>
      <w:r w:rsidRPr="00730EA6">
        <w:rPr>
          <w:rFonts w:ascii="Helvetica" w:hAnsi="Helvetica" w:cs="Helvetica"/>
          <w:b/>
          <w:bCs/>
          <w:color w:val="222222"/>
          <w:sz w:val="21"/>
          <w:szCs w:val="21"/>
        </w:rPr>
        <w:t xml:space="preserve">. 271 </w:t>
      </w:r>
      <w:r w:rsidRPr="00730EA6">
        <w:rPr>
          <w:rFonts w:ascii="Helvetica" w:hAnsi="Helvetica" w:cs="Helvetica" w:hint="eastAsia"/>
          <w:b/>
          <w:bCs/>
          <w:color w:val="222222"/>
          <w:sz w:val="21"/>
          <w:szCs w:val="21"/>
        </w:rPr>
        <w:t>выводы</w:t>
      </w:r>
      <w:r w:rsidRPr="00730EA6">
        <w:rPr>
          <w:rFonts w:ascii="Helvetica" w:hAnsi="Helvetica" w:cs="Helvetica"/>
          <w:b/>
          <w:bCs/>
          <w:color w:val="222222"/>
          <w:sz w:val="21"/>
          <w:szCs w:val="21"/>
        </w:rPr>
        <w:t xml:space="preserve"> 1. </w:t>
      </w:r>
      <w:r w:rsidRPr="00730EA6">
        <w:rPr>
          <w:rFonts w:ascii="Helvetica" w:hAnsi="Helvetica" w:cs="Helvetica" w:hint="eastAsia"/>
          <w:b/>
          <w:bCs/>
          <w:color w:val="222222"/>
          <w:sz w:val="21"/>
          <w:szCs w:val="21"/>
        </w:rPr>
        <w:t>Обнаружена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выделена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подфракция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циркулирующих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модифицированных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липопротеидов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низкой</w:t>
      </w:r>
    </w:p>
    <w:p w14:paraId="5CD6B732" w14:textId="77777777" w:rsidR="00730EA6" w:rsidRPr="00730EA6" w:rsidRDefault="00730EA6" w:rsidP="00730EA6">
      <w:pPr>
        <w:rPr>
          <w:rFonts w:ascii="Helvetica" w:hAnsi="Helvetica" w:cs="Helvetica"/>
          <w:b/>
          <w:bCs/>
          <w:color w:val="222222"/>
          <w:sz w:val="21"/>
          <w:szCs w:val="21"/>
        </w:rPr>
      </w:pPr>
    </w:p>
    <w:p w14:paraId="343ECE5C"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Оглавление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диссертации</w:t>
      </w:r>
    </w:p>
    <w:p w14:paraId="687F670D"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доктор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биологических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наук</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Тертов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Владимир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Викторович</w:t>
      </w:r>
    </w:p>
    <w:p w14:paraId="7AA1506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lastRenderedPageBreak/>
        <w:t>СПИСОК</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ИСПОЛЬЗУЕМЫХ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СОКРАЩЕНИЙ</w:t>
      </w:r>
      <w:r w:rsidRPr="00730EA6">
        <w:rPr>
          <w:rFonts w:ascii="Helvetica" w:hAnsi="Helvetica" w:cs="Helvetica"/>
          <w:b/>
          <w:bCs/>
          <w:color w:val="222222"/>
          <w:sz w:val="21"/>
          <w:szCs w:val="21"/>
        </w:rPr>
        <w:t>.</w:t>
      </w:r>
    </w:p>
    <w:p w14:paraId="1997B60D" w14:textId="77777777" w:rsidR="00730EA6" w:rsidRPr="00730EA6" w:rsidRDefault="00730EA6" w:rsidP="00730EA6">
      <w:pPr>
        <w:rPr>
          <w:rFonts w:ascii="Helvetica" w:hAnsi="Helvetica" w:cs="Helvetica"/>
          <w:b/>
          <w:bCs/>
          <w:color w:val="222222"/>
          <w:sz w:val="21"/>
          <w:szCs w:val="21"/>
        </w:rPr>
      </w:pPr>
    </w:p>
    <w:p w14:paraId="6C2FD0C9"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ВВЕДЕНИЕ</w:t>
      </w:r>
      <w:r w:rsidRPr="00730EA6">
        <w:rPr>
          <w:rFonts w:ascii="Helvetica" w:hAnsi="Helvetica" w:cs="Helvetica"/>
          <w:b/>
          <w:bCs/>
          <w:color w:val="222222"/>
          <w:sz w:val="21"/>
          <w:szCs w:val="21"/>
        </w:rPr>
        <w:t>.</w:t>
      </w:r>
    </w:p>
    <w:p w14:paraId="0169947A" w14:textId="77777777" w:rsidR="00730EA6" w:rsidRPr="00730EA6" w:rsidRDefault="00730EA6" w:rsidP="00730EA6">
      <w:pPr>
        <w:rPr>
          <w:rFonts w:ascii="Helvetica" w:hAnsi="Helvetica" w:cs="Helvetica"/>
          <w:b/>
          <w:bCs/>
          <w:color w:val="222222"/>
          <w:sz w:val="21"/>
          <w:szCs w:val="21"/>
        </w:rPr>
      </w:pPr>
    </w:p>
    <w:p w14:paraId="4A71BDB3"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РЕЗУЛЬТАТЫ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ИССЛЕДОВАНИЯ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w:t>
      </w:r>
    </w:p>
    <w:p w14:paraId="08874A68" w14:textId="77777777" w:rsidR="00730EA6" w:rsidRPr="00730EA6" w:rsidRDefault="00730EA6" w:rsidP="00730EA6">
      <w:pPr>
        <w:rPr>
          <w:rFonts w:ascii="Helvetica" w:hAnsi="Helvetica" w:cs="Helvetica"/>
          <w:b/>
          <w:bCs/>
          <w:color w:val="222222"/>
          <w:sz w:val="21"/>
          <w:szCs w:val="21"/>
        </w:rPr>
      </w:pPr>
    </w:p>
    <w:p w14:paraId="493E3692"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1. </w:t>
      </w:r>
      <w:r w:rsidRPr="00730EA6">
        <w:rPr>
          <w:rFonts w:ascii="Helvetica" w:hAnsi="Helvetica" w:cs="Helvetica" w:hint="eastAsia"/>
          <w:b/>
          <w:bCs/>
          <w:color w:val="222222"/>
          <w:sz w:val="21"/>
          <w:szCs w:val="21"/>
        </w:rPr>
        <w:t>ОБНАРУЖЕНИЕ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ВЫДЕЛЕНИЕ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ЦИРКУЛИРУЮЩИХ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МОДИФИЦИРОВАННЫХ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72C0611E" w14:textId="77777777" w:rsidR="00730EA6" w:rsidRPr="00730EA6" w:rsidRDefault="00730EA6" w:rsidP="00730EA6">
      <w:pPr>
        <w:rPr>
          <w:rFonts w:ascii="Helvetica" w:hAnsi="Helvetica" w:cs="Helvetica"/>
          <w:b/>
          <w:bCs/>
          <w:color w:val="222222"/>
          <w:sz w:val="21"/>
          <w:szCs w:val="21"/>
        </w:rPr>
      </w:pPr>
    </w:p>
    <w:p w14:paraId="595AB32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1.1. </w:t>
      </w:r>
      <w:r w:rsidRPr="00730EA6">
        <w:rPr>
          <w:rFonts w:ascii="Helvetica" w:hAnsi="Helvetica" w:cs="Helvetica" w:hint="eastAsia"/>
          <w:b/>
          <w:bCs/>
          <w:color w:val="222222"/>
          <w:sz w:val="21"/>
          <w:szCs w:val="21"/>
        </w:rPr>
        <w:t>Обнаружение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циркулирующих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атерогенных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0798F283" w14:textId="77777777" w:rsidR="00730EA6" w:rsidRPr="00730EA6" w:rsidRDefault="00730EA6" w:rsidP="00730EA6">
      <w:pPr>
        <w:rPr>
          <w:rFonts w:ascii="Helvetica" w:hAnsi="Helvetica" w:cs="Helvetica"/>
          <w:b/>
          <w:bCs/>
          <w:color w:val="222222"/>
          <w:sz w:val="21"/>
          <w:szCs w:val="21"/>
        </w:rPr>
      </w:pPr>
    </w:p>
    <w:p w14:paraId="119C364D"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1.2. </w:t>
      </w:r>
      <w:r w:rsidRPr="00730EA6">
        <w:rPr>
          <w:rFonts w:ascii="Helvetica" w:hAnsi="Helvetica" w:cs="Helvetica" w:hint="eastAsia"/>
          <w:b/>
          <w:bCs/>
          <w:color w:val="222222"/>
          <w:sz w:val="21"/>
          <w:szCs w:val="21"/>
        </w:rPr>
        <w:t>Разработка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метода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выделения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30DBEFFB" w14:textId="77777777" w:rsidR="00730EA6" w:rsidRPr="00730EA6" w:rsidRDefault="00730EA6" w:rsidP="00730EA6">
      <w:pPr>
        <w:rPr>
          <w:rFonts w:ascii="Helvetica" w:hAnsi="Helvetica" w:cs="Helvetica"/>
          <w:b/>
          <w:bCs/>
          <w:color w:val="222222"/>
          <w:sz w:val="21"/>
          <w:szCs w:val="21"/>
        </w:rPr>
      </w:pPr>
    </w:p>
    <w:p w14:paraId="00923905"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1.3. </w:t>
      </w:r>
      <w:r w:rsidRPr="00730EA6">
        <w:rPr>
          <w:rFonts w:ascii="Helvetica" w:hAnsi="Helvetica" w:cs="Helvetica" w:hint="eastAsia"/>
          <w:b/>
          <w:bCs/>
          <w:color w:val="222222"/>
          <w:sz w:val="21"/>
          <w:szCs w:val="21"/>
        </w:rPr>
        <w:t>Определение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уровня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крови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w:t>
      </w:r>
    </w:p>
    <w:p w14:paraId="04A21736" w14:textId="77777777" w:rsidR="00730EA6" w:rsidRPr="00730EA6" w:rsidRDefault="00730EA6" w:rsidP="00730EA6">
      <w:pPr>
        <w:rPr>
          <w:rFonts w:ascii="Helvetica" w:hAnsi="Helvetica" w:cs="Helvetica"/>
          <w:b/>
          <w:bCs/>
          <w:color w:val="222222"/>
          <w:sz w:val="21"/>
          <w:szCs w:val="21"/>
        </w:rPr>
      </w:pPr>
    </w:p>
    <w:p w14:paraId="59613467"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1.4.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01244B31" w14:textId="77777777" w:rsidR="00730EA6" w:rsidRPr="00730EA6" w:rsidRDefault="00730EA6" w:rsidP="00730EA6">
      <w:pPr>
        <w:rPr>
          <w:rFonts w:ascii="Helvetica" w:hAnsi="Helvetica" w:cs="Helvetica"/>
          <w:b/>
          <w:bCs/>
          <w:color w:val="222222"/>
          <w:sz w:val="21"/>
          <w:szCs w:val="21"/>
        </w:rPr>
      </w:pPr>
    </w:p>
    <w:p w14:paraId="68653D03"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2. </w:t>
      </w:r>
      <w:r w:rsidRPr="00730EA6">
        <w:rPr>
          <w:rFonts w:ascii="Helvetica" w:hAnsi="Helvetica" w:cs="Helvetica" w:hint="eastAsia"/>
          <w:b/>
          <w:bCs/>
          <w:color w:val="222222"/>
          <w:sz w:val="21"/>
          <w:szCs w:val="21"/>
        </w:rPr>
        <w:t>ВЛИЯНИЕ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ПРОЛИФЕРАТИВНУЮ</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АКТИВНОСТЬ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СИНТЕЗ</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КОМПОНЕНТОВ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СОЕДИНИТЕЛЬНОТКАННОГО</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МАТРИКСА</w:t>
      </w:r>
    </w:p>
    <w:p w14:paraId="0EE28E5C" w14:textId="77777777" w:rsidR="00730EA6" w:rsidRPr="00730EA6" w:rsidRDefault="00730EA6" w:rsidP="00730EA6">
      <w:pPr>
        <w:rPr>
          <w:rFonts w:ascii="Helvetica" w:hAnsi="Helvetica" w:cs="Helvetica"/>
          <w:b/>
          <w:bCs/>
          <w:color w:val="222222"/>
          <w:sz w:val="21"/>
          <w:szCs w:val="21"/>
        </w:rPr>
      </w:pPr>
    </w:p>
    <w:p w14:paraId="247C1E70"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КУЛЬТИВИРУЕМЫМИ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КЛЕТКАМИ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ИНТИМЫ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АОРТЫ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w:t>
      </w:r>
    </w:p>
    <w:p w14:paraId="48A87F4F" w14:textId="77777777" w:rsidR="00730EA6" w:rsidRPr="00730EA6" w:rsidRDefault="00730EA6" w:rsidP="00730EA6">
      <w:pPr>
        <w:rPr>
          <w:rFonts w:ascii="Helvetica" w:hAnsi="Helvetica" w:cs="Helvetica"/>
          <w:b/>
          <w:bCs/>
          <w:color w:val="222222"/>
          <w:sz w:val="21"/>
          <w:szCs w:val="21"/>
        </w:rPr>
      </w:pPr>
    </w:p>
    <w:p w14:paraId="0328E4A0"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3. </w:t>
      </w:r>
      <w:r w:rsidRPr="00730EA6">
        <w:rPr>
          <w:rFonts w:ascii="Helvetica" w:hAnsi="Helvetica" w:cs="Helvetica" w:hint="eastAsia"/>
          <w:b/>
          <w:bCs/>
          <w:color w:val="222222"/>
          <w:sz w:val="21"/>
          <w:szCs w:val="21"/>
        </w:rPr>
        <w:t>СРАВНИТЕЛЬНАЯ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ХАРАКТЕРИСТИКА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НАТИВНЫХ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52D78951" w14:textId="77777777" w:rsidR="00730EA6" w:rsidRPr="00730EA6" w:rsidRDefault="00730EA6" w:rsidP="00730EA6">
      <w:pPr>
        <w:rPr>
          <w:rFonts w:ascii="Helvetica" w:hAnsi="Helvetica" w:cs="Helvetica"/>
          <w:b/>
          <w:bCs/>
          <w:color w:val="222222"/>
          <w:sz w:val="21"/>
          <w:szCs w:val="21"/>
        </w:rPr>
      </w:pPr>
    </w:p>
    <w:p w14:paraId="31BBD54D"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3.1. </w:t>
      </w:r>
      <w:r w:rsidRPr="00730EA6">
        <w:rPr>
          <w:rFonts w:ascii="Helvetica" w:hAnsi="Helvetica" w:cs="Helvetica" w:hint="eastAsia"/>
          <w:b/>
          <w:bCs/>
          <w:color w:val="222222"/>
          <w:sz w:val="21"/>
          <w:szCs w:val="21"/>
        </w:rPr>
        <w:t>Химический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состав</w:t>
      </w:r>
      <w:r w:rsidRPr="00730EA6">
        <w:rPr>
          <w:rFonts w:ascii="Helvetica" w:hAnsi="Helvetica" w:cs="Helvetica"/>
          <w:b/>
          <w:bCs/>
          <w:color w:val="222222"/>
          <w:sz w:val="21"/>
          <w:szCs w:val="21"/>
        </w:rPr>
        <w:t>.</w:t>
      </w:r>
    </w:p>
    <w:p w14:paraId="0DF2B288" w14:textId="77777777" w:rsidR="00730EA6" w:rsidRPr="00730EA6" w:rsidRDefault="00730EA6" w:rsidP="00730EA6">
      <w:pPr>
        <w:rPr>
          <w:rFonts w:ascii="Helvetica" w:hAnsi="Helvetica" w:cs="Helvetica"/>
          <w:b/>
          <w:bCs/>
          <w:color w:val="222222"/>
          <w:sz w:val="21"/>
          <w:szCs w:val="21"/>
        </w:rPr>
      </w:pPr>
    </w:p>
    <w:p w14:paraId="32B7D0CA"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3.1.1. </w:t>
      </w:r>
      <w:r w:rsidRPr="00730EA6">
        <w:rPr>
          <w:rFonts w:ascii="Helvetica" w:hAnsi="Helvetica" w:cs="Helvetica" w:hint="eastAsia"/>
          <w:b/>
          <w:bCs/>
          <w:color w:val="222222"/>
          <w:sz w:val="21"/>
          <w:szCs w:val="21"/>
        </w:rPr>
        <w:t>Углеводный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состав</w:t>
      </w:r>
      <w:r w:rsidRPr="00730EA6">
        <w:rPr>
          <w:rFonts w:ascii="Helvetica" w:hAnsi="Helvetica" w:cs="Helvetica"/>
          <w:b/>
          <w:bCs/>
          <w:color w:val="222222"/>
          <w:sz w:val="21"/>
          <w:szCs w:val="21"/>
        </w:rPr>
        <w:t>.</w:t>
      </w:r>
    </w:p>
    <w:p w14:paraId="50D1B6DD" w14:textId="77777777" w:rsidR="00730EA6" w:rsidRPr="00730EA6" w:rsidRDefault="00730EA6" w:rsidP="00730EA6">
      <w:pPr>
        <w:rPr>
          <w:rFonts w:ascii="Helvetica" w:hAnsi="Helvetica" w:cs="Helvetica"/>
          <w:b/>
          <w:bCs/>
          <w:color w:val="222222"/>
          <w:sz w:val="21"/>
          <w:szCs w:val="21"/>
        </w:rPr>
      </w:pPr>
    </w:p>
    <w:p w14:paraId="18612231"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3.1.2. </w:t>
      </w:r>
      <w:r w:rsidRPr="00730EA6">
        <w:rPr>
          <w:rFonts w:ascii="Helvetica" w:hAnsi="Helvetica" w:cs="Helvetica" w:hint="eastAsia"/>
          <w:b/>
          <w:bCs/>
          <w:color w:val="222222"/>
          <w:sz w:val="21"/>
          <w:szCs w:val="21"/>
        </w:rPr>
        <w:t>Липидный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состав</w:t>
      </w:r>
      <w:r w:rsidRPr="00730EA6">
        <w:rPr>
          <w:rFonts w:ascii="Helvetica" w:hAnsi="Helvetica" w:cs="Helvetica"/>
          <w:b/>
          <w:bCs/>
          <w:color w:val="222222"/>
          <w:sz w:val="21"/>
          <w:szCs w:val="21"/>
        </w:rPr>
        <w:t>.</w:t>
      </w:r>
    </w:p>
    <w:p w14:paraId="61696679" w14:textId="77777777" w:rsidR="00730EA6" w:rsidRPr="00730EA6" w:rsidRDefault="00730EA6" w:rsidP="00730EA6">
      <w:pPr>
        <w:rPr>
          <w:rFonts w:ascii="Helvetica" w:hAnsi="Helvetica" w:cs="Helvetica"/>
          <w:b/>
          <w:bCs/>
          <w:color w:val="222222"/>
          <w:sz w:val="21"/>
          <w:szCs w:val="21"/>
        </w:rPr>
      </w:pPr>
    </w:p>
    <w:p w14:paraId="238D2466"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3.1.3.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78BA1ADE" w14:textId="77777777" w:rsidR="00730EA6" w:rsidRPr="00730EA6" w:rsidRDefault="00730EA6" w:rsidP="00730EA6">
      <w:pPr>
        <w:rPr>
          <w:rFonts w:ascii="Helvetica" w:hAnsi="Helvetica" w:cs="Helvetica"/>
          <w:b/>
          <w:bCs/>
          <w:color w:val="222222"/>
          <w:sz w:val="21"/>
          <w:szCs w:val="21"/>
        </w:rPr>
      </w:pPr>
    </w:p>
    <w:p w14:paraId="16A5B13C"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3.2. </w:t>
      </w:r>
      <w:r w:rsidRPr="00730EA6">
        <w:rPr>
          <w:rFonts w:ascii="Helvetica" w:hAnsi="Helvetica" w:cs="Helvetica" w:hint="eastAsia"/>
          <w:b/>
          <w:bCs/>
          <w:color w:val="222222"/>
          <w:sz w:val="21"/>
          <w:szCs w:val="21"/>
        </w:rPr>
        <w:t>Физические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параметры</w:t>
      </w:r>
      <w:r w:rsidRPr="00730EA6">
        <w:rPr>
          <w:rFonts w:ascii="Helvetica" w:hAnsi="Helvetica" w:cs="Helvetica"/>
          <w:b/>
          <w:bCs/>
          <w:color w:val="222222"/>
          <w:sz w:val="21"/>
          <w:szCs w:val="21"/>
        </w:rPr>
        <w:t>.</w:t>
      </w:r>
    </w:p>
    <w:p w14:paraId="6D8D0490" w14:textId="77777777" w:rsidR="00730EA6" w:rsidRPr="00730EA6" w:rsidRDefault="00730EA6" w:rsidP="00730EA6">
      <w:pPr>
        <w:rPr>
          <w:rFonts w:ascii="Helvetica" w:hAnsi="Helvetica" w:cs="Helvetica"/>
          <w:b/>
          <w:bCs/>
          <w:color w:val="222222"/>
          <w:sz w:val="21"/>
          <w:szCs w:val="21"/>
        </w:rPr>
      </w:pPr>
    </w:p>
    <w:p w14:paraId="55F50A3D"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3.2.1. </w:t>
      </w:r>
      <w:r w:rsidRPr="00730EA6">
        <w:rPr>
          <w:rFonts w:ascii="Helvetica" w:hAnsi="Helvetica" w:cs="Helvetica" w:hint="eastAsia"/>
          <w:b/>
          <w:bCs/>
          <w:color w:val="222222"/>
          <w:sz w:val="21"/>
          <w:szCs w:val="21"/>
        </w:rPr>
        <w:t>Размер</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частиц</w:t>
      </w:r>
      <w:r w:rsidRPr="00730EA6">
        <w:rPr>
          <w:rFonts w:ascii="Helvetica" w:hAnsi="Helvetica" w:cs="Helvetica"/>
          <w:b/>
          <w:bCs/>
          <w:color w:val="222222"/>
          <w:sz w:val="21"/>
          <w:szCs w:val="21"/>
        </w:rPr>
        <w:t>.</w:t>
      </w:r>
    </w:p>
    <w:p w14:paraId="34969ECD" w14:textId="77777777" w:rsidR="00730EA6" w:rsidRPr="00730EA6" w:rsidRDefault="00730EA6" w:rsidP="00730EA6">
      <w:pPr>
        <w:rPr>
          <w:rFonts w:ascii="Helvetica" w:hAnsi="Helvetica" w:cs="Helvetica"/>
          <w:b/>
          <w:bCs/>
          <w:color w:val="222222"/>
          <w:sz w:val="21"/>
          <w:szCs w:val="21"/>
        </w:rPr>
      </w:pPr>
    </w:p>
    <w:p w14:paraId="1156F3B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3.2.2. </w:t>
      </w:r>
      <w:r w:rsidRPr="00730EA6">
        <w:rPr>
          <w:rFonts w:ascii="Helvetica" w:hAnsi="Helvetica" w:cs="Helvetica" w:hint="eastAsia"/>
          <w:b/>
          <w:bCs/>
          <w:color w:val="222222"/>
          <w:sz w:val="21"/>
          <w:szCs w:val="21"/>
        </w:rPr>
        <w:t>Плотность</w:t>
      </w:r>
      <w:r w:rsidRPr="00730EA6">
        <w:rPr>
          <w:rFonts w:ascii="Helvetica" w:hAnsi="Helvetica" w:cs="Helvetica"/>
          <w:b/>
          <w:bCs/>
          <w:color w:val="222222"/>
          <w:sz w:val="21"/>
          <w:szCs w:val="21"/>
        </w:rPr>
        <w:t>.</w:t>
      </w:r>
    </w:p>
    <w:p w14:paraId="4FD18E9F" w14:textId="77777777" w:rsidR="00730EA6" w:rsidRPr="00730EA6" w:rsidRDefault="00730EA6" w:rsidP="00730EA6">
      <w:pPr>
        <w:rPr>
          <w:rFonts w:ascii="Helvetica" w:hAnsi="Helvetica" w:cs="Helvetica"/>
          <w:b/>
          <w:bCs/>
          <w:color w:val="222222"/>
          <w:sz w:val="21"/>
          <w:szCs w:val="21"/>
        </w:rPr>
      </w:pPr>
    </w:p>
    <w:p w14:paraId="3559585B"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3.2.3. </w:t>
      </w:r>
      <w:r w:rsidRPr="00730EA6">
        <w:rPr>
          <w:rFonts w:ascii="Helvetica" w:hAnsi="Helvetica" w:cs="Helvetica" w:hint="eastAsia"/>
          <w:b/>
          <w:bCs/>
          <w:color w:val="222222"/>
          <w:sz w:val="21"/>
          <w:szCs w:val="21"/>
        </w:rPr>
        <w:t>Заряд</w:t>
      </w:r>
      <w:r w:rsidRPr="00730EA6">
        <w:rPr>
          <w:rFonts w:ascii="Helvetica" w:hAnsi="Helvetica" w:cs="Helvetica"/>
          <w:b/>
          <w:bCs/>
          <w:color w:val="222222"/>
          <w:sz w:val="21"/>
          <w:szCs w:val="21"/>
        </w:rPr>
        <w:t>.</w:t>
      </w:r>
    </w:p>
    <w:p w14:paraId="3F9F78CB" w14:textId="77777777" w:rsidR="00730EA6" w:rsidRPr="00730EA6" w:rsidRDefault="00730EA6" w:rsidP="00730EA6">
      <w:pPr>
        <w:rPr>
          <w:rFonts w:ascii="Helvetica" w:hAnsi="Helvetica" w:cs="Helvetica"/>
          <w:b/>
          <w:bCs/>
          <w:color w:val="222222"/>
          <w:sz w:val="21"/>
          <w:szCs w:val="21"/>
        </w:rPr>
      </w:pPr>
    </w:p>
    <w:p w14:paraId="63E9E680"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3.2.4.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1F3CA5C7" w14:textId="77777777" w:rsidR="00730EA6" w:rsidRPr="00730EA6" w:rsidRDefault="00730EA6" w:rsidP="00730EA6">
      <w:pPr>
        <w:rPr>
          <w:rFonts w:ascii="Helvetica" w:hAnsi="Helvetica" w:cs="Helvetica"/>
          <w:b/>
          <w:bCs/>
          <w:color w:val="222222"/>
          <w:sz w:val="21"/>
          <w:szCs w:val="21"/>
        </w:rPr>
      </w:pPr>
    </w:p>
    <w:p w14:paraId="74B07EA2"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3.3. </w:t>
      </w:r>
      <w:r w:rsidRPr="00730EA6">
        <w:rPr>
          <w:rFonts w:ascii="Helvetica" w:hAnsi="Helvetica" w:cs="Helvetica" w:hint="eastAsia"/>
          <w:b/>
          <w:bCs/>
          <w:color w:val="222222"/>
          <w:sz w:val="21"/>
          <w:szCs w:val="21"/>
        </w:rPr>
        <w:t>Анализ</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аполипопротеида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w:t>
      </w:r>
    </w:p>
    <w:p w14:paraId="31F707A9" w14:textId="77777777" w:rsidR="00730EA6" w:rsidRPr="00730EA6" w:rsidRDefault="00730EA6" w:rsidP="00730EA6">
      <w:pPr>
        <w:rPr>
          <w:rFonts w:ascii="Helvetica" w:hAnsi="Helvetica" w:cs="Helvetica"/>
          <w:b/>
          <w:bCs/>
          <w:color w:val="222222"/>
          <w:sz w:val="21"/>
          <w:szCs w:val="21"/>
        </w:rPr>
      </w:pPr>
    </w:p>
    <w:p w14:paraId="6CEDAD24"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3.3.1. </w:t>
      </w:r>
      <w:r w:rsidRPr="00730EA6">
        <w:rPr>
          <w:rFonts w:ascii="Helvetica" w:hAnsi="Helvetica" w:cs="Helvetica" w:hint="eastAsia"/>
          <w:b/>
          <w:bCs/>
          <w:color w:val="222222"/>
          <w:sz w:val="21"/>
          <w:szCs w:val="21"/>
        </w:rPr>
        <w:t>Свободные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аминогруппы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лизиновых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остатков</w:t>
      </w:r>
      <w:r w:rsidRPr="00730EA6">
        <w:rPr>
          <w:rFonts w:ascii="Helvetica" w:hAnsi="Helvetica" w:cs="Helvetica"/>
          <w:b/>
          <w:bCs/>
          <w:color w:val="222222"/>
          <w:sz w:val="21"/>
          <w:szCs w:val="21"/>
        </w:rPr>
        <w:t>.</w:t>
      </w:r>
    </w:p>
    <w:p w14:paraId="75183A9B" w14:textId="77777777" w:rsidR="00730EA6" w:rsidRPr="00730EA6" w:rsidRDefault="00730EA6" w:rsidP="00730EA6">
      <w:pPr>
        <w:rPr>
          <w:rFonts w:ascii="Helvetica" w:hAnsi="Helvetica" w:cs="Helvetica"/>
          <w:b/>
          <w:bCs/>
          <w:color w:val="222222"/>
          <w:sz w:val="21"/>
          <w:szCs w:val="21"/>
        </w:rPr>
      </w:pPr>
    </w:p>
    <w:p w14:paraId="3D8D4851"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3.3.2. </w:t>
      </w:r>
      <w:r w:rsidRPr="00730EA6">
        <w:rPr>
          <w:rFonts w:ascii="Helvetica" w:hAnsi="Helvetica" w:cs="Helvetica" w:hint="eastAsia"/>
          <w:b/>
          <w:bCs/>
          <w:color w:val="222222"/>
          <w:sz w:val="21"/>
          <w:szCs w:val="21"/>
        </w:rPr>
        <w:t>Устойчивость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протеолизу</w:t>
      </w:r>
      <w:r w:rsidRPr="00730EA6">
        <w:rPr>
          <w:rFonts w:ascii="Helvetica" w:hAnsi="Helvetica" w:cs="Helvetica"/>
          <w:b/>
          <w:bCs/>
          <w:color w:val="222222"/>
          <w:sz w:val="21"/>
          <w:szCs w:val="21"/>
        </w:rPr>
        <w:t>.</w:t>
      </w:r>
    </w:p>
    <w:p w14:paraId="701C1694" w14:textId="77777777" w:rsidR="00730EA6" w:rsidRPr="00730EA6" w:rsidRDefault="00730EA6" w:rsidP="00730EA6">
      <w:pPr>
        <w:rPr>
          <w:rFonts w:ascii="Helvetica" w:hAnsi="Helvetica" w:cs="Helvetica"/>
          <w:b/>
          <w:bCs/>
          <w:color w:val="222222"/>
          <w:sz w:val="21"/>
          <w:szCs w:val="21"/>
        </w:rPr>
      </w:pPr>
    </w:p>
    <w:p w14:paraId="009B0CBA"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3.3.3.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5743F0D8" w14:textId="77777777" w:rsidR="00730EA6" w:rsidRPr="00730EA6" w:rsidRDefault="00730EA6" w:rsidP="00730EA6">
      <w:pPr>
        <w:rPr>
          <w:rFonts w:ascii="Helvetica" w:hAnsi="Helvetica" w:cs="Helvetica"/>
          <w:b/>
          <w:bCs/>
          <w:color w:val="222222"/>
          <w:sz w:val="21"/>
          <w:szCs w:val="21"/>
        </w:rPr>
      </w:pPr>
    </w:p>
    <w:p w14:paraId="647B6DED"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 </w:t>
      </w:r>
      <w:r w:rsidRPr="00730EA6">
        <w:rPr>
          <w:rFonts w:ascii="Helvetica" w:hAnsi="Helvetica" w:cs="Helvetica" w:hint="eastAsia"/>
          <w:b/>
          <w:bCs/>
          <w:color w:val="222222"/>
          <w:sz w:val="21"/>
          <w:szCs w:val="21"/>
        </w:rPr>
        <w:t>Степень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окисленности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окисляемость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липопротеидов</w:t>
      </w:r>
      <w:r w:rsidRPr="00730EA6">
        <w:rPr>
          <w:rFonts w:ascii="Helvetica" w:hAnsi="Helvetica" w:cs="Helvetica"/>
          <w:b/>
          <w:bCs/>
          <w:color w:val="222222"/>
          <w:sz w:val="21"/>
          <w:szCs w:val="21"/>
        </w:rPr>
        <w:t>.</w:t>
      </w:r>
    </w:p>
    <w:p w14:paraId="6E351222" w14:textId="77777777" w:rsidR="00730EA6" w:rsidRPr="00730EA6" w:rsidRDefault="00730EA6" w:rsidP="00730EA6">
      <w:pPr>
        <w:rPr>
          <w:rFonts w:ascii="Helvetica" w:hAnsi="Helvetica" w:cs="Helvetica"/>
          <w:b/>
          <w:bCs/>
          <w:color w:val="222222"/>
          <w:sz w:val="21"/>
          <w:szCs w:val="21"/>
        </w:rPr>
      </w:pPr>
    </w:p>
    <w:p w14:paraId="050597EB"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3.4.1. </w:t>
      </w:r>
      <w:r w:rsidRPr="00730EA6">
        <w:rPr>
          <w:rFonts w:ascii="Helvetica" w:hAnsi="Helvetica" w:cs="Helvetica" w:hint="eastAsia"/>
          <w:b/>
          <w:bCs/>
          <w:color w:val="222222"/>
          <w:sz w:val="21"/>
          <w:szCs w:val="21"/>
        </w:rPr>
        <w:t>Содержание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гидроперекисей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ТБК</w:t>
      </w:r>
      <w:r w:rsidRPr="00730EA6">
        <w:rPr>
          <w:rFonts w:ascii="Helvetica" w:hAnsi="Helvetica" w:cs="Helvetica"/>
          <w:b/>
          <w:bCs/>
          <w:color w:val="222222"/>
          <w:sz w:val="21"/>
          <w:szCs w:val="21"/>
        </w:rPr>
        <w:t>-</w:t>
      </w:r>
      <w:r w:rsidRPr="00730EA6">
        <w:rPr>
          <w:rFonts w:ascii="Helvetica" w:hAnsi="Helvetica" w:cs="Helvetica" w:hint="eastAsia"/>
          <w:b/>
          <w:bCs/>
          <w:color w:val="222222"/>
          <w:sz w:val="21"/>
          <w:szCs w:val="21"/>
        </w:rPr>
        <w:t>реактивных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продуктов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нативных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42A1C5B2" w14:textId="77777777" w:rsidR="00730EA6" w:rsidRPr="00730EA6" w:rsidRDefault="00730EA6" w:rsidP="00730EA6">
      <w:pPr>
        <w:rPr>
          <w:rFonts w:ascii="Helvetica" w:hAnsi="Helvetica" w:cs="Helvetica"/>
          <w:b/>
          <w:bCs/>
          <w:color w:val="222222"/>
          <w:sz w:val="21"/>
          <w:szCs w:val="21"/>
        </w:rPr>
      </w:pPr>
    </w:p>
    <w:p w14:paraId="532A27C3"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lastRenderedPageBreak/>
        <w:t xml:space="preserve">3.4.2. </w:t>
      </w:r>
      <w:r w:rsidRPr="00730EA6">
        <w:rPr>
          <w:rFonts w:ascii="Helvetica" w:hAnsi="Helvetica" w:cs="Helvetica" w:hint="eastAsia"/>
          <w:b/>
          <w:bCs/>
          <w:color w:val="222222"/>
          <w:sz w:val="21"/>
          <w:szCs w:val="21"/>
        </w:rPr>
        <w:t>Разработка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метода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определения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аддуктов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липидов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апоВ</w:t>
      </w:r>
      <w:r w:rsidRPr="00730EA6">
        <w:rPr>
          <w:rFonts w:ascii="Helvetica" w:hAnsi="Helvetica" w:cs="Helvetica"/>
          <w:b/>
          <w:bCs/>
          <w:color w:val="222222"/>
          <w:sz w:val="21"/>
          <w:szCs w:val="21"/>
        </w:rPr>
        <w:t xml:space="preserve"> - </w:t>
      </w:r>
      <w:r w:rsidRPr="00730EA6">
        <w:rPr>
          <w:rFonts w:ascii="Helvetica" w:hAnsi="Helvetica" w:cs="Helvetica" w:hint="eastAsia"/>
          <w:b/>
          <w:bCs/>
          <w:color w:val="222222"/>
          <w:sz w:val="21"/>
          <w:szCs w:val="21"/>
        </w:rPr>
        <w:t>маркеров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окисления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in vivo.</w:t>
      </w:r>
    </w:p>
    <w:p w14:paraId="13444579" w14:textId="77777777" w:rsidR="00730EA6" w:rsidRPr="00730EA6" w:rsidRDefault="00730EA6" w:rsidP="00730EA6">
      <w:pPr>
        <w:rPr>
          <w:rFonts w:ascii="Helvetica" w:hAnsi="Helvetica" w:cs="Helvetica"/>
          <w:b/>
          <w:bCs/>
          <w:color w:val="222222"/>
          <w:sz w:val="21"/>
          <w:szCs w:val="21"/>
        </w:rPr>
      </w:pPr>
    </w:p>
    <w:p w14:paraId="3D2A006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3.4.3. </w:t>
      </w:r>
      <w:r w:rsidRPr="00730EA6">
        <w:rPr>
          <w:rFonts w:ascii="Helvetica" w:hAnsi="Helvetica" w:cs="Helvetica" w:hint="eastAsia"/>
          <w:b/>
          <w:bCs/>
          <w:color w:val="222222"/>
          <w:sz w:val="21"/>
          <w:szCs w:val="21"/>
        </w:rPr>
        <w:t>Степень</w:t>
      </w:r>
      <w:r w:rsidRPr="00730EA6">
        <w:rPr>
          <w:rFonts w:ascii="Helvetica" w:hAnsi="Helvetica" w:cs="Helvetica"/>
          <w:b/>
          <w:bCs/>
          <w:color w:val="222222"/>
          <w:sz w:val="21"/>
          <w:szCs w:val="21"/>
        </w:rPr>
        <w:t xml:space="preserve"> in vivo </w:t>
      </w:r>
      <w:r w:rsidRPr="00730EA6">
        <w:rPr>
          <w:rFonts w:ascii="Helvetica" w:hAnsi="Helvetica" w:cs="Helvetica" w:hint="eastAsia"/>
          <w:b/>
          <w:bCs/>
          <w:color w:val="222222"/>
          <w:sz w:val="21"/>
          <w:szCs w:val="21"/>
        </w:rPr>
        <w:t>окисленности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нативных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0F5F7520" w14:textId="77777777" w:rsidR="00730EA6" w:rsidRPr="00730EA6" w:rsidRDefault="00730EA6" w:rsidP="00730EA6">
      <w:pPr>
        <w:rPr>
          <w:rFonts w:ascii="Helvetica" w:hAnsi="Helvetica" w:cs="Helvetica"/>
          <w:b/>
          <w:bCs/>
          <w:color w:val="222222"/>
          <w:sz w:val="21"/>
          <w:szCs w:val="21"/>
        </w:rPr>
      </w:pPr>
    </w:p>
    <w:p w14:paraId="5C1CF516"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3.4.4. In vitro </w:t>
      </w:r>
      <w:r w:rsidRPr="00730EA6">
        <w:rPr>
          <w:rFonts w:ascii="Helvetica" w:hAnsi="Helvetica" w:cs="Helvetica" w:hint="eastAsia"/>
          <w:b/>
          <w:bCs/>
          <w:color w:val="222222"/>
          <w:sz w:val="21"/>
          <w:szCs w:val="21"/>
        </w:rPr>
        <w:t>окисляемость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нативных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5DF32A20" w14:textId="77777777" w:rsidR="00730EA6" w:rsidRPr="00730EA6" w:rsidRDefault="00730EA6" w:rsidP="00730EA6">
      <w:pPr>
        <w:rPr>
          <w:rFonts w:ascii="Helvetica" w:hAnsi="Helvetica" w:cs="Helvetica"/>
          <w:b/>
          <w:bCs/>
          <w:color w:val="222222"/>
          <w:sz w:val="21"/>
          <w:szCs w:val="21"/>
        </w:rPr>
      </w:pPr>
    </w:p>
    <w:p w14:paraId="54A4055C"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3.4.5. </w:t>
      </w:r>
      <w:r w:rsidRPr="00730EA6">
        <w:rPr>
          <w:rFonts w:ascii="Helvetica" w:hAnsi="Helvetica" w:cs="Helvetica" w:hint="eastAsia"/>
          <w:b/>
          <w:bCs/>
          <w:color w:val="222222"/>
          <w:sz w:val="21"/>
          <w:szCs w:val="21"/>
        </w:rPr>
        <w:t>Содержание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жирорастворимых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антиоксидантов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нативных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336E7E4D" w14:textId="77777777" w:rsidR="00730EA6" w:rsidRPr="00730EA6" w:rsidRDefault="00730EA6" w:rsidP="00730EA6">
      <w:pPr>
        <w:rPr>
          <w:rFonts w:ascii="Helvetica" w:hAnsi="Helvetica" w:cs="Helvetica"/>
          <w:b/>
          <w:bCs/>
          <w:color w:val="222222"/>
          <w:sz w:val="21"/>
          <w:szCs w:val="21"/>
        </w:rPr>
      </w:pPr>
    </w:p>
    <w:p w14:paraId="30F02EA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3.4.6. </w:t>
      </w:r>
      <w:r w:rsidRPr="00730EA6">
        <w:rPr>
          <w:rFonts w:ascii="Helvetica" w:hAnsi="Helvetica" w:cs="Helvetica" w:hint="eastAsia"/>
          <w:b/>
          <w:bCs/>
          <w:color w:val="222222"/>
          <w:sz w:val="21"/>
          <w:szCs w:val="21"/>
        </w:rPr>
        <w:t>Взаимосвязь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между</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уровнем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антиоксидантов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степенью</w:t>
      </w:r>
      <w:r w:rsidRPr="00730EA6">
        <w:rPr>
          <w:rFonts w:ascii="Helvetica" w:hAnsi="Helvetica" w:cs="Helvetica"/>
          <w:b/>
          <w:bCs/>
          <w:color w:val="222222"/>
          <w:sz w:val="21"/>
          <w:szCs w:val="21"/>
        </w:rPr>
        <w:t xml:space="preserve"> in vivo </w:t>
      </w:r>
      <w:r w:rsidRPr="00730EA6">
        <w:rPr>
          <w:rFonts w:ascii="Helvetica" w:hAnsi="Helvetica" w:cs="Helvetica" w:hint="eastAsia"/>
          <w:b/>
          <w:bCs/>
          <w:color w:val="222222"/>
          <w:sz w:val="21"/>
          <w:szCs w:val="21"/>
        </w:rPr>
        <w:t>окисленности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in vitro </w:t>
      </w:r>
      <w:r w:rsidRPr="00730EA6">
        <w:rPr>
          <w:rFonts w:ascii="Helvetica" w:hAnsi="Helvetica" w:cs="Helvetica" w:hint="eastAsia"/>
          <w:b/>
          <w:bCs/>
          <w:color w:val="222222"/>
          <w:sz w:val="21"/>
          <w:szCs w:val="21"/>
        </w:rPr>
        <w:t>окисляемостью</w:t>
      </w:r>
      <w:r w:rsidRPr="00730EA6">
        <w:rPr>
          <w:rFonts w:ascii="Helvetica" w:hAnsi="Helvetica" w:cs="Helvetica"/>
          <w:b/>
          <w:bCs/>
          <w:color w:val="222222"/>
          <w:sz w:val="21"/>
          <w:szCs w:val="21"/>
        </w:rPr>
        <w:t>.</w:t>
      </w:r>
    </w:p>
    <w:p w14:paraId="093BB9D5" w14:textId="77777777" w:rsidR="00730EA6" w:rsidRPr="00730EA6" w:rsidRDefault="00730EA6" w:rsidP="00730EA6">
      <w:pPr>
        <w:rPr>
          <w:rFonts w:ascii="Helvetica" w:hAnsi="Helvetica" w:cs="Helvetica"/>
          <w:b/>
          <w:bCs/>
          <w:color w:val="222222"/>
          <w:sz w:val="21"/>
          <w:szCs w:val="21"/>
        </w:rPr>
      </w:pPr>
    </w:p>
    <w:p w14:paraId="5354D414"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3.4.7. </w:t>
      </w:r>
      <w:r w:rsidRPr="00730EA6">
        <w:rPr>
          <w:rFonts w:ascii="Helvetica" w:hAnsi="Helvetica" w:cs="Helvetica" w:hint="eastAsia"/>
          <w:b/>
          <w:bCs/>
          <w:color w:val="222222"/>
          <w:sz w:val="21"/>
          <w:szCs w:val="21"/>
        </w:rPr>
        <w:t>Взаимосвязь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между</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степенью</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окисленности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атерогенностью</w:t>
      </w:r>
      <w:r w:rsidRPr="00730EA6">
        <w:rPr>
          <w:rFonts w:ascii="Helvetica" w:hAnsi="Helvetica" w:cs="Helvetica"/>
          <w:b/>
          <w:bCs/>
          <w:color w:val="222222"/>
          <w:sz w:val="21"/>
          <w:szCs w:val="21"/>
        </w:rPr>
        <w:t>.</w:t>
      </w:r>
    </w:p>
    <w:p w14:paraId="7858E9D7" w14:textId="77777777" w:rsidR="00730EA6" w:rsidRPr="00730EA6" w:rsidRDefault="00730EA6" w:rsidP="00730EA6">
      <w:pPr>
        <w:rPr>
          <w:rFonts w:ascii="Helvetica" w:hAnsi="Helvetica" w:cs="Helvetica"/>
          <w:b/>
          <w:bCs/>
          <w:color w:val="222222"/>
          <w:sz w:val="21"/>
          <w:szCs w:val="21"/>
        </w:rPr>
      </w:pPr>
    </w:p>
    <w:p w14:paraId="060FD080"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3.4.8.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27BE677D" w14:textId="77777777" w:rsidR="00730EA6" w:rsidRPr="00730EA6" w:rsidRDefault="00730EA6" w:rsidP="00730EA6">
      <w:pPr>
        <w:rPr>
          <w:rFonts w:ascii="Helvetica" w:hAnsi="Helvetica" w:cs="Helvetica"/>
          <w:b/>
          <w:bCs/>
          <w:color w:val="222222"/>
          <w:sz w:val="21"/>
          <w:szCs w:val="21"/>
        </w:rPr>
      </w:pPr>
    </w:p>
    <w:p w14:paraId="4E94E799"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3.5. </w:t>
      </w:r>
      <w:r w:rsidRPr="00730EA6">
        <w:rPr>
          <w:rFonts w:ascii="Helvetica" w:hAnsi="Helvetica" w:cs="Helvetica" w:hint="eastAsia"/>
          <w:b/>
          <w:bCs/>
          <w:color w:val="222222"/>
          <w:sz w:val="21"/>
          <w:szCs w:val="21"/>
        </w:rPr>
        <w:t>Взаимосвязь</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между</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выраженностью</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различных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модификаций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атерогенностью</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липопротеидов</w:t>
      </w:r>
      <w:r w:rsidRPr="00730EA6">
        <w:rPr>
          <w:rFonts w:ascii="Helvetica" w:hAnsi="Helvetica" w:cs="Helvetica"/>
          <w:b/>
          <w:bCs/>
          <w:color w:val="222222"/>
          <w:sz w:val="21"/>
          <w:szCs w:val="21"/>
        </w:rPr>
        <w:t>.</w:t>
      </w:r>
    </w:p>
    <w:p w14:paraId="4185B378" w14:textId="77777777" w:rsidR="00730EA6" w:rsidRPr="00730EA6" w:rsidRDefault="00730EA6" w:rsidP="00730EA6">
      <w:pPr>
        <w:rPr>
          <w:rFonts w:ascii="Helvetica" w:hAnsi="Helvetica" w:cs="Helvetica"/>
          <w:b/>
          <w:bCs/>
          <w:color w:val="222222"/>
          <w:sz w:val="21"/>
          <w:szCs w:val="21"/>
        </w:rPr>
      </w:pPr>
    </w:p>
    <w:p w14:paraId="4142E919"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4.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ДРУГИЕ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МОДИФИЦИРОВАННЫЕ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ОБНАРУЖЕННЫЕ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ПЛАЗМЕ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КРОВИ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w:t>
      </w:r>
    </w:p>
    <w:p w14:paraId="3EF52A24" w14:textId="77777777" w:rsidR="00730EA6" w:rsidRPr="00730EA6" w:rsidRDefault="00730EA6" w:rsidP="00730EA6">
      <w:pPr>
        <w:rPr>
          <w:rFonts w:ascii="Helvetica" w:hAnsi="Helvetica" w:cs="Helvetica"/>
          <w:b/>
          <w:bCs/>
          <w:color w:val="222222"/>
          <w:sz w:val="21"/>
          <w:szCs w:val="21"/>
        </w:rPr>
      </w:pPr>
    </w:p>
    <w:p w14:paraId="5E5E7A8C"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4.1. </w:t>
      </w:r>
      <w:r w:rsidRPr="00730EA6">
        <w:rPr>
          <w:rFonts w:ascii="Helvetica" w:hAnsi="Helvetica" w:cs="Helvetica" w:hint="eastAsia"/>
          <w:b/>
          <w:bCs/>
          <w:color w:val="222222"/>
          <w:sz w:val="21"/>
          <w:szCs w:val="21"/>
        </w:rPr>
        <w:t>Содержание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сиаловой</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кислоты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электроотрицательных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аортальных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69903409" w14:textId="77777777" w:rsidR="00730EA6" w:rsidRPr="00730EA6" w:rsidRDefault="00730EA6" w:rsidP="00730EA6">
      <w:pPr>
        <w:rPr>
          <w:rFonts w:ascii="Helvetica" w:hAnsi="Helvetica" w:cs="Helvetica"/>
          <w:b/>
          <w:bCs/>
          <w:color w:val="222222"/>
          <w:sz w:val="21"/>
          <w:szCs w:val="21"/>
        </w:rPr>
      </w:pPr>
    </w:p>
    <w:p w14:paraId="5C291BAE"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4.2.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3017B6F5" w14:textId="77777777" w:rsidR="00730EA6" w:rsidRPr="00730EA6" w:rsidRDefault="00730EA6" w:rsidP="00730EA6">
      <w:pPr>
        <w:rPr>
          <w:rFonts w:ascii="Helvetica" w:hAnsi="Helvetica" w:cs="Helvetica"/>
          <w:b/>
          <w:bCs/>
          <w:color w:val="222222"/>
          <w:sz w:val="21"/>
          <w:szCs w:val="21"/>
        </w:rPr>
      </w:pPr>
    </w:p>
    <w:p w14:paraId="18D29931"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lastRenderedPageBreak/>
        <w:t xml:space="preserve">4.3. </w:t>
      </w:r>
      <w:r w:rsidRPr="00730EA6">
        <w:rPr>
          <w:rFonts w:ascii="Helvetica" w:hAnsi="Helvetica" w:cs="Helvetica" w:hint="eastAsia"/>
          <w:b/>
          <w:bCs/>
          <w:color w:val="222222"/>
          <w:sz w:val="21"/>
          <w:szCs w:val="21"/>
        </w:rPr>
        <w:t>Сравнение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свойств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обнаруженных</w:t>
      </w:r>
      <w:r w:rsidRPr="00730EA6">
        <w:rPr>
          <w:rFonts w:ascii="Helvetica" w:hAnsi="Helvetica" w:cs="Helvetica"/>
          <w:b/>
          <w:bCs/>
          <w:color w:val="222222"/>
          <w:sz w:val="21"/>
          <w:szCs w:val="21"/>
        </w:rPr>
        <w:t xml:space="preserve"> in vivo </w:t>
      </w:r>
      <w:r w:rsidRPr="00730EA6">
        <w:rPr>
          <w:rFonts w:ascii="Helvetica" w:hAnsi="Helvetica" w:cs="Helvetica" w:hint="eastAsia"/>
          <w:b/>
          <w:bCs/>
          <w:color w:val="222222"/>
          <w:sz w:val="21"/>
          <w:szCs w:val="21"/>
        </w:rPr>
        <w:t>модифицированных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624BAB84" w14:textId="77777777" w:rsidR="00730EA6" w:rsidRPr="00730EA6" w:rsidRDefault="00730EA6" w:rsidP="00730EA6">
      <w:pPr>
        <w:rPr>
          <w:rFonts w:ascii="Helvetica" w:hAnsi="Helvetica" w:cs="Helvetica"/>
          <w:b/>
          <w:bCs/>
          <w:color w:val="222222"/>
          <w:sz w:val="21"/>
          <w:szCs w:val="21"/>
        </w:rPr>
      </w:pPr>
    </w:p>
    <w:p w14:paraId="0BFFC212"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5. </w:t>
      </w:r>
      <w:r w:rsidRPr="00730EA6">
        <w:rPr>
          <w:rFonts w:ascii="Helvetica" w:hAnsi="Helvetica" w:cs="Helvetica" w:hint="eastAsia"/>
          <w:b/>
          <w:bCs/>
          <w:color w:val="222222"/>
          <w:sz w:val="21"/>
          <w:szCs w:val="21"/>
        </w:rPr>
        <w:t>МНОЖЕСТВЕННАЯ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МОДИФИКАЦИЯ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ПЛАЗМЕ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КРОВИ</w:t>
      </w:r>
      <w:r w:rsidRPr="00730EA6">
        <w:rPr>
          <w:rFonts w:ascii="Helvetica" w:hAnsi="Helvetica" w:cs="Helvetica"/>
          <w:b/>
          <w:bCs/>
          <w:color w:val="222222"/>
          <w:sz w:val="21"/>
          <w:szCs w:val="21"/>
        </w:rPr>
        <w:t>.</w:t>
      </w:r>
    </w:p>
    <w:p w14:paraId="6DC4DB38" w14:textId="77777777" w:rsidR="00730EA6" w:rsidRPr="00730EA6" w:rsidRDefault="00730EA6" w:rsidP="00730EA6">
      <w:pPr>
        <w:rPr>
          <w:rFonts w:ascii="Helvetica" w:hAnsi="Helvetica" w:cs="Helvetica"/>
          <w:b/>
          <w:bCs/>
          <w:color w:val="222222"/>
          <w:sz w:val="21"/>
          <w:szCs w:val="21"/>
        </w:rPr>
      </w:pPr>
    </w:p>
    <w:p w14:paraId="341AD367"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5.1. </w:t>
      </w:r>
      <w:r w:rsidRPr="00730EA6">
        <w:rPr>
          <w:rFonts w:ascii="Helvetica" w:hAnsi="Helvetica" w:cs="Helvetica" w:hint="eastAsia"/>
          <w:b/>
          <w:bCs/>
          <w:color w:val="222222"/>
          <w:sz w:val="21"/>
          <w:szCs w:val="21"/>
        </w:rPr>
        <w:t>Десиалирование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042CEB2A" w14:textId="77777777" w:rsidR="00730EA6" w:rsidRPr="00730EA6" w:rsidRDefault="00730EA6" w:rsidP="00730EA6">
      <w:pPr>
        <w:rPr>
          <w:rFonts w:ascii="Helvetica" w:hAnsi="Helvetica" w:cs="Helvetica"/>
          <w:b/>
          <w:bCs/>
          <w:color w:val="222222"/>
          <w:sz w:val="21"/>
          <w:szCs w:val="21"/>
        </w:rPr>
      </w:pPr>
    </w:p>
    <w:p w14:paraId="4A466E71"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5.2. </w:t>
      </w:r>
      <w:r w:rsidRPr="00730EA6">
        <w:rPr>
          <w:rFonts w:ascii="Helvetica" w:hAnsi="Helvetica" w:cs="Helvetica" w:hint="eastAsia"/>
          <w:b/>
          <w:bCs/>
          <w:color w:val="222222"/>
          <w:sz w:val="21"/>
          <w:szCs w:val="21"/>
        </w:rPr>
        <w:t>Изменение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липидного</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состава</w:t>
      </w:r>
      <w:r w:rsidRPr="00730EA6">
        <w:rPr>
          <w:rFonts w:ascii="Helvetica" w:hAnsi="Helvetica" w:cs="Helvetica"/>
          <w:b/>
          <w:bCs/>
          <w:color w:val="222222"/>
          <w:sz w:val="21"/>
          <w:szCs w:val="21"/>
        </w:rPr>
        <w:t>.</w:t>
      </w:r>
    </w:p>
    <w:p w14:paraId="0B07CA22" w14:textId="77777777" w:rsidR="00730EA6" w:rsidRPr="00730EA6" w:rsidRDefault="00730EA6" w:rsidP="00730EA6">
      <w:pPr>
        <w:rPr>
          <w:rFonts w:ascii="Helvetica" w:hAnsi="Helvetica" w:cs="Helvetica"/>
          <w:b/>
          <w:bCs/>
          <w:color w:val="222222"/>
          <w:sz w:val="21"/>
          <w:szCs w:val="21"/>
        </w:rPr>
      </w:pPr>
    </w:p>
    <w:p w14:paraId="44E22F1A"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5.3. </w:t>
      </w:r>
      <w:r w:rsidRPr="00730EA6">
        <w:rPr>
          <w:rFonts w:ascii="Helvetica" w:hAnsi="Helvetica" w:cs="Helvetica" w:hint="eastAsia"/>
          <w:b/>
          <w:bCs/>
          <w:color w:val="222222"/>
          <w:sz w:val="21"/>
          <w:szCs w:val="21"/>
        </w:rPr>
        <w:t>Изменение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физических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параметров</w:t>
      </w:r>
      <w:r w:rsidRPr="00730EA6">
        <w:rPr>
          <w:rFonts w:ascii="Helvetica" w:hAnsi="Helvetica" w:cs="Helvetica"/>
          <w:b/>
          <w:bCs/>
          <w:color w:val="222222"/>
          <w:sz w:val="21"/>
          <w:szCs w:val="21"/>
        </w:rPr>
        <w:t>.</w:t>
      </w:r>
    </w:p>
    <w:p w14:paraId="3435CD7D" w14:textId="77777777" w:rsidR="00730EA6" w:rsidRPr="00730EA6" w:rsidRDefault="00730EA6" w:rsidP="00730EA6">
      <w:pPr>
        <w:rPr>
          <w:rFonts w:ascii="Helvetica" w:hAnsi="Helvetica" w:cs="Helvetica"/>
          <w:b/>
          <w:bCs/>
          <w:color w:val="222222"/>
          <w:sz w:val="21"/>
          <w:szCs w:val="21"/>
        </w:rPr>
      </w:pPr>
    </w:p>
    <w:p w14:paraId="0F191479"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5.4. </w:t>
      </w:r>
      <w:r w:rsidRPr="00730EA6">
        <w:rPr>
          <w:rFonts w:ascii="Helvetica" w:hAnsi="Helvetica" w:cs="Helvetica" w:hint="eastAsia"/>
          <w:b/>
          <w:bCs/>
          <w:color w:val="222222"/>
          <w:sz w:val="21"/>
          <w:szCs w:val="21"/>
        </w:rPr>
        <w:t>Перекисное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окисление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липидов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деградация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апоВ</w:t>
      </w:r>
      <w:r w:rsidRPr="00730EA6">
        <w:rPr>
          <w:rFonts w:ascii="Helvetica" w:hAnsi="Helvetica" w:cs="Helvetica"/>
          <w:b/>
          <w:bCs/>
          <w:color w:val="222222"/>
          <w:sz w:val="21"/>
          <w:szCs w:val="21"/>
        </w:rPr>
        <w:t>.</w:t>
      </w:r>
    </w:p>
    <w:p w14:paraId="50331430" w14:textId="77777777" w:rsidR="00730EA6" w:rsidRPr="00730EA6" w:rsidRDefault="00730EA6" w:rsidP="00730EA6">
      <w:pPr>
        <w:rPr>
          <w:rFonts w:ascii="Helvetica" w:hAnsi="Helvetica" w:cs="Helvetica"/>
          <w:b/>
          <w:bCs/>
          <w:color w:val="222222"/>
          <w:sz w:val="21"/>
          <w:szCs w:val="21"/>
        </w:rPr>
      </w:pPr>
    </w:p>
    <w:p w14:paraId="529A520C"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5.5. </w:t>
      </w:r>
      <w:r w:rsidRPr="00730EA6">
        <w:rPr>
          <w:rFonts w:ascii="Helvetica" w:hAnsi="Helvetica" w:cs="Helvetica" w:hint="eastAsia"/>
          <w:b/>
          <w:bCs/>
          <w:color w:val="222222"/>
          <w:sz w:val="21"/>
          <w:szCs w:val="21"/>
        </w:rPr>
        <w:t>Появление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атерогенного</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потенциала</w:t>
      </w:r>
      <w:r w:rsidRPr="00730EA6">
        <w:rPr>
          <w:rFonts w:ascii="Helvetica" w:hAnsi="Helvetica" w:cs="Helvetica"/>
          <w:b/>
          <w:bCs/>
          <w:color w:val="222222"/>
          <w:sz w:val="21"/>
          <w:szCs w:val="21"/>
        </w:rPr>
        <w:t>.</w:t>
      </w:r>
    </w:p>
    <w:p w14:paraId="054A83AF" w14:textId="77777777" w:rsidR="00730EA6" w:rsidRPr="00730EA6" w:rsidRDefault="00730EA6" w:rsidP="00730EA6">
      <w:pPr>
        <w:rPr>
          <w:rFonts w:ascii="Helvetica" w:hAnsi="Helvetica" w:cs="Helvetica"/>
          <w:b/>
          <w:bCs/>
          <w:color w:val="222222"/>
          <w:sz w:val="21"/>
          <w:szCs w:val="21"/>
        </w:rPr>
      </w:pPr>
    </w:p>
    <w:p w14:paraId="16AA8494"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5.6.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26ACD77E" w14:textId="77777777" w:rsidR="00730EA6" w:rsidRPr="00730EA6" w:rsidRDefault="00730EA6" w:rsidP="00730EA6">
      <w:pPr>
        <w:rPr>
          <w:rFonts w:ascii="Helvetica" w:hAnsi="Helvetica" w:cs="Helvetica"/>
          <w:b/>
          <w:bCs/>
          <w:color w:val="222222"/>
          <w:sz w:val="21"/>
          <w:szCs w:val="21"/>
        </w:rPr>
      </w:pPr>
    </w:p>
    <w:p w14:paraId="4FD3B951"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6. </w:t>
      </w:r>
      <w:r w:rsidRPr="00730EA6">
        <w:rPr>
          <w:rFonts w:ascii="Helvetica" w:hAnsi="Helvetica" w:cs="Helvetica" w:hint="eastAsia"/>
          <w:b/>
          <w:bCs/>
          <w:color w:val="222222"/>
          <w:sz w:val="21"/>
          <w:szCs w:val="21"/>
        </w:rPr>
        <w:t>МЕТАБОЛИЗМ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ГЛАДКОМЫШЕЧНЫХ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КЛЕТКАХ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ИНТИМЫ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АОРТЫ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ЧЕЛОВЕКА</w:t>
      </w:r>
      <w:r w:rsidRPr="00730EA6">
        <w:rPr>
          <w:rFonts w:ascii="Helvetica" w:hAnsi="Helvetica" w:cs="Helvetica"/>
          <w:b/>
          <w:bCs/>
          <w:color w:val="222222"/>
          <w:sz w:val="21"/>
          <w:szCs w:val="21"/>
        </w:rPr>
        <w:t>.</w:t>
      </w:r>
    </w:p>
    <w:p w14:paraId="08792947" w14:textId="77777777" w:rsidR="00730EA6" w:rsidRPr="00730EA6" w:rsidRDefault="00730EA6" w:rsidP="00730EA6">
      <w:pPr>
        <w:rPr>
          <w:rFonts w:ascii="Helvetica" w:hAnsi="Helvetica" w:cs="Helvetica"/>
          <w:b/>
          <w:bCs/>
          <w:color w:val="222222"/>
          <w:sz w:val="21"/>
          <w:szCs w:val="21"/>
        </w:rPr>
      </w:pPr>
    </w:p>
    <w:p w14:paraId="2B313BE5"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6.1. </w:t>
      </w:r>
      <w:r w:rsidRPr="00730EA6">
        <w:rPr>
          <w:rFonts w:ascii="Helvetica" w:hAnsi="Helvetica" w:cs="Helvetica" w:hint="eastAsia"/>
          <w:b/>
          <w:bCs/>
          <w:color w:val="222222"/>
          <w:sz w:val="21"/>
          <w:szCs w:val="21"/>
        </w:rPr>
        <w:t>Захват</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1AD39563" w14:textId="77777777" w:rsidR="00730EA6" w:rsidRPr="00730EA6" w:rsidRDefault="00730EA6" w:rsidP="00730EA6">
      <w:pPr>
        <w:rPr>
          <w:rFonts w:ascii="Helvetica" w:hAnsi="Helvetica" w:cs="Helvetica"/>
          <w:b/>
          <w:bCs/>
          <w:color w:val="222222"/>
          <w:sz w:val="21"/>
          <w:szCs w:val="21"/>
        </w:rPr>
      </w:pPr>
    </w:p>
    <w:p w14:paraId="4216BE99"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6.2. </w:t>
      </w:r>
      <w:r w:rsidRPr="00730EA6">
        <w:rPr>
          <w:rFonts w:ascii="Helvetica" w:hAnsi="Helvetica" w:cs="Helvetica" w:hint="eastAsia"/>
          <w:b/>
          <w:bCs/>
          <w:color w:val="222222"/>
          <w:sz w:val="21"/>
          <w:szCs w:val="21"/>
        </w:rPr>
        <w:t>Взаимодействие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компонентами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клеточных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мембран</w:t>
      </w:r>
      <w:r w:rsidRPr="00730EA6">
        <w:rPr>
          <w:rFonts w:ascii="Helvetica" w:hAnsi="Helvetica" w:cs="Helvetica"/>
          <w:b/>
          <w:bCs/>
          <w:color w:val="222222"/>
          <w:sz w:val="21"/>
          <w:szCs w:val="21"/>
        </w:rPr>
        <w:t>.</w:t>
      </w:r>
    </w:p>
    <w:p w14:paraId="7D9ABFEE" w14:textId="77777777" w:rsidR="00730EA6" w:rsidRPr="00730EA6" w:rsidRDefault="00730EA6" w:rsidP="00730EA6">
      <w:pPr>
        <w:rPr>
          <w:rFonts w:ascii="Helvetica" w:hAnsi="Helvetica" w:cs="Helvetica"/>
          <w:b/>
          <w:bCs/>
          <w:color w:val="222222"/>
          <w:sz w:val="21"/>
          <w:szCs w:val="21"/>
        </w:rPr>
      </w:pPr>
    </w:p>
    <w:p w14:paraId="34C21130"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6.3. </w:t>
      </w:r>
      <w:r w:rsidRPr="00730EA6">
        <w:rPr>
          <w:rFonts w:ascii="Helvetica" w:hAnsi="Helvetica" w:cs="Helvetica" w:hint="eastAsia"/>
          <w:b/>
          <w:bCs/>
          <w:color w:val="222222"/>
          <w:sz w:val="21"/>
          <w:szCs w:val="21"/>
        </w:rPr>
        <w:t>Интернализация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141A1E81" w14:textId="77777777" w:rsidR="00730EA6" w:rsidRPr="00730EA6" w:rsidRDefault="00730EA6" w:rsidP="00730EA6">
      <w:pPr>
        <w:rPr>
          <w:rFonts w:ascii="Helvetica" w:hAnsi="Helvetica" w:cs="Helvetica"/>
          <w:b/>
          <w:bCs/>
          <w:color w:val="222222"/>
          <w:sz w:val="21"/>
          <w:szCs w:val="21"/>
        </w:rPr>
      </w:pPr>
    </w:p>
    <w:p w14:paraId="4910F9F4"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6.4. </w:t>
      </w:r>
      <w:r w:rsidRPr="00730EA6">
        <w:rPr>
          <w:rFonts w:ascii="Helvetica" w:hAnsi="Helvetica" w:cs="Helvetica" w:hint="eastAsia"/>
          <w:b/>
          <w:bCs/>
          <w:color w:val="222222"/>
          <w:sz w:val="21"/>
          <w:szCs w:val="21"/>
        </w:rPr>
        <w:t>Внутриклеточная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деградация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аполипопротеид</w:t>
      </w:r>
      <w:r w:rsidRPr="00730EA6">
        <w:rPr>
          <w:rFonts w:ascii="Helvetica" w:hAnsi="Helvetica" w:cs="Helvetica" w:hint="eastAsia"/>
          <w:b/>
          <w:bCs/>
          <w:color w:val="222222"/>
          <w:sz w:val="21"/>
          <w:szCs w:val="21"/>
        </w:rPr>
        <w:lastRenderedPageBreak/>
        <w:t>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В</w:t>
      </w:r>
      <w:r w:rsidRPr="00730EA6">
        <w:rPr>
          <w:rFonts w:ascii="Helvetica" w:hAnsi="Helvetica" w:cs="Helvetica"/>
          <w:b/>
          <w:bCs/>
          <w:color w:val="222222"/>
          <w:sz w:val="21"/>
          <w:szCs w:val="21"/>
        </w:rPr>
        <w:t>.</w:t>
      </w:r>
    </w:p>
    <w:p w14:paraId="2B51DD3C" w14:textId="77777777" w:rsidR="00730EA6" w:rsidRPr="00730EA6" w:rsidRDefault="00730EA6" w:rsidP="00730EA6">
      <w:pPr>
        <w:rPr>
          <w:rFonts w:ascii="Helvetica" w:hAnsi="Helvetica" w:cs="Helvetica"/>
          <w:b/>
          <w:bCs/>
          <w:color w:val="222222"/>
          <w:sz w:val="21"/>
          <w:szCs w:val="21"/>
        </w:rPr>
      </w:pPr>
    </w:p>
    <w:p w14:paraId="7EA1073B"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6.5. </w:t>
      </w:r>
      <w:r w:rsidRPr="00730EA6">
        <w:rPr>
          <w:rFonts w:ascii="Helvetica" w:hAnsi="Helvetica" w:cs="Helvetica" w:hint="eastAsia"/>
          <w:b/>
          <w:bCs/>
          <w:color w:val="222222"/>
          <w:sz w:val="21"/>
          <w:szCs w:val="21"/>
        </w:rPr>
        <w:t>Метаболизм</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липидов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липопротеидов</w:t>
      </w:r>
      <w:r w:rsidRPr="00730EA6">
        <w:rPr>
          <w:rFonts w:ascii="Helvetica" w:hAnsi="Helvetica" w:cs="Helvetica"/>
          <w:b/>
          <w:bCs/>
          <w:color w:val="222222"/>
          <w:sz w:val="21"/>
          <w:szCs w:val="21"/>
        </w:rPr>
        <w:t>.</w:t>
      </w:r>
    </w:p>
    <w:p w14:paraId="029F6ABB" w14:textId="77777777" w:rsidR="00730EA6" w:rsidRPr="00730EA6" w:rsidRDefault="00730EA6" w:rsidP="00730EA6">
      <w:pPr>
        <w:rPr>
          <w:rFonts w:ascii="Helvetica" w:hAnsi="Helvetica" w:cs="Helvetica"/>
          <w:b/>
          <w:bCs/>
          <w:color w:val="222222"/>
          <w:sz w:val="21"/>
          <w:szCs w:val="21"/>
        </w:rPr>
      </w:pPr>
    </w:p>
    <w:p w14:paraId="38CE4AFF"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6.6.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p w14:paraId="5D1FE1EB" w14:textId="77777777" w:rsidR="00730EA6" w:rsidRPr="00730EA6" w:rsidRDefault="00730EA6" w:rsidP="00730EA6">
      <w:pPr>
        <w:rPr>
          <w:rFonts w:ascii="Helvetica" w:hAnsi="Helvetica" w:cs="Helvetica"/>
          <w:b/>
          <w:bCs/>
          <w:color w:val="222222"/>
          <w:sz w:val="21"/>
          <w:szCs w:val="21"/>
        </w:rPr>
      </w:pPr>
    </w:p>
    <w:p w14:paraId="2B2AD794"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hint="eastAsia"/>
          <w:b/>
          <w:bCs/>
          <w:color w:val="222222"/>
          <w:sz w:val="21"/>
          <w:szCs w:val="21"/>
        </w:rPr>
        <w:t>Глава</w:t>
      </w:r>
      <w:r w:rsidRPr="00730EA6">
        <w:rPr>
          <w:rFonts w:ascii="Helvetica" w:hAnsi="Helvetica" w:cs="Helvetica"/>
          <w:b/>
          <w:bCs/>
          <w:color w:val="222222"/>
          <w:sz w:val="21"/>
          <w:szCs w:val="21"/>
        </w:rPr>
        <w:t xml:space="preserve"> 7. </w:t>
      </w:r>
      <w:r w:rsidRPr="00730EA6">
        <w:rPr>
          <w:rFonts w:ascii="Helvetica" w:hAnsi="Helvetica" w:cs="Helvetica" w:hint="eastAsia"/>
          <w:b/>
          <w:bCs/>
          <w:color w:val="222222"/>
          <w:sz w:val="21"/>
          <w:szCs w:val="21"/>
        </w:rPr>
        <w:t>МЕХАНИЗМЫ</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УСИЛЕНИЯ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АТЕРОГЕННОГО</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ПОТЕНЦИАЛА</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цмЛНП</w:t>
      </w:r>
      <w:r w:rsidRPr="00730EA6">
        <w:rPr>
          <w:rFonts w:ascii="Helvetica" w:hAnsi="Helvetica" w:cs="Helvetica"/>
          <w:b/>
          <w:bCs/>
          <w:color w:val="222222"/>
          <w:sz w:val="21"/>
          <w:szCs w:val="21"/>
        </w:rPr>
        <w:t>.</w:t>
      </w:r>
    </w:p>
    <w:p w14:paraId="259D0F20" w14:textId="77777777" w:rsidR="00730EA6" w:rsidRPr="00730EA6" w:rsidRDefault="00730EA6" w:rsidP="00730EA6">
      <w:pPr>
        <w:rPr>
          <w:rFonts w:ascii="Helvetica" w:hAnsi="Helvetica" w:cs="Helvetica"/>
          <w:b/>
          <w:bCs/>
          <w:color w:val="222222"/>
          <w:sz w:val="21"/>
          <w:szCs w:val="21"/>
        </w:rPr>
      </w:pPr>
    </w:p>
    <w:p w14:paraId="155A079C"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7.1. </w:t>
      </w:r>
      <w:r w:rsidRPr="00730EA6">
        <w:rPr>
          <w:rFonts w:ascii="Helvetica" w:hAnsi="Helvetica" w:cs="Helvetica" w:hint="eastAsia"/>
          <w:b/>
          <w:bCs/>
          <w:color w:val="222222"/>
          <w:sz w:val="21"/>
          <w:szCs w:val="21"/>
        </w:rPr>
        <w:t>Агрегация</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модифицированных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w:t>
      </w:r>
    </w:p>
    <w:p w14:paraId="39E29C00" w14:textId="77777777" w:rsidR="00730EA6" w:rsidRPr="00730EA6" w:rsidRDefault="00730EA6" w:rsidP="00730EA6">
      <w:pPr>
        <w:rPr>
          <w:rFonts w:ascii="Helvetica" w:hAnsi="Helvetica" w:cs="Helvetica"/>
          <w:b/>
          <w:bCs/>
          <w:color w:val="222222"/>
          <w:sz w:val="21"/>
          <w:szCs w:val="21"/>
        </w:rPr>
      </w:pPr>
    </w:p>
    <w:p w14:paraId="45878BE8"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7.2. </w:t>
      </w:r>
      <w:r w:rsidRPr="00730EA6">
        <w:rPr>
          <w:rFonts w:ascii="Helvetica" w:hAnsi="Helvetica" w:cs="Helvetica" w:hint="eastAsia"/>
          <w:b/>
          <w:bCs/>
          <w:color w:val="222222"/>
          <w:sz w:val="21"/>
          <w:szCs w:val="21"/>
        </w:rPr>
        <w:t>Образование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циркулирующих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иммунных</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комплексов</w:t>
      </w:r>
      <w:r w:rsidRPr="00730EA6">
        <w:rPr>
          <w:rFonts w:ascii="Helvetica" w:hAnsi="Helvetica" w:cs="Helvetica"/>
          <w:b/>
          <w:bCs/>
          <w:color w:val="222222"/>
          <w:sz w:val="21"/>
          <w:szCs w:val="21"/>
        </w:rPr>
        <w:t>.</w:t>
      </w:r>
    </w:p>
    <w:p w14:paraId="7C0F304C" w14:textId="77777777" w:rsidR="00730EA6" w:rsidRPr="00730EA6" w:rsidRDefault="00730EA6" w:rsidP="00730EA6">
      <w:pPr>
        <w:rPr>
          <w:rFonts w:ascii="Helvetica" w:hAnsi="Helvetica" w:cs="Helvetica"/>
          <w:b/>
          <w:bCs/>
          <w:color w:val="222222"/>
          <w:sz w:val="21"/>
          <w:szCs w:val="21"/>
        </w:rPr>
      </w:pPr>
    </w:p>
    <w:p w14:paraId="6DBCDED3" w14:textId="77777777" w:rsidR="00730EA6" w:rsidRPr="00730EA6" w:rsidRDefault="00730EA6" w:rsidP="00730EA6">
      <w:pPr>
        <w:rPr>
          <w:rFonts w:ascii="Helvetica" w:hAnsi="Helvetica" w:cs="Helvetica"/>
          <w:b/>
          <w:bCs/>
          <w:color w:val="222222"/>
          <w:sz w:val="21"/>
          <w:szCs w:val="21"/>
        </w:rPr>
      </w:pPr>
      <w:r w:rsidRPr="00730EA6">
        <w:rPr>
          <w:rFonts w:ascii="Helvetica" w:hAnsi="Helvetica" w:cs="Helvetica"/>
          <w:b/>
          <w:bCs/>
          <w:color w:val="222222"/>
          <w:sz w:val="21"/>
          <w:szCs w:val="21"/>
        </w:rPr>
        <w:t xml:space="preserve">7.3. </w:t>
      </w:r>
      <w:r w:rsidRPr="00730EA6">
        <w:rPr>
          <w:rFonts w:ascii="Helvetica" w:hAnsi="Helvetica" w:cs="Helvetica" w:hint="eastAsia"/>
          <w:b/>
          <w:bCs/>
          <w:color w:val="222222"/>
          <w:sz w:val="21"/>
          <w:szCs w:val="21"/>
        </w:rPr>
        <w:t>Формирование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комплексов</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ЛНП</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компонентами</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соединительнотканного</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матрикса</w:t>
      </w:r>
      <w:r w:rsidRPr="00730EA6">
        <w:rPr>
          <w:rFonts w:ascii="Helvetica" w:hAnsi="Helvetica" w:cs="Helvetica"/>
          <w:b/>
          <w:bCs/>
          <w:color w:val="222222"/>
          <w:sz w:val="21"/>
          <w:szCs w:val="21"/>
        </w:rPr>
        <w:t>.</w:t>
      </w:r>
    </w:p>
    <w:p w14:paraId="01BD3161" w14:textId="77777777" w:rsidR="00730EA6" w:rsidRPr="00730EA6" w:rsidRDefault="00730EA6" w:rsidP="00730EA6">
      <w:pPr>
        <w:rPr>
          <w:rFonts w:ascii="Helvetica" w:hAnsi="Helvetica" w:cs="Helvetica"/>
          <w:b/>
          <w:bCs/>
          <w:color w:val="222222"/>
          <w:sz w:val="21"/>
          <w:szCs w:val="21"/>
        </w:rPr>
      </w:pPr>
    </w:p>
    <w:p w14:paraId="109CC004" w14:textId="521BF8EE" w:rsidR="00484EB4" w:rsidRPr="00730EA6" w:rsidRDefault="00730EA6" w:rsidP="00730EA6">
      <w:r w:rsidRPr="00730EA6">
        <w:rPr>
          <w:rFonts w:ascii="Helvetica" w:hAnsi="Helvetica" w:cs="Helvetica"/>
          <w:b/>
          <w:bCs/>
          <w:color w:val="222222"/>
          <w:sz w:val="21"/>
          <w:szCs w:val="21"/>
        </w:rPr>
        <w:t xml:space="preserve">7.4. </w:t>
      </w:r>
      <w:r w:rsidRPr="00730EA6">
        <w:rPr>
          <w:rFonts w:ascii="Helvetica" w:hAnsi="Helvetica" w:cs="Helvetica" w:hint="eastAsia"/>
          <w:b/>
          <w:bCs/>
          <w:color w:val="222222"/>
          <w:sz w:val="21"/>
          <w:szCs w:val="21"/>
        </w:rPr>
        <w:t>Обсуждение</w:t>
      </w:r>
      <w:r w:rsidRPr="00730EA6">
        <w:rPr>
          <w:rFonts w:ascii="Helvetica" w:hAnsi="Helvetica" w:cs="Helvetica"/>
          <w:b/>
          <w:bCs/>
          <w:color w:val="222222"/>
          <w:sz w:val="21"/>
          <w:szCs w:val="21"/>
        </w:rPr>
        <w:t xml:space="preserve"> </w:t>
      </w:r>
      <w:r w:rsidRPr="00730EA6">
        <w:rPr>
          <w:rFonts w:ascii="Helvetica" w:hAnsi="Helvetica" w:cs="Helvetica" w:hint="eastAsia"/>
          <w:b/>
          <w:bCs/>
          <w:color w:val="222222"/>
          <w:sz w:val="21"/>
          <w:szCs w:val="21"/>
        </w:rPr>
        <w:t>результатов</w:t>
      </w:r>
      <w:r w:rsidRPr="00730EA6">
        <w:rPr>
          <w:rFonts w:ascii="Helvetica" w:hAnsi="Helvetica" w:cs="Helvetica"/>
          <w:b/>
          <w:bCs/>
          <w:color w:val="222222"/>
          <w:sz w:val="21"/>
          <w:szCs w:val="21"/>
        </w:rPr>
        <w:t>.</w:t>
      </w:r>
    </w:p>
    <w:sectPr w:rsidR="00484EB4" w:rsidRPr="00730E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501F" w14:textId="77777777" w:rsidR="005E1430" w:rsidRDefault="005E1430">
      <w:pPr>
        <w:spacing w:after="0" w:line="240" w:lineRule="auto"/>
      </w:pPr>
      <w:r>
        <w:separator/>
      </w:r>
    </w:p>
  </w:endnote>
  <w:endnote w:type="continuationSeparator" w:id="0">
    <w:p w14:paraId="5F01AC2F" w14:textId="77777777" w:rsidR="005E1430" w:rsidRDefault="005E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0241" w14:textId="77777777" w:rsidR="005E1430" w:rsidRDefault="005E1430"/>
    <w:p w14:paraId="4BDE2D7D" w14:textId="77777777" w:rsidR="005E1430" w:rsidRDefault="005E1430"/>
    <w:p w14:paraId="2583DEE4" w14:textId="77777777" w:rsidR="005E1430" w:rsidRDefault="005E1430"/>
    <w:p w14:paraId="4F0A996F" w14:textId="77777777" w:rsidR="005E1430" w:rsidRDefault="005E1430"/>
    <w:p w14:paraId="64AD1189" w14:textId="77777777" w:rsidR="005E1430" w:rsidRDefault="005E1430"/>
    <w:p w14:paraId="5E86A948" w14:textId="77777777" w:rsidR="005E1430" w:rsidRDefault="005E1430"/>
    <w:p w14:paraId="6F191A4D" w14:textId="77777777" w:rsidR="005E1430" w:rsidRDefault="005E14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EFB03F" wp14:editId="5A494F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3393E" w14:textId="77777777" w:rsidR="005E1430" w:rsidRDefault="005E14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FB0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3393E" w14:textId="77777777" w:rsidR="005E1430" w:rsidRDefault="005E14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2F26F" w14:textId="77777777" w:rsidR="005E1430" w:rsidRDefault="005E1430"/>
    <w:p w14:paraId="3EEB6CE8" w14:textId="77777777" w:rsidR="005E1430" w:rsidRDefault="005E1430"/>
    <w:p w14:paraId="68BDDF4A" w14:textId="77777777" w:rsidR="005E1430" w:rsidRDefault="005E14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8C3EA5" wp14:editId="244C09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92BB9" w14:textId="77777777" w:rsidR="005E1430" w:rsidRDefault="005E1430"/>
                          <w:p w14:paraId="28EF34D2" w14:textId="77777777" w:rsidR="005E1430" w:rsidRDefault="005E14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8C3E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592BB9" w14:textId="77777777" w:rsidR="005E1430" w:rsidRDefault="005E1430"/>
                    <w:p w14:paraId="28EF34D2" w14:textId="77777777" w:rsidR="005E1430" w:rsidRDefault="005E14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2C0002" w14:textId="77777777" w:rsidR="005E1430" w:rsidRDefault="005E1430"/>
    <w:p w14:paraId="4E093CAB" w14:textId="77777777" w:rsidR="005E1430" w:rsidRDefault="005E1430">
      <w:pPr>
        <w:rPr>
          <w:sz w:val="2"/>
          <w:szCs w:val="2"/>
        </w:rPr>
      </w:pPr>
    </w:p>
    <w:p w14:paraId="53695432" w14:textId="77777777" w:rsidR="005E1430" w:rsidRDefault="005E1430"/>
    <w:p w14:paraId="0ACFE778" w14:textId="77777777" w:rsidR="005E1430" w:rsidRDefault="005E1430">
      <w:pPr>
        <w:spacing w:after="0" w:line="240" w:lineRule="auto"/>
      </w:pPr>
    </w:p>
  </w:footnote>
  <w:footnote w:type="continuationSeparator" w:id="0">
    <w:p w14:paraId="44CC2BFA" w14:textId="77777777" w:rsidR="005E1430" w:rsidRDefault="005E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30"/>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197831</TotalTime>
  <Pages>6</Pages>
  <Words>600</Words>
  <Characters>3423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1153</cp:revision>
  <cp:lastPrinted>2009-02-06T05:36:00Z</cp:lastPrinted>
  <dcterms:created xsi:type="dcterms:W3CDTF">2024-01-07T13:43:00Z</dcterms:created>
  <dcterms:modified xsi:type="dcterms:W3CDTF">2025-11-02T22:21:00Z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