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E9DA" w14:textId="77777777" w:rsidR="0057468A" w:rsidRDefault="0057468A" w:rsidP="0057468A">
      <w:pPr>
        <w:pStyle w:val="afffffffffffffffffffffffffff5"/>
        <w:rPr>
          <w:rFonts w:ascii="Verdana" w:hAnsi="Verdana"/>
          <w:color w:val="000000"/>
          <w:sz w:val="21"/>
          <w:szCs w:val="21"/>
        </w:rPr>
      </w:pPr>
      <w:r>
        <w:rPr>
          <w:rStyle w:val="af2"/>
          <w:rFonts w:ascii="Helvetica" w:hAnsi="Helvetica"/>
          <w:color w:val="222222"/>
          <w:sz w:val="21"/>
          <w:szCs w:val="21"/>
        </w:rPr>
        <w:t>Канапьянова, Раушан Мусахановна.</w:t>
      </w:r>
    </w:p>
    <w:p w14:paraId="038F2AF1" w14:textId="77777777" w:rsidR="0057468A" w:rsidRDefault="0057468A" w:rsidP="0057468A">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Гендерные процессы в структуре государственной власти Российской Федерации: социально-политический </w:t>
      </w:r>
      <w:proofErr w:type="gramStart"/>
      <w:r>
        <w:rPr>
          <w:rFonts w:ascii="Helvetica" w:hAnsi="Helvetica" w:cs="Arial"/>
          <w:caps/>
          <w:color w:val="222222"/>
          <w:sz w:val="21"/>
          <w:szCs w:val="21"/>
        </w:rPr>
        <w:t>аспект :</w:t>
      </w:r>
      <w:proofErr w:type="gramEnd"/>
      <w:r>
        <w:rPr>
          <w:rFonts w:ascii="Helvetica" w:hAnsi="Helvetica" w:cs="Arial"/>
          <w:caps/>
          <w:color w:val="222222"/>
          <w:sz w:val="21"/>
          <w:szCs w:val="21"/>
        </w:rPr>
        <w:t xml:space="preserve"> диссертация ... доктора политических наук : 23.00.02 / Канапьянова Раушан Мусахановна; [Место защиты: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 - Москва, 2007. - 478 </w:t>
      </w:r>
      <w:proofErr w:type="gramStart"/>
      <w:r>
        <w:rPr>
          <w:rFonts w:ascii="Helvetica" w:hAnsi="Helvetica" w:cs="Arial"/>
          <w:caps/>
          <w:color w:val="222222"/>
          <w:sz w:val="21"/>
          <w:szCs w:val="21"/>
        </w:rPr>
        <w:t>с. :</w:t>
      </w:r>
      <w:proofErr w:type="gramEnd"/>
      <w:r>
        <w:rPr>
          <w:rFonts w:ascii="Helvetica" w:hAnsi="Helvetica" w:cs="Arial"/>
          <w:caps/>
          <w:color w:val="222222"/>
          <w:sz w:val="21"/>
          <w:szCs w:val="21"/>
        </w:rPr>
        <w:t xml:space="preserve"> 2 ил.</w:t>
      </w:r>
    </w:p>
    <w:p w14:paraId="266F0265" w14:textId="77777777" w:rsidR="0057468A" w:rsidRDefault="0057468A" w:rsidP="005746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Канапьянова, Раушан Мусахановна</w:t>
      </w:r>
    </w:p>
    <w:p w14:paraId="0BBBA1EE"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3FD4A5"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Сущность и истоки феномена социополовой асимметрии в общественно - политической сфере.</w:t>
      </w:r>
    </w:p>
    <w:p w14:paraId="03CD85BA"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Методологические аспекты анализа тендерной динамики кадров в системе государственной власти.</w:t>
      </w:r>
    </w:p>
    <w:p w14:paraId="7E8FE47E"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Тендерная диспропорция в сфере труда и занятости как разновидность социального неравенства.</w:t>
      </w:r>
    </w:p>
    <w:p w14:paraId="713DB141"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версии социально - политического противодействия дискриминации женщин в жизнедеятельности общества в отечественных и зарубежных исследованиях.</w:t>
      </w:r>
    </w:p>
    <w:p w14:paraId="66C5F1A3"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Тендерная дифференциация в структуре государственной власти Российской Федерации.</w:t>
      </w:r>
    </w:p>
    <w:p w14:paraId="52D3F120"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 политический паритет женщин и мужчин, возможности его использования в сфере государственного управления</w:t>
      </w:r>
    </w:p>
    <w:p w14:paraId="27D63C95"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Тендерный потенциал кадров в структурах российского и зарубежных государств.</w:t>
      </w:r>
    </w:p>
    <w:p w14:paraId="60DEDF71"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Тендерная асимметрия в государственном управлении: причинно-следственный аспект.</w:t>
      </w:r>
    </w:p>
    <w:p w14:paraId="612EDE8C"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Пути решения тендерных проблем в структурах федеральной государственной власти.</w:t>
      </w:r>
    </w:p>
    <w:p w14:paraId="5E1C7B4C"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Правовые и политические факторы продвижения женщин во властную сферу.</w:t>
      </w:r>
    </w:p>
    <w:p w14:paraId="05B2F5AB"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общественного мнения по тендерным вопросам -траектория преодоления стереотипов мужского менталитета.</w:t>
      </w:r>
    </w:p>
    <w:p w14:paraId="3D87598B" w14:textId="77777777" w:rsidR="0057468A" w:rsidRDefault="0057468A" w:rsidP="00574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Опыт и перспективы использования интеллектуально-профессионального женского ресурса в сфере государственного управления</w:t>
      </w:r>
    </w:p>
    <w:p w14:paraId="0157E122" w14:textId="119EE725" w:rsidR="00996AF6" w:rsidRPr="0057468A" w:rsidRDefault="00996AF6" w:rsidP="0057468A"/>
    <w:sectPr w:rsidR="00996AF6" w:rsidRPr="005746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1313" w14:textId="77777777" w:rsidR="00CE61B9" w:rsidRDefault="00CE61B9">
      <w:pPr>
        <w:spacing w:after="0" w:line="240" w:lineRule="auto"/>
      </w:pPr>
      <w:r>
        <w:separator/>
      </w:r>
    </w:p>
  </w:endnote>
  <w:endnote w:type="continuationSeparator" w:id="0">
    <w:p w14:paraId="3AB9ACF2" w14:textId="77777777" w:rsidR="00CE61B9" w:rsidRDefault="00CE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37CE" w14:textId="77777777" w:rsidR="00CE61B9" w:rsidRDefault="00CE61B9"/>
    <w:p w14:paraId="753B86CA" w14:textId="77777777" w:rsidR="00CE61B9" w:rsidRDefault="00CE61B9"/>
    <w:p w14:paraId="07AEF2FD" w14:textId="77777777" w:rsidR="00CE61B9" w:rsidRDefault="00CE61B9"/>
    <w:p w14:paraId="5DAC9446" w14:textId="77777777" w:rsidR="00CE61B9" w:rsidRDefault="00CE61B9"/>
    <w:p w14:paraId="40C11C65" w14:textId="77777777" w:rsidR="00CE61B9" w:rsidRDefault="00CE61B9"/>
    <w:p w14:paraId="4B6B15CC" w14:textId="77777777" w:rsidR="00CE61B9" w:rsidRDefault="00CE61B9"/>
    <w:p w14:paraId="66301B68" w14:textId="77777777" w:rsidR="00CE61B9" w:rsidRDefault="00CE61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4303C" wp14:editId="03AB17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1120" w14:textId="77777777" w:rsidR="00CE61B9" w:rsidRDefault="00CE6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430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2F1120" w14:textId="77777777" w:rsidR="00CE61B9" w:rsidRDefault="00CE6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985EFD" w14:textId="77777777" w:rsidR="00CE61B9" w:rsidRDefault="00CE61B9"/>
    <w:p w14:paraId="1680F391" w14:textId="77777777" w:rsidR="00CE61B9" w:rsidRDefault="00CE61B9"/>
    <w:p w14:paraId="6C0CCB7A" w14:textId="77777777" w:rsidR="00CE61B9" w:rsidRDefault="00CE61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A15DB0" wp14:editId="2A9419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7BC3" w14:textId="77777777" w:rsidR="00CE61B9" w:rsidRDefault="00CE61B9"/>
                          <w:p w14:paraId="6BB9E87D" w14:textId="77777777" w:rsidR="00CE61B9" w:rsidRDefault="00CE6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A15D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957BC3" w14:textId="77777777" w:rsidR="00CE61B9" w:rsidRDefault="00CE61B9"/>
                    <w:p w14:paraId="6BB9E87D" w14:textId="77777777" w:rsidR="00CE61B9" w:rsidRDefault="00CE6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E7044D" w14:textId="77777777" w:rsidR="00CE61B9" w:rsidRDefault="00CE61B9"/>
    <w:p w14:paraId="569CD6E9" w14:textId="77777777" w:rsidR="00CE61B9" w:rsidRDefault="00CE61B9">
      <w:pPr>
        <w:rPr>
          <w:sz w:val="2"/>
          <w:szCs w:val="2"/>
        </w:rPr>
      </w:pPr>
    </w:p>
    <w:p w14:paraId="59ED99C9" w14:textId="77777777" w:rsidR="00CE61B9" w:rsidRDefault="00CE61B9"/>
    <w:p w14:paraId="0B319880" w14:textId="77777777" w:rsidR="00CE61B9" w:rsidRDefault="00CE61B9">
      <w:pPr>
        <w:spacing w:after="0" w:line="240" w:lineRule="auto"/>
      </w:pPr>
    </w:p>
  </w:footnote>
  <w:footnote w:type="continuationSeparator" w:id="0">
    <w:p w14:paraId="4FBB38AA" w14:textId="77777777" w:rsidR="00CE61B9" w:rsidRDefault="00CE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B9"/>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58859</TotalTime>
  <Pages>2</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1293</cp:revision>
  <cp:lastPrinted>2009-02-06T05:36:00Z</cp:lastPrinted>
  <dcterms:created xsi:type="dcterms:W3CDTF">2024-01-07T13:43:00Z</dcterms:created>
  <dcterms:modified xsi:type="dcterms:W3CDTF">2025-03-31T18:48:00Z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