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AEF0" w14:textId="4399A94C" w:rsidR="00BC4807" w:rsidRDefault="006D41B7" w:rsidP="006D41B7">
      <w:r w:rsidRPr="006D41B7">
        <w:rPr>
          <w:rFonts w:hint="eastAsia"/>
        </w:rPr>
        <w:t>Антивирусная</w:t>
      </w:r>
      <w:r w:rsidRPr="006D41B7">
        <w:t xml:space="preserve"> </w:t>
      </w:r>
      <w:r w:rsidRPr="006D41B7">
        <w:rPr>
          <w:rFonts w:hint="eastAsia"/>
        </w:rPr>
        <w:t>и</w:t>
      </w:r>
      <w:r w:rsidRPr="006D41B7">
        <w:t xml:space="preserve"> </w:t>
      </w:r>
      <w:r w:rsidRPr="006D41B7">
        <w:rPr>
          <w:rFonts w:hint="eastAsia"/>
        </w:rPr>
        <w:t>антибактериальная</w:t>
      </w:r>
      <w:r w:rsidRPr="006D41B7">
        <w:t xml:space="preserve"> </w:t>
      </w:r>
      <w:r w:rsidRPr="006D41B7">
        <w:rPr>
          <w:rFonts w:hint="eastAsia"/>
        </w:rPr>
        <w:t>активность</w:t>
      </w:r>
      <w:r w:rsidRPr="006D41B7">
        <w:t xml:space="preserve"> </w:t>
      </w:r>
      <w:r w:rsidRPr="006D41B7">
        <w:rPr>
          <w:rFonts w:hint="eastAsia"/>
        </w:rPr>
        <w:t>препаратов</w:t>
      </w:r>
      <w:r w:rsidRPr="006D41B7">
        <w:t xml:space="preserve"> BB-1 </w:t>
      </w:r>
      <w:r w:rsidRPr="006D41B7">
        <w:rPr>
          <w:rFonts w:hint="eastAsia"/>
        </w:rPr>
        <w:t>и</w:t>
      </w:r>
      <w:r w:rsidRPr="006D41B7">
        <w:t xml:space="preserve"> BB-5 </w:t>
      </w:r>
      <w:r w:rsidRPr="006D41B7">
        <w:rPr>
          <w:rFonts w:hint="eastAsia"/>
        </w:rPr>
        <w:t>и</w:t>
      </w:r>
      <w:r w:rsidRPr="006D41B7">
        <w:t xml:space="preserve"> </w:t>
      </w:r>
      <w:r w:rsidRPr="006D41B7">
        <w:rPr>
          <w:rFonts w:hint="eastAsia"/>
        </w:rPr>
        <w:t>применение</w:t>
      </w:r>
      <w:r w:rsidRPr="006D41B7">
        <w:t xml:space="preserve"> </w:t>
      </w:r>
      <w:r w:rsidRPr="006D41B7">
        <w:rPr>
          <w:rFonts w:hint="eastAsia"/>
        </w:rPr>
        <w:t>их</w:t>
      </w:r>
      <w:r w:rsidRPr="006D41B7">
        <w:t xml:space="preserve"> </w:t>
      </w:r>
      <w:r w:rsidRPr="006D41B7">
        <w:rPr>
          <w:rFonts w:hint="eastAsia"/>
        </w:rPr>
        <w:t>для</w:t>
      </w:r>
      <w:r w:rsidRPr="006D41B7">
        <w:t xml:space="preserve"> </w:t>
      </w:r>
      <w:r w:rsidRPr="006D41B7">
        <w:rPr>
          <w:rFonts w:hint="eastAsia"/>
        </w:rPr>
        <w:t>дезинфекции</w:t>
      </w:r>
      <w:r w:rsidRPr="006D41B7">
        <w:t xml:space="preserve"> </w:t>
      </w:r>
      <w:r w:rsidRPr="006D41B7">
        <w:rPr>
          <w:rFonts w:hint="eastAsia"/>
        </w:rPr>
        <w:t>инкубационных</w:t>
      </w:r>
      <w:r w:rsidRPr="006D41B7">
        <w:t xml:space="preserve"> </w:t>
      </w:r>
      <w:r w:rsidRPr="006D41B7">
        <w:rPr>
          <w:rFonts w:hint="eastAsia"/>
        </w:rPr>
        <w:t>яиц</w:t>
      </w:r>
      <w:r w:rsidRPr="006D41B7">
        <w:t xml:space="preserve"> </w:t>
      </w:r>
      <w:r w:rsidRPr="006D41B7">
        <w:rPr>
          <w:rFonts w:hint="eastAsia"/>
        </w:rPr>
        <w:t>и</w:t>
      </w:r>
      <w:r w:rsidRPr="006D41B7">
        <w:t xml:space="preserve"> </w:t>
      </w:r>
      <w:r w:rsidRPr="006D41B7">
        <w:rPr>
          <w:rFonts w:hint="eastAsia"/>
        </w:rPr>
        <w:t>инкубаторов</w:t>
      </w:r>
      <w:r>
        <w:t xml:space="preserve"> </w:t>
      </w:r>
      <w:r w:rsidRPr="006D41B7">
        <w:rPr>
          <w:rFonts w:hint="eastAsia"/>
        </w:rPr>
        <w:t>Дурыхина</w:t>
      </w:r>
      <w:r w:rsidRPr="006D41B7">
        <w:t xml:space="preserve">, </w:t>
      </w:r>
      <w:r w:rsidRPr="006D41B7">
        <w:rPr>
          <w:rFonts w:hint="eastAsia"/>
        </w:rPr>
        <w:t>Ольга</w:t>
      </w:r>
      <w:r w:rsidRPr="006D41B7">
        <w:t xml:space="preserve"> </w:t>
      </w:r>
      <w:r w:rsidRPr="006D41B7">
        <w:rPr>
          <w:rFonts w:hint="eastAsia"/>
        </w:rPr>
        <w:t>Николаевна</w:t>
      </w:r>
    </w:p>
    <w:p w14:paraId="63772255" w14:textId="77777777" w:rsidR="006D41B7" w:rsidRDefault="006D41B7" w:rsidP="006D41B7">
      <w:r>
        <w:rPr>
          <w:rFonts w:hint="eastAsia"/>
        </w:rPr>
        <w:t>ОГЛАВЛЕНИЕ</w:t>
      </w:r>
      <w:r>
        <w:t xml:space="preserve"> </w:t>
      </w:r>
      <w:r>
        <w:rPr>
          <w:rFonts w:hint="eastAsia"/>
        </w:rPr>
        <w:t>ДИССЕРТАЦИИ</w:t>
      </w:r>
    </w:p>
    <w:p w14:paraId="6C6CF942" w14:textId="77777777" w:rsidR="006D41B7" w:rsidRDefault="006D41B7" w:rsidP="006D41B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Дурыхина</w:t>
      </w:r>
      <w:r>
        <w:t xml:space="preserve">, </w:t>
      </w:r>
      <w:r>
        <w:rPr>
          <w:rFonts w:hint="eastAsia"/>
        </w:rPr>
        <w:t>Ольга</w:t>
      </w:r>
      <w:r>
        <w:t xml:space="preserve"> </w:t>
      </w:r>
      <w:r>
        <w:rPr>
          <w:rFonts w:hint="eastAsia"/>
        </w:rPr>
        <w:t>Николаевна</w:t>
      </w:r>
    </w:p>
    <w:p w14:paraId="2BA345C6" w14:textId="77777777" w:rsidR="006D41B7" w:rsidRDefault="006D41B7" w:rsidP="006D41B7">
      <w:r>
        <w:rPr>
          <w:rFonts w:hint="eastAsia"/>
        </w:rPr>
        <w:t>Введение</w:t>
      </w:r>
      <w:r>
        <w:t>.</w:t>
      </w:r>
    </w:p>
    <w:p w14:paraId="31B88CE1" w14:textId="77777777" w:rsidR="006D41B7" w:rsidRDefault="006D41B7" w:rsidP="006D41B7"/>
    <w:p w14:paraId="10016650" w14:textId="77777777" w:rsidR="006D41B7" w:rsidRDefault="006D41B7" w:rsidP="006D41B7">
      <w:r>
        <w:t xml:space="preserve">1. </w:t>
      </w:r>
      <w:r>
        <w:rPr>
          <w:rFonts w:hint="eastAsia"/>
        </w:rPr>
        <w:t>ОБЗОР</w:t>
      </w:r>
      <w:r>
        <w:t xml:space="preserve"> </w:t>
      </w:r>
      <w:r>
        <w:rPr>
          <w:rFonts w:hint="eastAsia"/>
        </w:rPr>
        <w:t>ЛИТЕРАТУРЫ</w:t>
      </w:r>
      <w:r>
        <w:t>.</w:t>
      </w:r>
    </w:p>
    <w:p w14:paraId="20BEC4FC" w14:textId="77777777" w:rsidR="006D41B7" w:rsidRDefault="006D41B7" w:rsidP="006D41B7"/>
    <w:p w14:paraId="5197BAAF" w14:textId="77777777" w:rsidR="006D41B7" w:rsidRDefault="006D41B7" w:rsidP="006D41B7">
      <w:r>
        <w:t xml:space="preserve">1.1. </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профилактикой</w:t>
      </w:r>
      <w:r>
        <w:t xml:space="preserve"> </w:t>
      </w:r>
      <w:r>
        <w:rPr>
          <w:rFonts w:hint="eastAsia"/>
        </w:rPr>
        <w:t>инфекционных</w:t>
      </w:r>
      <w:r>
        <w:t xml:space="preserve"> </w:t>
      </w:r>
      <w:r>
        <w:rPr>
          <w:rFonts w:hint="eastAsia"/>
        </w:rPr>
        <w:t>болезней</w:t>
      </w:r>
      <w:r>
        <w:t xml:space="preserve"> </w:t>
      </w:r>
      <w:r>
        <w:rPr>
          <w:rFonts w:hint="eastAsia"/>
        </w:rPr>
        <w:t>птицы</w:t>
      </w:r>
      <w:r>
        <w:t>.</w:t>
      </w:r>
    </w:p>
    <w:p w14:paraId="44E19BD3" w14:textId="77777777" w:rsidR="006D41B7" w:rsidRDefault="006D41B7" w:rsidP="006D41B7"/>
    <w:p w14:paraId="1E23B5BC" w14:textId="77777777" w:rsidR="006D41B7" w:rsidRDefault="006D41B7" w:rsidP="006D41B7">
      <w:r>
        <w:t xml:space="preserve">1.2. </w:t>
      </w:r>
      <w:r>
        <w:rPr>
          <w:rFonts w:hint="eastAsia"/>
        </w:rPr>
        <w:t>Характеристика</w:t>
      </w:r>
      <w:r>
        <w:t xml:space="preserve"> </w:t>
      </w:r>
      <w:r>
        <w:rPr>
          <w:rFonts w:hint="eastAsia"/>
        </w:rPr>
        <w:t>инфекционного</w:t>
      </w:r>
      <w:r>
        <w:t xml:space="preserve"> </w:t>
      </w:r>
      <w:r>
        <w:rPr>
          <w:rFonts w:hint="eastAsia"/>
        </w:rPr>
        <w:t>ларинготрахеита</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сохранность</w:t>
      </w:r>
      <w:r>
        <w:t xml:space="preserve"> </w:t>
      </w:r>
      <w:r>
        <w:rPr>
          <w:rFonts w:hint="eastAsia"/>
        </w:rPr>
        <w:t>и</w:t>
      </w:r>
      <w:r>
        <w:t xml:space="preserve"> </w:t>
      </w:r>
      <w:r>
        <w:rPr>
          <w:rFonts w:hint="eastAsia"/>
        </w:rPr>
        <w:t>продуктивность</w:t>
      </w:r>
      <w:r>
        <w:t xml:space="preserve"> </w:t>
      </w:r>
      <w:r>
        <w:rPr>
          <w:rFonts w:hint="eastAsia"/>
        </w:rPr>
        <w:t>птицы</w:t>
      </w:r>
      <w:r>
        <w:t>.</w:t>
      </w:r>
    </w:p>
    <w:p w14:paraId="5AFFBD18" w14:textId="77777777" w:rsidR="006D41B7" w:rsidRDefault="006D41B7" w:rsidP="006D41B7"/>
    <w:p w14:paraId="20062CB8" w14:textId="77777777" w:rsidR="006D41B7" w:rsidRDefault="006D41B7" w:rsidP="006D41B7">
      <w:r>
        <w:t xml:space="preserve">1.3. </w:t>
      </w:r>
      <w:r>
        <w:rPr>
          <w:rFonts w:hint="eastAsia"/>
        </w:rPr>
        <w:t>Специфическая</w:t>
      </w:r>
      <w:r>
        <w:t xml:space="preserve"> </w:t>
      </w:r>
      <w:r>
        <w:rPr>
          <w:rFonts w:hint="eastAsia"/>
        </w:rPr>
        <w:t>профилактика</w:t>
      </w:r>
      <w:r>
        <w:t xml:space="preserve"> </w:t>
      </w:r>
      <w:r>
        <w:rPr>
          <w:rFonts w:hint="eastAsia"/>
        </w:rPr>
        <w:t>инфекционного</w:t>
      </w:r>
      <w:r>
        <w:t xml:space="preserve"> </w:t>
      </w:r>
      <w:r>
        <w:rPr>
          <w:rFonts w:hint="eastAsia"/>
        </w:rPr>
        <w:t>ларинготрахеита</w:t>
      </w:r>
      <w:r>
        <w:t xml:space="preserve"> </w:t>
      </w:r>
      <w:r>
        <w:rPr>
          <w:rFonts w:hint="eastAsia"/>
        </w:rPr>
        <w:t>птиц</w:t>
      </w:r>
      <w:r>
        <w:t>.</w:t>
      </w:r>
    </w:p>
    <w:p w14:paraId="27EE5102" w14:textId="77777777" w:rsidR="006D41B7" w:rsidRDefault="006D41B7" w:rsidP="006D41B7"/>
    <w:p w14:paraId="7CA67C1C" w14:textId="77777777" w:rsidR="006D41B7" w:rsidRDefault="006D41B7" w:rsidP="006D41B7">
      <w:r>
        <w:t xml:space="preserve">1.4. </w:t>
      </w:r>
      <w:r>
        <w:rPr>
          <w:rFonts w:hint="eastAsia"/>
        </w:rPr>
        <w:t>Фармакотерапия</w:t>
      </w:r>
      <w:r>
        <w:t xml:space="preserve"> </w:t>
      </w:r>
      <w:r>
        <w:rPr>
          <w:rFonts w:hint="eastAsia"/>
        </w:rPr>
        <w:t>и</w:t>
      </w:r>
      <w:r>
        <w:t xml:space="preserve"> </w:t>
      </w:r>
      <w:r>
        <w:rPr>
          <w:rFonts w:hint="eastAsia"/>
        </w:rPr>
        <w:t>профилактика</w:t>
      </w:r>
      <w:r>
        <w:t xml:space="preserve"> </w:t>
      </w:r>
      <w:r>
        <w:rPr>
          <w:rFonts w:hint="eastAsia"/>
        </w:rPr>
        <w:t>респираторных</w:t>
      </w:r>
      <w:r>
        <w:t xml:space="preserve"> </w:t>
      </w:r>
      <w:r>
        <w:rPr>
          <w:rFonts w:hint="eastAsia"/>
        </w:rPr>
        <w:t>заболеваний</w:t>
      </w:r>
      <w:r>
        <w:t xml:space="preserve"> </w:t>
      </w:r>
      <w:r>
        <w:rPr>
          <w:rFonts w:hint="eastAsia"/>
        </w:rPr>
        <w:t>птиц</w:t>
      </w:r>
      <w:r>
        <w:t>.</w:t>
      </w:r>
    </w:p>
    <w:p w14:paraId="19F43BD4" w14:textId="77777777" w:rsidR="006D41B7" w:rsidRDefault="006D41B7" w:rsidP="006D41B7"/>
    <w:p w14:paraId="49A7FF05" w14:textId="77777777" w:rsidR="006D41B7" w:rsidRDefault="006D41B7" w:rsidP="006D41B7">
      <w:r>
        <w:t xml:space="preserve">1.5. </w:t>
      </w:r>
      <w:r>
        <w:rPr>
          <w:rFonts w:hint="eastAsia"/>
        </w:rPr>
        <w:t>Профилактические</w:t>
      </w:r>
      <w:r>
        <w:t xml:space="preserve"> </w:t>
      </w:r>
      <w:r>
        <w:rPr>
          <w:rFonts w:hint="eastAsia"/>
        </w:rPr>
        <w:t>мероприятия</w:t>
      </w:r>
      <w:r>
        <w:t xml:space="preserve">, </w:t>
      </w:r>
      <w:r>
        <w:rPr>
          <w:rFonts w:hint="eastAsia"/>
        </w:rPr>
        <w:t>связанные</w:t>
      </w:r>
      <w:r>
        <w:t xml:space="preserve"> </w:t>
      </w:r>
      <w:r>
        <w:rPr>
          <w:rFonts w:hint="eastAsia"/>
        </w:rPr>
        <w:t>с</w:t>
      </w:r>
      <w:r>
        <w:t xml:space="preserve"> </w:t>
      </w:r>
      <w:r>
        <w:rPr>
          <w:rFonts w:hint="eastAsia"/>
        </w:rPr>
        <w:t>иммунизацией</w:t>
      </w:r>
      <w:r>
        <w:t xml:space="preserve"> </w:t>
      </w:r>
      <w:r>
        <w:rPr>
          <w:rFonts w:hint="eastAsia"/>
        </w:rPr>
        <w:t>и</w:t>
      </w:r>
      <w:r>
        <w:t xml:space="preserve"> </w:t>
      </w:r>
      <w:r>
        <w:rPr>
          <w:rFonts w:hint="eastAsia"/>
        </w:rPr>
        <w:t>перемещением</w:t>
      </w:r>
      <w:r>
        <w:t xml:space="preserve"> </w:t>
      </w:r>
      <w:r>
        <w:rPr>
          <w:rFonts w:hint="eastAsia"/>
        </w:rPr>
        <w:t>поголовья</w:t>
      </w:r>
      <w:r>
        <w:t xml:space="preserve"> </w:t>
      </w:r>
      <w:r>
        <w:rPr>
          <w:rFonts w:hint="eastAsia"/>
        </w:rPr>
        <w:t>птицы</w:t>
      </w:r>
      <w:r>
        <w:t xml:space="preserve">. . </w:t>
      </w:r>
      <w:r>
        <w:rPr>
          <w:rFonts w:hint="eastAsia"/>
        </w:rPr>
        <w:t>Л</w:t>
      </w:r>
    </w:p>
    <w:p w14:paraId="4CEF35D6" w14:textId="77777777" w:rsidR="006D41B7" w:rsidRDefault="006D41B7" w:rsidP="006D41B7"/>
    <w:p w14:paraId="0FF1367A" w14:textId="77777777" w:rsidR="006D41B7" w:rsidRDefault="006D41B7" w:rsidP="006D41B7">
      <w:r>
        <w:t xml:space="preserve">1.6. </w:t>
      </w:r>
      <w:r>
        <w:rPr>
          <w:rFonts w:hint="eastAsia"/>
        </w:rPr>
        <w:t>Неспецифическая</w:t>
      </w:r>
      <w:r>
        <w:t xml:space="preserve"> </w:t>
      </w:r>
      <w:r>
        <w:rPr>
          <w:rFonts w:hint="eastAsia"/>
        </w:rPr>
        <w:t>профилактика</w:t>
      </w:r>
      <w:r>
        <w:t xml:space="preserve"> </w:t>
      </w:r>
      <w:r>
        <w:rPr>
          <w:rFonts w:hint="eastAsia"/>
        </w:rPr>
        <w:t>инфекционного</w:t>
      </w:r>
      <w:r>
        <w:t xml:space="preserve"> </w:t>
      </w:r>
      <w:r>
        <w:rPr>
          <w:rFonts w:hint="eastAsia"/>
        </w:rPr>
        <w:t>ларинготрахеита</w:t>
      </w:r>
      <w:r>
        <w:t xml:space="preserve"> </w:t>
      </w:r>
      <w:r>
        <w:rPr>
          <w:rFonts w:hint="eastAsia"/>
        </w:rPr>
        <w:t>и</w:t>
      </w:r>
      <w:r>
        <w:t xml:space="preserve"> </w:t>
      </w:r>
      <w:r>
        <w:rPr>
          <w:rFonts w:hint="eastAsia"/>
        </w:rPr>
        <w:t>респираторных</w:t>
      </w:r>
      <w:r>
        <w:t xml:space="preserve"> </w:t>
      </w:r>
      <w:r>
        <w:rPr>
          <w:rFonts w:hint="eastAsia"/>
        </w:rPr>
        <w:t>заболеваний</w:t>
      </w:r>
      <w:r>
        <w:t xml:space="preserve"> </w:t>
      </w:r>
      <w:r>
        <w:rPr>
          <w:rFonts w:hint="eastAsia"/>
        </w:rPr>
        <w:t>птиц</w:t>
      </w:r>
      <w:r>
        <w:t>.</w:t>
      </w:r>
    </w:p>
    <w:p w14:paraId="33C390BB" w14:textId="77777777" w:rsidR="006D41B7" w:rsidRDefault="006D41B7" w:rsidP="006D41B7"/>
    <w:p w14:paraId="7094286D" w14:textId="77777777" w:rsidR="006D41B7" w:rsidRDefault="006D41B7" w:rsidP="006D41B7">
      <w:r>
        <w:t xml:space="preserve">1.7. </w:t>
      </w:r>
      <w:r>
        <w:rPr>
          <w:rFonts w:hint="eastAsia"/>
        </w:rPr>
        <w:t>Ветеринарно</w:t>
      </w:r>
      <w:r>
        <w:t>-</w:t>
      </w:r>
      <w:r>
        <w:rPr>
          <w:rFonts w:hint="eastAsia"/>
        </w:rPr>
        <w:t>профилактические</w:t>
      </w:r>
      <w:r>
        <w:t xml:space="preserve"> </w:t>
      </w:r>
      <w:r>
        <w:rPr>
          <w:rFonts w:hint="eastAsia"/>
        </w:rPr>
        <w:t>мероприятия</w:t>
      </w:r>
      <w:r>
        <w:t xml:space="preserve"> </w:t>
      </w:r>
      <w:r>
        <w:rPr>
          <w:rFonts w:hint="eastAsia"/>
        </w:rPr>
        <w:t>в</w:t>
      </w:r>
      <w:r>
        <w:t xml:space="preserve"> </w:t>
      </w:r>
      <w:r>
        <w:rPr>
          <w:rFonts w:hint="eastAsia"/>
        </w:rPr>
        <w:t>инкубатории</w:t>
      </w:r>
      <w:r>
        <w:t>.</w:t>
      </w:r>
    </w:p>
    <w:p w14:paraId="7EDFDD46" w14:textId="77777777" w:rsidR="006D41B7" w:rsidRDefault="006D41B7" w:rsidP="006D41B7"/>
    <w:p w14:paraId="6D38B40C" w14:textId="77777777" w:rsidR="006D41B7" w:rsidRDefault="006D41B7" w:rsidP="006D41B7">
      <w:r>
        <w:t xml:space="preserve">1.8. </w:t>
      </w:r>
      <w:r>
        <w:rPr>
          <w:rFonts w:hint="eastAsia"/>
        </w:rPr>
        <w:t>Эффективность</w:t>
      </w:r>
      <w:r>
        <w:t xml:space="preserve"> </w:t>
      </w:r>
      <w:r>
        <w:rPr>
          <w:rFonts w:hint="eastAsia"/>
        </w:rPr>
        <w:t>использования</w:t>
      </w:r>
      <w:r>
        <w:t xml:space="preserve"> </w:t>
      </w:r>
      <w:r>
        <w:rPr>
          <w:rFonts w:hint="eastAsia"/>
        </w:rPr>
        <w:t>санирующих</w:t>
      </w:r>
      <w:r>
        <w:t xml:space="preserve"> </w:t>
      </w:r>
      <w:r>
        <w:rPr>
          <w:rFonts w:hint="eastAsia"/>
        </w:rPr>
        <w:t>средств</w:t>
      </w:r>
      <w:r>
        <w:t xml:space="preserve"> </w:t>
      </w:r>
      <w:r>
        <w:rPr>
          <w:rFonts w:hint="eastAsia"/>
        </w:rPr>
        <w:t>в</w:t>
      </w:r>
      <w:r>
        <w:t xml:space="preserve"> </w:t>
      </w:r>
      <w:r>
        <w:rPr>
          <w:rFonts w:hint="eastAsia"/>
        </w:rPr>
        <w:t>процессе</w:t>
      </w:r>
      <w:r>
        <w:t xml:space="preserve"> </w:t>
      </w:r>
      <w:r>
        <w:rPr>
          <w:rFonts w:hint="eastAsia"/>
        </w:rPr>
        <w:t>инкубации</w:t>
      </w:r>
      <w:r>
        <w:t xml:space="preserve"> </w:t>
      </w:r>
      <w:r>
        <w:rPr>
          <w:rFonts w:hint="eastAsia"/>
        </w:rPr>
        <w:t>яиц</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эмбриональное</w:t>
      </w:r>
      <w:r>
        <w:t xml:space="preserve"> </w:t>
      </w:r>
      <w:r>
        <w:rPr>
          <w:rFonts w:hint="eastAsia"/>
        </w:rPr>
        <w:t>и</w:t>
      </w:r>
      <w:r>
        <w:t xml:space="preserve"> </w:t>
      </w:r>
      <w:r>
        <w:rPr>
          <w:rFonts w:hint="eastAsia"/>
        </w:rPr>
        <w:t>постэмбриональное</w:t>
      </w:r>
      <w:r>
        <w:t xml:space="preserve"> </w:t>
      </w:r>
      <w:r>
        <w:rPr>
          <w:rFonts w:hint="eastAsia"/>
        </w:rPr>
        <w:t>развитие</w:t>
      </w:r>
      <w:r>
        <w:t xml:space="preserve"> </w:t>
      </w:r>
      <w:r>
        <w:rPr>
          <w:rFonts w:hint="eastAsia"/>
        </w:rPr>
        <w:t>птицы</w:t>
      </w:r>
      <w:r>
        <w:t>.</w:t>
      </w:r>
    </w:p>
    <w:p w14:paraId="336026AC" w14:textId="77777777" w:rsidR="006D41B7" w:rsidRDefault="006D41B7" w:rsidP="006D41B7"/>
    <w:p w14:paraId="0AB86722" w14:textId="77777777" w:rsidR="006D41B7" w:rsidRDefault="006D41B7" w:rsidP="006D41B7">
      <w:r>
        <w:t xml:space="preserve">II. </w:t>
      </w:r>
      <w:r>
        <w:rPr>
          <w:rFonts w:hint="eastAsia"/>
        </w:rPr>
        <w:t>СОБСТВЕННЫЕ</w:t>
      </w:r>
      <w:r>
        <w:t xml:space="preserve"> </w:t>
      </w:r>
      <w:r>
        <w:rPr>
          <w:rFonts w:hint="eastAsia"/>
        </w:rPr>
        <w:t>ИССЛЕДОВАНИЯ</w:t>
      </w:r>
      <w:r>
        <w:t>.</w:t>
      </w:r>
    </w:p>
    <w:p w14:paraId="5F59443D" w14:textId="77777777" w:rsidR="006D41B7" w:rsidRDefault="006D41B7" w:rsidP="006D41B7"/>
    <w:p w14:paraId="7E9BBD89" w14:textId="77777777" w:rsidR="006D41B7" w:rsidRDefault="006D41B7" w:rsidP="006D41B7">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7C327C2" w14:textId="77777777" w:rsidR="006D41B7" w:rsidRDefault="006D41B7" w:rsidP="006D41B7"/>
    <w:p w14:paraId="54D90209" w14:textId="77777777" w:rsidR="006D41B7" w:rsidRDefault="006D41B7" w:rsidP="006D41B7">
      <w:r>
        <w:t xml:space="preserve">2.1. </w:t>
      </w:r>
      <w:r>
        <w:rPr>
          <w:rFonts w:hint="eastAsia"/>
        </w:rPr>
        <w:t>Условия</w:t>
      </w:r>
      <w:r>
        <w:t xml:space="preserve">, </w:t>
      </w:r>
      <w:r>
        <w:rPr>
          <w:rFonts w:hint="eastAsia"/>
        </w:rPr>
        <w:t>место</w:t>
      </w:r>
      <w:r>
        <w:t xml:space="preserve"> </w:t>
      </w:r>
      <w:r>
        <w:rPr>
          <w:rFonts w:hint="eastAsia"/>
        </w:rPr>
        <w:t>и</w:t>
      </w:r>
      <w:r>
        <w:t xml:space="preserve"> </w:t>
      </w:r>
      <w:r>
        <w:rPr>
          <w:rFonts w:hint="eastAsia"/>
        </w:rPr>
        <w:t>объекты</w:t>
      </w:r>
      <w:r>
        <w:t xml:space="preserve"> </w:t>
      </w:r>
      <w:r>
        <w:rPr>
          <w:rFonts w:hint="eastAsia"/>
        </w:rPr>
        <w:t>исследований</w:t>
      </w:r>
      <w:r>
        <w:t>.</w:t>
      </w:r>
    </w:p>
    <w:p w14:paraId="242FF4D4" w14:textId="77777777" w:rsidR="006D41B7" w:rsidRDefault="006D41B7" w:rsidP="006D41B7"/>
    <w:p w14:paraId="5ED02F86" w14:textId="77777777" w:rsidR="006D41B7" w:rsidRDefault="006D41B7" w:rsidP="006D41B7">
      <w:r>
        <w:t xml:space="preserve">2.2. </w:t>
      </w:r>
      <w:r>
        <w:rPr>
          <w:rFonts w:hint="eastAsia"/>
        </w:rPr>
        <w:t>Методы</w:t>
      </w:r>
      <w:r>
        <w:t xml:space="preserve"> </w:t>
      </w:r>
      <w:r>
        <w:rPr>
          <w:rFonts w:hint="eastAsia"/>
        </w:rPr>
        <w:t>изоляции</w:t>
      </w:r>
      <w:r>
        <w:t xml:space="preserve"> </w:t>
      </w:r>
      <w:r>
        <w:rPr>
          <w:rFonts w:hint="eastAsia"/>
        </w:rPr>
        <w:t>и</w:t>
      </w:r>
      <w:r>
        <w:t xml:space="preserve"> </w:t>
      </w:r>
      <w:r>
        <w:rPr>
          <w:rFonts w:hint="eastAsia"/>
        </w:rPr>
        <w:t>изучения</w:t>
      </w:r>
      <w:r>
        <w:t xml:space="preserve"> </w:t>
      </w:r>
      <w:r>
        <w:rPr>
          <w:rFonts w:hint="eastAsia"/>
        </w:rPr>
        <w:t>микроорганизмов</w:t>
      </w:r>
      <w:r>
        <w:t>.</w:t>
      </w:r>
    </w:p>
    <w:p w14:paraId="73BBFE98" w14:textId="77777777" w:rsidR="006D41B7" w:rsidRDefault="006D41B7" w:rsidP="006D41B7"/>
    <w:p w14:paraId="0E230209" w14:textId="77777777" w:rsidR="006D41B7" w:rsidRDefault="006D41B7" w:rsidP="006D41B7">
      <w:r>
        <w:t xml:space="preserve">2.3. </w:t>
      </w:r>
      <w:r>
        <w:rPr>
          <w:rFonts w:hint="eastAsia"/>
        </w:rPr>
        <w:t>Определение</w:t>
      </w:r>
      <w:r>
        <w:t xml:space="preserve"> </w:t>
      </w:r>
      <w:r>
        <w:rPr>
          <w:rFonts w:hint="eastAsia"/>
        </w:rPr>
        <w:t>чувствительности</w:t>
      </w:r>
      <w:r>
        <w:t xml:space="preserve"> </w:t>
      </w:r>
      <w:r>
        <w:rPr>
          <w:rFonts w:hint="eastAsia"/>
        </w:rPr>
        <w:t>изолированных</w:t>
      </w:r>
      <w:r>
        <w:t xml:space="preserve"> </w:t>
      </w:r>
      <w:r>
        <w:rPr>
          <w:rFonts w:hint="eastAsia"/>
        </w:rPr>
        <w:t>микроорганизмов</w:t>
      </w:r>
      <w:r>
        <w:t xml:space="preserve"> </w:t>
      </w:r>
      <w:r>
        <w:rPr>
          <w:rFonts w:hint="eastAsia"/>
        </w:rPr>
        <w:t>к</w:t>
      </w:r>
      <w:r>
        <w:t xml:space="preserve"> </w:t>
      </w:r>
      <w:r>
        <w:rPr>
          <w:rFonts w:hint="eastAsia"/>
        </w:rPr>
        <w:t>антибактериальным</w:t>
      </w:r>
      <w:r>
        <w:t xml:space="preserve"> </w:t>
      </w:r>
      <w:r>
        <w:rPr>
          <w:rFonts w:hint="eastAsia"/>
        </w:rPr>
        <w:t>и</w:t>
      </w:r>
      <w:r>
        <w:t xml:space="preserve"> </w:t>
      </w:r>
      <w:r>
        <w:rPr>
          <w:rFonts w:hint="eastAsia"/>
        </w:rPr>
        <w:t>дезинфицирующим</w:t>
      </w:r>
      <w:r>
        <w:t xml:space="preserve"> </w:t>
      </w:r>
      <w:r>
        <w:rPr>
          <w:rFonts w:hint="eastAsia"/>
        </w:rPr>
        <w:t>препаратам</w:t>
      </w:r>
      <w:r>
        <w:t>.</w:t>
      </w:r>
    </w:p>
    <w:p w14:paraId="7011CDA3" w14:textId="77777777" w:rsidR="006D41B7" w:rsidRDefault="006D41B7" w:rsidP="006D41B7"/>
    <w:p w14:paraId="760AD328" w14:textId="77777777" w:rsidR="006D41B7" w:rsidRDefault="006D41B7" w:rsidP="006D41B7">
      <w:r>
        <w:t xml:space="preserve">2.4. </w:t>
      </w:r>
      <w:r>
        <w:rPr>
          <w:rFonts w:hint="eastAsia"/>
        </w:rPr>
        <w:t>Определение</w:t>
      </w:r>
      <w:r>
        <w:t xml:space="preserve"> </w:t>
      </w:r>
      <w:r>
        <w:rPr>
          <w:rFonts w:hint="eastAsia"/>
        </w:rPr>
        <w:t>патогенных</w:t>
      </w:r>
      <w:r>
        <w:t xml:space="preserve"> </w:t>
      </w:r>
      <w:r>
        <w:rPr>
          <w:rFonts w:hint="eastAsia"/>
        </w:rPr>
        <w:t>свойств</w:t>
      </w:r>
      <w:r>
        <w:t xml:space="preserve"> </w:t>
      </w:r>
      <w:r>
        <w:rPr>
          <w:rFonts w:hint="eastAsia"/>
        </w:rPr>
        <w:t>изолированных</w:t>
      </w:r>
      <w:r>
        <w:t xml:space="preserve"> </w:t>
      </w:r>
      <w:r>
        <w:rPr>
          <w:rFonts w:hint="eastAsia"/>
        </w:rPr>
        <w:t>культур</w:t>
      </w:r>
      <w:r>
        <w:t xml:space="preserve"> </w:t>
      </w:r>
      <w:r>
        <w:rPr>
          <w:rFonts w:hint="eastAsia"/>
        </w:rPr>
        <w:t>микроорганизмов</w:t>
      </w:r>
      <w:r>
        <w:t xml:space="preserve"> </w:t>
      </w:r>
      <w:r>
        <w:rPr>
          <w:rFonts w:hint="eastAsia"/>
        </w:rPr>
        <w:t>и</w:t>
      </w:r>
      <w:r>
        <w:t xml:space="preserve"> </w:t>
      </w:r>
      <w:r>
        <w:rPr>
          <w:rFonts w:hint="eastAsia"/>
        </w:rPr>
        <w:t>вируса</w:t>
      </w:r>
      <w:r>
        <w:t xml:space="preserve"> </w:t>
      </w:r>
      <w:r>
        <w:rPr>
          <w:rFonts w:hint="eastAsia"/>
        </w:rPr>
        <w:t>ИЛТ</w:t>
      </w:r>
      <w:r>
        <w:t xml:space="preserve"> </w:t>
      </w:r>
      <w:r>
        <w:rPr>
          <w:rFonts w:hint="eastAsia"/>
        </w:rPr>
        <w:t>птицы</w:t>
      </w:r>
      <w:r>
        <w:t>.</w:t>
      </w:r>
    </w:p>
    <w:p w14:paraId="1853A9EF" w14:textId="77777777" w:rsidR="006D41B7" w:rsidRDefault="006D41B7" w:rsidP="006D41B7"/>
    <w:p w14:paraId="5CAAE7CD" w14:textId="77777777" w:rsidR="006D41B7" w:rsidRDefault="006D41B7" w:rsidP="006D41B7">
      <w:r>
        <w:t xml:space="preserve">2.5. </w:t>
      </w:r>
      <w:r>
        <w:rPr>
          <w:rFonts w:hint="eastAsia"/>
        </w:rPr>
        <w:t>Определение</w:t>
      </w:r>
      <w:r>
        <w:t xml:space="preserve"> </w:t>
      </w:r>
      <w:r>
        <w:rPr>
          <w:rFonts w:hint="eastAsia"/>
        </w:rPr>
        <w:t>санирующих</w:t>
      </w:r>
      <w:r>
        <w:t xml:space="preserve"> </w:t>
      </w:r>
      <w:r>
        <w:rPr>
          <w:rFonts w:hint="eastAsia"/>
        </w:rPr>
        <w:t>свойств</w:t>
      </w:r>
      <w:r>
        <w:t xml:space="preserve"> </w:t>
      </w:r>
      <w:r>
        <w:rPr>
          <w:rFonts w:hint="eastAsia"/>
        </w:rPr>
        <w:t>препаратов</w:t>
      </w:r>
      <w:r>
        <w:t xml:space="preserve"> </w:t>
      </w:r>
      <w:r>
        <w:rPr>
          <w:rFonts w:hint="eastAsia"/>
        </w:rPr>
        <w:t>ВВ</w:t>
      </w:r>
      <w:r>
        <w:t xml:space="preserve">-1 </w:t>
      </w:r>
      <w:r>
        <w:rPr>
          <w:rFonts w:hint="eastAsia"/>
        </w:rPr>
        <w:t>и</w:t>
      </w:r>
      <w:r>
        <w:t xml:space="preserve"> </w:t>
      </w:r>
      <w:r>
        <w:rPr>
          <w:rFonts w:hint="eastAsia"/>
        </w:rPr>
        <w:t>ВВ</w:t>
      </w:r>
      <w:r>
        <w:t>-5.</w:t>
      </w:r>
    </w:p>
    <w:p w14:paraId="238B833C" w14:textId="77777777" w:rsidR="006D41B7" w:rsidRDefault="006D41B7" w:rsidP="006D41B7"/>
    <w:p w14:paraId="3A364D85" w14:textId="77777777" w:rsidR="006D41B7" w:rsidRDefault="006D41B7" w:rsidP="006D41B7">
      <w:r>
        <w:t xml:space="preserve">2.6. </w:t>
      </w:r>
      <w:r>
        <w:rPr>
          <w:rFonts w:hint="eastAsia"/>
        </w:rPr>
        <w:t>Изучение</w:t>
      </w:r>
      <w:r>
        <w:t xml:space="preserve"> </w:t>
      </w:r>
      <w:r>
        <w:rPr>
          <w:rFonts w:hint="eastAsia"/>
        </w:rPr>
        <w:t>токсических</w:t>
      </w:r>
      <w:r>
        <w:t xml:space="preserve"> </w:t>
      </w:r>
      <w:r>
        <w:rPr>
          <w:rFonts w:hint="eastAsia"/>
        </w:rPr>
        <w:t>свойств</w:t>
      </w:r>
      <w:r>
        <w:t xml:space="preserve"> </w:t>
      </w:r>
      <w:r>
        <w:rPr>
          <w:rFonts w:hint="eastAsia"/>
        </w:rPr>
        <w:t>препаратов</w:t>
      </w:r>
      <w:r>
        <w:t xml:space="preserve"> </w:t>
      </w:r>
      <w:r>
        <w:rPr>
          <w:rFonts w:hint="eastAsia"/>
        </w:rPr>
        <w:t>ВВ</w:t>
      </w:r>
      <w:r>
        <w:t xml:space="preserve">-1 </w:t>
      </w:r>
      <w:r>
        <w:rPr>
          <w:rFonts w:hint="eastAsia"/>
        </w:rPr>
        <w:t>и</w:t>
      </w:r>
      <w:r>
        <w:t xml:space="preserve"> </w:t>
      </w:r>
      <w:r>
        <w:rPr>
          <w:rFonts w:hint="eastAsia"/>
        </w:rPr>
        <w:t>ВВ</w:t>
      </w:r>
      <w:r>
        <w:t>-5.</w:t>
      </w:r>
    </w:p>
    <w:p w14:paraId="5048AE0C" w14:textId="77777777" w:rsidR="006D41B7" w:rsidRDefault="006D41B7" w:rsidP="006D41B7"/>
    <w:p w14:paraId="0F49EE2F" w14:textId="77777777" w:rsidR="006D41B7" w:rsidRDefault="006D41B7" w:rsidP="006D41B7">
      <w:r>
        <w:t xml:space="preserve">2.3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2243432A" w14:textId="77777777" w:rsidR="006D41B7" w:rsidRDefault="006D41B7" w:rsidP="006D41B7"/>
    <w:p w14:paraId="09745DAE" w14:textId="77777777" w:rsidR="006D41B7" w:rsidRDefault="006D41B7" w:rsidP="006D41B7">
      <w:r>
        <w:t xml:space="preserve">2.3.1 </w:t>
      </w:r>
      <w:r>
        <w:rPr>
          <w:rFonts w:hint="eastAsia"/>
        </w:rPr>
        <w:t>Изучение</w:t>
      </w:r>
      <w:r>
        <w:t xml:space="preserve"> </w:t>
      </w:r>
      <w:r>
        <w:rPr>
          <w:rFonts w:hint="eastAsia"/>
        </w:rPr>
        <w:t>эпизоотической</w:t>
      </w:r>
      <w:r>
        <w:t xml:space="preserve"> </w:t>
      </w:r>
      <w:r>
        <w:rPr>
          <w:rFonts w:hint="eastAsia"/>
        </w:rPr>
        <w:t>ситуации</w:t>
      </w:r>
      <w:r>
        <w:t xml:space="preserve"> </w:t>
      </w:r>
      <w:r>
        <w:rPr>
          <w:rFonts w:hint="eastAsia"/>
        </w:rPr>
        <w:t>в</w:t>
      </w:r>
      <w:r>
        <w:t xml:space="preserve"> </w:t>
      </w:r>
      <w:r>
        <w:rPr>
          <w:rFonts w:hint="eastAsia"/>
        </w:rPr>
        <w:t>птицеводческих</w:t>
      </w:r>
      <w:r>
        <w:t xml:space="preserve"> </w:t>
      </w:r>
      <w:r>
        <w:rPr>
          <w:rFonts w:hint="eastAsia"/>
        </w:rPr>
        <w:t>хозяйствах</w:t>
      </w:r>
      <w:r>
        <w:t xml:space="preserve"> </w:t>
      </w:r>
      <w:r>
        <w:rPr>
          <w:rFonts w:hint="eastAsia"/>
        </w:rPr>
        <w:t>Белгородской</w:t>
      </w:r>
      <w:r>
        <w:t xml:space="preserve"> </w:t>
      </w:r>
      <w:r>
        <w:rPr>
          <w:rFonts w:hint="eastAsia"/>
        </w:rPr>
        <w:t>и</w:t>
      </w:r>
      <w:r>
        <w:t xml:space="preserve"> </w:t>
      </w:r>
      <w:r>
        <w:rPr>
          <w:rFonts w:hint="eastAsia"/>
        </w:rPr>
        <w:t>Сумской</w:t>
      </w:r>
      <w:r>
        <w:t xml:space="preserve"> </w:t>
      </w:r>
      <w:r>
        <w:rPr>
          <w:rFonts w:hint="eastAsia"/>
        </w:rPr>
        <w:t>областях</w:t>
      </w:r>
      <w:r>
        <w:t>.</w:t>
      </w:r>
    </w:p>
    <w:p w14:paraId="503A9142" w14:textId="77777777" w:rsidR="006D41B7" w:rsidRDefault="006D41B7" w:rsidP="006D41B7"/>
    <w:p w14:paraId="71E381E4" w14:textId="77777777" w:rsidR="006D41B7" w:rsidRDefault="006D41B7" w:rsidP="006D41B7">
      <w:r>
        <w:t xml:space="preserve">2.3.3. </w:t>
      </w:r>
      <w:r>
        <w:rPr>
          <w:rFonts w:hint="eastAsia"/>
        </w:rPr>
        <w:t>Изучение</w:t>
      </w:r>
      <w:r>
        <w:t xml:space="preserve"> </w:t>
      </w:r>
      <w:r>
        <w:rPr>
          <w:rFonts w:hint="eastAsia"/>
        </w:rPr>
        <w:t>противовирусного</w:t>
      </w:r>
      <w:r>
        <w:t xml:space="preserve">, </w:t>
      </w:r>
      <w:r>
        <w:rPr>
          <w:rFonts w:hint="eastAsia"/>
        </w:rPr>
        <w:t>антибактериального</w:t>
      </w:r>
      <w:r>
        <w:t xml:space="preserve"> </w:t>
      </w:r>
      <w:r>
        <w:rPr>
          <w:rFonts w:hint="eastAsia"/>
        </w:rPr>
        <w:t>и</w:t>
      </w:r>
      <w:r>
        <w:t xml:space="preserve"> </w:t>
      </w:r>
      <w:r>
        <w:rPr>
          <w:rFonts w:hint="eastAsia"/>
        </w:rPr>
        <w:t>противогрибкового</w:t>
      </w:r>
      <w:r>
        <w:t xml:space="preserve"> </w:t>
      </w:r>
      <w:r>
        <w:rPr>
          <w:rFonts w:hint="eastAsia"/>
        </w:rPr>
        <w:t>действия</w:t>
      </w:r>
      <w:r>
        <w:t xml:space="preserve"> </w:t>
      </w:r>
      <w:r>
        <w:rPr>
          <w:rFonts w:hint="eastAsia"/>
        </w:rPr>
        <w:t>препарата</w:t>
      </w:r>
      <w:r>
        <w:t xml:space="preserve"> "</w:t>
      </w:r>
      <w:r>
        <w:rPr>
          <w:rFonts w:hint="eastAsia"/>
        </w:rPr>
        <w:t>ВВ</w:t>
      </w:r>
      <w:r>
        <w:t xml:space="preserve"> - 1".</w:t>
      </w:r>
    </w:p>
    <w:p w14:paraId="3FFAFDC4" w14:textId="77777777" w:rsidR="006D41B7" w:rsidRDefault="006D41B7" w:rsidP="006D41B7"/>
    <w:p w14:paraId="1AE61E73" w14:textId="77777777" w:rsidR="006D41B7" w:rsidRDefault="006D41B7" w:rsidP="006D41B7">
      <w:r>
        <w:t xml:space="preserve">2.3.4 </w:t>
      </w:r>
      <w:r>
        <w:rPr>
          <w:rFonts w:hint="eastAsia"/>
        </w:rPr>
        <w:t>Изучение</w:t>
      </w:r>
      <w:r>
        <w:t xml:space="preserve"> </w:t>
      </w:r>
      <w:r>
        <w:rPr>
          <w:rFonts w:hint="eastAsia"/>
        </w:rPr>
        <w:t>токсических</w:t>
      </w:r>
      <w:r>
        <w:t xml:space="preserve"> </w:t>
      </w:r>
      <w:r>
        <w:rPr>
          <w:rFonts w:hint="eastAsia"/>
        </w:rPr>
        <w:t>и</w:t>
      </w:r>
      <w:r>
        <w:t xml:space="preserve"> </w:t>
      </w:r>
      <w:r>
        <w:rPr>
          <w:rFonts w:hint="eastAsia"/>
        </w:rPr>
        <w:t>раздражающих</w:t>
      </w:r>
      <w:r>
        <w:t xml:space="preserve"> </w:t>
      </w:r>
      <w:r>
        <w:rPr>
          <w:rFonts w:hint="eastAsia"/>
        </w:rPr>
        <w:t>свойств</w:t>
      </w:r>
      <w:r>
        <w:t xml:space="preserve"> </w:t>
      </w:r>
      <w:r>
        <w:rPr>
          <w:rFonts w:hint="eastAsia"/>
        </w:rPr>
        <w:t>препаратов</w:t>
      </w:r>
    </w:p>
    <w:p w14:paraId="092AD7E1" w14:textId="77777777" w:rsidR="006D41B7" w:rsidRDefault="006D41B7" w:rsidP="006D41B7"/>
    <w:p w14:paraId="4BA88BC2" w14:textId="77777777" w:rsidR="006D41B7" w:rsidRDefault="006D41B7" w:rsidP="006D41B7">
      <w:r>
        <w:rPr>
          <w:rFonts w:hint="eastAsia"/>
        </w:rPr>
        <w:t>ВВ</w:t>
      </w:r>
      <w:r>
        <w:t xml:space="preserve">-1 </w:t>
      </w:r>
      <w:r>
        <w:rPr>
          <w:rFonts w:hint="eastAsia"/>
        </w:rPr>
        <w:t>иВВ</w:t>
      </w:r>
      <w:r>
        <w:t>-5.</w:t>
      </w:r>
    </w:p>
    <w:p w14:paraId="1C067416" w14:textId="77777777" w:rsidR="006D41B7" w:rsidRDefault="006D41B7" w:rsidP="006D41B7"/>
    <w:p w14:paraId="3EA024F8" w14:textId="77777777" w:rsidR="006D41B7" w:rsidRDefault="006D41B7" w:rsidP="006D41B7">
      <w:r>
        <w:t xml:space="preserve">2.3.5 </w:t>
      </w:r>
      <w:r>
        <w:rPr>
          <w:rFonts w:hint="eastAsia"/>
        </w:rPr>
        <w:t>Механизм</w:t>
      </w:r>
      <w:r>
        <w:t xml:space="preserve"> </w:t>
      </w:r>
      <w:r>
        <w:rPr>
          <w:rFonts w:hint="eastAsia"/>
        </w:rPr>
        <w:t>действия</w:t>
      </w:r>
      <w:r>
        <w:t xml:space="preserve"> </w:t>
      </w:r>
      <w:r>
        <w:rPr>
          <w:rFonts w:hint="eastAsia"/>
        </w:rPr>
        <w:t>препарата</w:t>
      </w:r>
      <w:r>
        <w:t xml:space="preserve"> </w:t>
      </w:r>
      <w:r>
        <w:rPr>
          <w:rFonts w:hint="eastAsia"/>
        </w:rPr>
        <w:t>ВВ</w:t>
      </w:r>
      <w:r>
        <w:t xml:space="preserve"> - 1 </w:t>
      </w:r>
      <w:r>
        <w:rPr>
          <w:rFonts w:hint="eastAsia"/>
        </w:rPr>
        <w:t>на</w:t>
      </w:r>
      <w:r>
        <w:t xml:space="preserve"> </w:t>
      </w:r>
      <w:r>
        <w:rPr>
          <w:rFonts w:hint="eastAsia"/>
        </w:rPr>
        <w:t>возбудитель</w:t>
      </w:r>
      <w:r>
        <w:t xml:space="preserve"> </w:t>
      </w:r>
      <w:r>
        <w:rPr>
          <w:rFonts w:hint="eastAsia"/>
        </w:rPr>
        <w:t>инфекционного</w:t>
      </w:r>
      <w:r>
        <w:t xml:space="preserve"> </w:t>
      </w:r>
      <w:r>
        <w:rPr>
          <w:rFonts w:hint="eastAsia"/>
        </w:rPr>
        <w:t>ларинготрахеита</w:t>
      </w:r>
      <w:r>
        <w:t xml:space="preserve"> </w:t>
      </w:r>
      <w:r>
        <w:rPr>
          <w:rFonts w:hint="eastAsia"/>
        </w:rPr>
        <w:t>птиц</w:t>
      </w:r>
      <w:r>
        <w:t>.</w:t>
      </w:r>
    </w:p>
    <w:p w14:paraId="20B701AE" w14:textId="77777777" w:rsidR="006D41B7" w:rsidRDefault="006D41B7" w:rsidP="006D41B7"/>
    <w:p w14:paraId="27C843E8" w14:textId="77777777" w:rsidR="006D41B7" w:rsidRDefault="006D41B7" w:rsidP="006D41B7">
      <w:r>
        <w:lastRenderedPageBreak/>
        <w:t xml:space="preserve">2.3.6. </w:t>
      </w:r>
      <w:r>
        <w:rPr>
          <w:rFonts w:hint="eastAsia"/>
        </w:rPr>
        <w:t>Изучение</w:t>
      </w:r>
      <w:r>
        <w:t xml:space="preserve"> </w:t>
      </w:r>
      <w:r>
        <w:rPr>
          <w:rFonts w:hint="eastAsia"/>
        </w:rPr>
        <w:t>влияния</w:t>
      </w:r>
      <w:r>
        <w:t xml:space="preserve"> </w:t>
      </w:r>
      <w:r>
        <w:rPr>
          <w:rFonts w:hint="eastAsia"/>
        </w:rPr>
        <w:t>препаратов</w:t>
      </w:r>
      <w:r>
        <w:t xml:space="preserve"> </w:t>
      </w:r>
      <w:r>
        <w:rPr>
          <w:rFonts w:hint="eastAsia"/>
        </w:rPr>
        <w:t>ВВ</w:t>
      </w:r>
      <w:r>
        <w:t xml:space="preserve"> - 1 </w:t>
      </w:r>
      <w:r>
        <w:rPr>
          <w:rFonts w:hint="eastAsia"/>
        </w:rPr>
        <w:t>и</w:t>
      </w:r>
      <w:r>
        <w:t xml:space="preserve"> </w:t>
      </w:r>
      <w:r>
        <w:rPr>
          <w:rFonts w:hint="eastAsia"/>
        </w:rPr>
        <w:t>ВВ</w:t>
      </w:r>
      <w:r>
        <w:t xml:space="preserve"> - 5 </w:t>
      </w:r>
      <w:r>
        <w:rPr>
          <w:rFonts w:hint="eastAsia"/>
        </w:rPr>
        <w:t>на</w:t>
      </w:r>
      <w:r>
        <w:t xml:space="preserve"> </w:t>
      </w:r>
      <w:r>
        <w:rPr>
          <w:rFonts w:hint="eastAsia"/>
        </w:rPr>
        <w:t>бактериальную</w:t>
      </w:r>
      <w:r>
        <w:t xml:space="preserve"> </w:t>
      </w:r>
      <w:r>
        <w:rPr>
          <w:rFonts w:hint="eastAsia"/>
        </w:rPr>
        <w:t>обсемененность</w:t>
      </w:r>
      <w:r>
        <w:t xml:space="preserve"> </w:t>
      </w:r>
      <w:r>
        <w:rPr>
          <w:rFonts w:hint="eastAsia"/>
        </w:rPr>
        <w:t>поверхностей</w:t>
      </w:r>
      <w:r>
        <w:t xml:space="preserve"> </w:t>
      </w:r>
      <w:r>
        <w:rPr>
          <w:rFonts w:hint="eastAsia"/>
        </w:rPr>
        <w:t>промышленных</w:t>
      </w:r>
      <w:r>
        <w:t xml:space="preserve"> </w:t>
      </w:r>
      <w:r>
        <w:rPr>
          <w:rFonts w:hint="eastAsia"/>
        </w:rPr>
        <w:t>инкубаторов</w:t>
      </w:r>
      <w:r>
        <w:t xml:space="preserve">, </w:t>
      </w:r>
      <w:r>
        <w:rPr>
          <w:rFonts w:hint="eastAsia"/>
        </w:rPr>
        <w:t>выводимость</w:t>
      </w:r>
      <w:r>
        <w:t xml:space="preserve"> </w:t>
      </w:r>
      <w:r>
        <w:rPr>
          <w:rFonts w:hint="eastAsia"/>
        </w:rPr>
        <w:t>яиц</w:t>
      </w:r>
      <w:r>
        <w:t xml:space="preserve"> </w:t>
      </w:r>
      <w:r>
        <w:rPr>
          <w:rFonts w:hint="eastAsia"/>
        </w:rPr>
        <w:t>и</w:t>
      </w:r>
      <w:r>
        <w:t xml:space="preserve"> </w:t>
      </w:r>
      <w:r>
        <w:rPr>
          <w:rFonts w:hint="eastAsia"/>
        </w:rPr>
        <w:t>качество</w:t>
      </w:r>
      <w:r>
        <w:t xml:space="preserve"> </w:t>
      </w:r>
      <w:r>
        <w:rPr>
          <w:rFonts w:hint="eastAsia"/>
        </w:rPr>
        <w:t>молодняка</w:t>
      </w:r>
      <w:r>
        <w:t>,.</w:t>
      </w:r>
    </w:p>
    <w:p w14:paraId="48E1F100" w14:textId="77777777" w:rsidR="006D41B7" w:rsidRDefault="006D41B7" w:rsidP="006D41B7"/>
    <w:p w14:paraId="1EE75F0C" w14:textId="77777777" w:rsidR="006D41B7" w:rsidRDefault="006D41B7" w:rsidP="006D41B7">
      <w:r>
        <w:t xml:space="preserve">2.4, </w:t>
      </w:r>
      <w:r>
        <w:rPr>
          <w:rFonts w:hint="eastAsia"/>
        </w:rPr>
        <w:t>Изучение</w:t>
      </w:r>
      <w:r>
        <w:t xml:space="preserve"> </w:t>
      </w:r>
      <w:r>
        <w:rPr>
          <w:rFonts w:hint="eastAsia"/>
        </w:rPr>
        <w:t>влияния</w:t>
      </w:r>
      <w:r>
        <w:t xml:space="preserve"> </w:t>
      </w:r>
      <w:r>
        <w:rPr>
          <w:rFonts w:hint="eastAsia"/>
        </w:rPr>
        <w:t>препарата</w:t>
      </w:r>
      <w:r>
        <w:t xml:space="preserve"> </w:t>
      </w:r>
      <w:r>
        <w:rPr>
          <w:rFonts w:hint="eastAsia"/>
        </w:rPr>
        <w:t>ВВ</w:t>
      </w:r>
      <w:r>
        <w:t xml:space="preserve"> - 1 </w:t>
      </w:r>
      <w:r>
        <w:rPr>
          <w:rFonts w:hint="eastAsia"/>
        </w:rPr>
        <w:t>на</w:t>
      </w:r>
      <w:r>
        <w:t xml:space="preserve"> </w:t>
      </w:r>
      <w:r>
        <w:rPr>
          <w:rFonts w:hint="eastAsia"/>
        </w:rPr>
        <w:t>микробную</w:t>
      </w:r>
      <w:r>
        <w:t xml:space="preserve"> </w:t>
      </w:r>
      <w:r>
        <w:rPr>
          <w:rFonts w:hint="eastAsia"/>
        </w:rPr>
        <w:t>контаминацию</w:t>
      </w:r>
      <w:r>
        <w:t xml:space="preserve"> </w:t>
      </w:r>
      <w:r>
        <w:rPr>
          <w:rFonts w:hint="eastAsia"/>
        </w:rPr>
        <w:t>предынкубационных</w:t>
      </w:r>
      <w:r>
        <w:t xml:space="preserve"> </w:t>
      </w:r>
      <w:r>
        <w:rPr>
          <w:rFonts w:hint="eastAsia"/>
        </w:rPr>
        <w:t>яиц</w:t>
      </w:r>
      <w:r>
        <w:t xml:space="preserve">, </w:t>
      </w:r>
      <w:r>
        <w:rPr>
          <w:rFonts w:hint="eastAsia"/>
        </w:rPr>
        <w:t>цыплят</w:t>
      </w:r>
      <w:r>
        <w:t xml:space="preserve"> </w:t>
      </w:r>
      <w:r>
        <w:rPr>
          <w:rFonts w:hint="eastAsia"/>
        </w:rPr>
        <w:t>в</w:t>
      </w:r>
      <w:r>
        <w:t xml:space="preserve"> </w:t>
      </w:r>
      <w:r>
        <w:rPr>
          <w:rFonts w:hint="eastAsia"/>
        </w:rPr>
        <w:t>процессе</w:t>
      </w:r>
      <w:r>
        <w:t xml:space="preserve"> </w:t>
      </w:r>
      <w:r>
        <w:rPr>
          <w:rFonts w:hint="eastAsia"/>
        </w:rPr>
        <w:t>вывода</w:t>
      </w:r>
      <w:r>
        <w:t xml:space="preserve">, </w:t>
      </w:r>
      <w:r>
        <w:rPr>
          <w:rFonts w:hint="eastAsia"/>
        </w:rPr>
        <w:t>барьерную</w:t>
      </w:r>
      <w:r>
        <w:t xml:space="preserve"> </w:t>
      </w:r>
      <w:r>
        <w:rPr>
          <w:rFonts w:hint="eastAsia"/>
        </w:rPr>
        <w:t>систему</w:t>
      </w:r>
      <w:r>
        <w:t xml:space="preserve"> </w:t>
      </w:r>
      <w:r>
        <w:rPr>
          <w:rFonts w:hint="eastAsia"/>
        </w:rPr>
        <w:t>скорлупы</w:t>
      </w:r>
      <w:r>
        <w:t xml:space="preserve"> </w:t>
      </w:r>
      <w:r>
        <w:rPr>
          <w:rFonts w:hint="eastAsia"/>
        </w:rPr>
        <w:t>яйца</w:t>
      </w:r>
      <w:r>
        <w:t xml:space="preserve">, </w:t>
      </w:r>
      <w:r>
        <w:rPr>
          <w:rFonts w:hint="eastAsia"/>
        </w:rPr>
        <w:t>выводимость</w:t>
      </w:r>
      <w:r>
        <w:t xml:space="preserve">,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молодняка</w:t>
      </w:r>
      <w:r>
        <w:t xml:space="preserve"> </w:t>
      </w:r>
      <w:r>
        <w:rPr>
          <w:rFonts w:hint="eastAsia"/>
        </w:rPr>
        <w:t>птицы</w:t>
      </w:r>
      <w:r>
        <w:t>.</w:t>
      </w:r>
    </w:p>
    <w:p w14:paraId="2D36253B" w14:textId="77777777" w:rsidR="006D41B7" w:rsidRDefault="006D41B7" w:rsidP="006D41B7"/>
    <w:p w14:paraId="113F020E" w14:textId="77777777" w:rsidR="006D41B7" w:rsidRDefault="006D41B7" w:rsidP="006D41B7">
      <w:r>
        <w:t xml:space="preserve">2.4.2 </w:t>
      </w:r>
      <w:r>
        <w:rPr>
          <w:rFonts w:hint="eastAsia"/>
        </w:rPr>
        <w:t>Влияние</w:t>
      </w:r>
      <w:r>
        <w:t xml:space="preserve"> </w:t>
      </w:r>
      <w:r>
        <w:rPr>
          <w:rFonts w:hint="eastAsia"/>
        </w:rPr>
        <w:t>препарата</w:t>
      </w:r>
      <w:r>
        <w:t xml:space="preserve"> </w:t>
      </w:r>
      <w:r>
        <w:rPr>
          <w:rFonts w:hint="eastAsia"/>
        </w:rPr>
        <w:t>ВВ</w:t>
      </w:r>
      <w:r>
        <w:t xml:space="preserve">-1 </w:t>
      </w:r>
      <w:r>
        <w:rPr>
          <w:rFonts w:hint="eastAsia"/>
        </w:rPr>
        <w:t>на</w:t>
      </w:r>
      <w:r>
        <w:t xml:space="preserve"> </w:t>
      </w:r>
      <w:r>
        <w:rPr>
          <w:rFonts w:hint="eastAsia"/>
        </w:rPr>
        <w:t>структуру</w:t>
      </w:r>
      <w:r>
        <w:t xml:space="preserve"> </w:t>
      </w:r>
      <w:r>
        <w:rPr>
          <w:rFonts w:hint="eastAsia"/>
        </w:rPr>
        <w:t>скорлупы</w:t>
      </w:r>
      <w:r>
        <w:t xml:space="preserve"> </w:t>
      </w:r>
      <w:r>
        <w:rPr>
          <w:rFonts w:hint="eastAsia"/>
        </w:rPr>
        <w:t>яйца</w:t>
      </w:r>
      <w:r>
        <w:t>.</w:t>
      </w:r>
    </w:p>
    <w:p w14:paraId="393EA0B6" w14:textId="77777777" w:rsidR="006D41B7" w:rsidRDefault="006D41B7" w:rsidP="006D41B7"/>
    <w:p w14:paraId="32A846DA" w14:textId="77777777" w:rsidR="006D41B7" w:rsidRDefault="006D41B7" w:rsidP="006D41B7">
      <w:r>
        <w:t xml:space="preserve">2.4.3 </w:t>
      </w:r>
      <w:r>
        <w:rPr>
          <w:rFonts w:hint="eastAsia"/>
        </w:rPr>
        <w:t>Влияние</w:t>
      </w:r>
      <w:r>
        <w:t xml:space="preserve"> </w:t>
      </w:r>
      <w:r>
        <w:rPr>
          <w:rFonts w:hint="eastAsia"/>
        </w:rPr>
        <w:t>препарата</w:t>
      </w:r>
      <w:r>
        <w:t xml:space="preserve"> </w:t>
      </w:r>
      <w:r>
        <w:rPr>
          <w:rFonts w:hint="eastAsia"/>
        </w:rPr>
        <w:t>ВВ</w:t>
      </w:r>
      <w:r>
        <w:t xml:space="preserve"> - 1 </w:t>
      </w:r>
      <w:r>
        <w:rPr>
          <w:rFonts w:hint="eastAsia"/>
        </w:rPr>
        <w:t>на</w:t>
      </w:r>
      <w:r>
        <w:t xml:space="preserve">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эмбрионов</w:t>
      </w:r>
      <w:r>
        <w:t xml:space="preserve"> </w:t>
      </w:r>
      <w:r>
        <w:rPr>
          <w:rFonts w:hint="eastAsia"/>
        </w:rPr>
        <w:t>птицы</w:t>
      </w:r>
      <w:r>
        <w:t>.</w:t>
      </w:r>
    </w:p>
    <w:p w14:paraId="7CB2DFC6" w14:textId="77777777" w:rsidR="006D41B7" w:rsidRDefault="006D41B7" w:rsidP="006D41B7"/>
    <w:p w14:paraId="753FB32D" w14:textId="77777777" w:rsidR="006D41B7" w:rsidRDefault="006D41B7" w:rsidP="006D41B7">
      <w:r>
        <w:t xml:space="preserve">2.4.4. </w:t>
      </w:r>
      <w:r>
        <w:rPr>
          <w:rFonts w:hint="eastAsia"/>
        </w:rPr>
        <w:t>Масса</w:t>
      </w:r>
      <w:r>
        <w:t xml:space="preserve"> </w:t>
      </w:r>
      <w:r>
        <w:rPr>
          <w:rFonts w:hint="eastAsia"/>
        </w:rPr>
        <w:t>тела</w:t>
      </w:r>
      <w:r>
        <w:t xml:space="preserve"> </w:t>
      </w:r>
      <w:r>
        <w:rPr>
          <w:rFonts w:hint="eastAsia"/>
        </w:rPr>
        <w:t>зародыша</w:t>
      </w:r>
      <w:r>
        <w:t>.</w:t>
      </w:r>
    </w:p>
    <w:p w14:paraId="27C9B61E" w14:textId="77777777" w:rsidR="006D41B7" w:rsidRDefault="006D41B7" w:rsidP="006D41B7"/>
    <w:p w14:paraId="005C5E9D" w14:textId="77777777" w:rsidR="006D41B7" w:rsidRDefault="006D41B7" w:rsidP="006D41B7">
      <w:r>
        <w:t xml:space="preserve">2.4.5. </w:t>
      </w:r>
      <w:r>
        <w:rPr>
          <w:rFonts w:hint="eastAsia"/>
        </w:rPr>
        <w:t>Влияние</w:t>
      </w:r>
      <w:r>
        <w:t xml:space="preserve"> </w:t>
      </w:r>
      <w:r>
        <w:rPr>
          <w:rFonts w:hint="eastAsia"/>
        </w:rPr>
        <w:t>препарата</w:t>
      </w:r>
      <w:r>
        <w:t xml:space="preserve"> </w:t>
      </w:r>
      <w:r>
        <w:rPr>
          <w:rFonts w:hint="eastAsia"/>
        </w:rPr>
        <w:t>ВВ</w:t>
      </w:r>
      <w:r>
        <w:t xml:space="preserve">-1 </w:t>
      </w:r>
      <w:r>
        <w:rPr>
          <w:rFonts w:hint="eastAsia"/>
        </w:rPr>
        <w:t>на</w:t>
      </w:r>
      <w:r>
        <w:t xml:space="preserve"> </w:t>
      </w:r>
      <w:r>
        <w:rPr>
          <w:rFonts w:hint="eastAsia"/>
        </w:rPr>
        <w:t>некоторые</w:t>
      </w:r>
      <w:r>
        <w:t xml:space="preserve"> </w:t>
      </w:r>
      <w:r>
        <w:rPr>
          <w:rFonts w:hint="eastAsia"/>
        </w:rPr>
        <w:t>морфологические</w:t>
      </w:r>
      <w:r>
        <w:t xml:space="preserve"> </w:t>
      </w:r>
      <w:r>
        <w:rPr>
          <w:rFonts w:hint="eastAsia"/>
        </w:rPr>
        <w:t>признаки</w:t>
      </w:r>
      <w:r>
        <w:t xml:space="preserve"> </w:t>
      </w:r>
      <w:r>
        <w:rPr>
          <w:rFonts w:hint="eastAsia"/>
        </w:rPr>
        <w:t>развития</w:t>
      </w:r>
      <w:r>
        <w:t xml:space="preserve"> </w:t>
      </w:r>
      <w:r>
        <w:rPr>
          <w:rFonts w:hint="eastAsia"/>
        </w:rPr>
        <w:t>зародыша</w:t>
      </w:r>
      <w:r>
        <w:t xml:space="preserve"> </w:t>
      </w:r>
      <w:r>
        <w:rPr>
          <w:rFonts w:hint="eastAsia"/>
        </w:rPr>
        <w:t>в</w:t>
      </w:r>
      <w:r>
        <w:t xml:space="preserve"> </w:t>
      </w:r>
      <w:r>
        <w:rPr>
          <w:rFonts w:hint="eastAsia"/>
        </w:rPr>
        <w:t>процессе</w:t>
      </w:r>
      <w:r>
        <w:t xml:space="preserve"> </w:t>
      </w:r>
      <w:r>
        <w:rPr>
          <w:rFonts w:hint="eastAsia"/>
        </w:rPr>
        <w:t>инкубации</w:t>
      </w:r>
      <w:r>
        <w:t>.</w:t>
      </w:r>
    </w:p>
    <w:p w14:paraId="72A66BF9" w14:textId="77777777" w:rsidR="006D41B7" w:rsidRDefault="006D41B7" w:rsidP="006D41B7"/>
    <w:p w14:paraId="75891F79" w14:textId="77777777" w:rsidR="006D41B7" w:rsidRDefault="006D41B7" w:rsidP="006D41B7">
      <w:r>
        <w:t xml:space="preserve">2.4.6 </w:t>
      </w:r>
      <w:r>
        <w:rPr>
          <w:rFonts w:hint="eastAsia"/>
        </w:rPr>
        <w:t>Результаты</w:t>
      </w:r>
      <w:r>
        <w:t xml:space="preserve"> </w:t>
      </w:r>
      <w:r>
        <w:rPr>
          <w:rFonts w:hint="eastAsia"/>
        </w:rPr>
        <w:t>инкубации</w:t>
      </w:r>
      <w:r>
        <w:t xml:space="preserve"> </w:t>
      </w:r>
      <w:r>
        <w:rPr>
          <w:rFonts w:hint="eastAsia"/>
        </w:rPr>
        <w:t>яиц</w:t>
      </w:r>
      <w:r>
        <w:t>.</w:t>
      </w:r>
    </w:p>
    <w:p w14:paraId="28896277" w14:textId="77777777" w:rsidR="006D41B7" w:rsidRDefault="006D41B7" w:rsidP="006D41B7"/>
    <w:p w14:paraId="39932C4C" w14:textId="77777777" w:rsidR="006D41B7" w:rsidRDefault="006D41B7" w:rsidP="006D41B7">
      <w:r>
        <w:t xml:space="preserve">2.4.7. </w:t>
      </w:r>
      <w:r>
        <w:rPr>
          <w:rFonts w:hint="eastAsia"/>
        </w:rPr>
        <w:t>Масса</w:t>
      </w:r>
      <w:r>
        <w:t xml:space="preserve"> </w:t>
      </w:r>
      <w:r>
        <w:rPr>
          <w:rFonts w:hint="eastAsia"/>
        </w:rPr>
        <w:t>внутренних</w:t>
      </w:r>
      <w:r>
        <w:t xml:space="preserve"> </w:t>
      </w:r>
      <w:r>
        <w:rPr>
          <w:rFonts w:hint="eastAsia"/>
        </w:rPr>
        <w:t>органов</w:t>
      </w:r>
      <w:r>
        <w:t xml:space="preserve"> </w:t>
      </w:r>
      <w:r>
        <w:rPr>
          <w:rFonts w:hint="eastAsia"/>
        </w:rPr>
        <w:t>суточных</w:t>
      </w:r>
      <w:r>
        <w:t xml:space="preserve"> </w:t>
      </w:r>
      <w:r>
        <w:rPr>
          <w:rFonts w:hint="eastAsia"/>
        </w:rPr>
        <w:t>цыплят</w:t>
      </w:r>
      <w:r>
        <w:t>.</w:t>
      </w:r>
    </w:p>
    <w:p w14:paraId="5E173ADF" w14:textId="77777777" w:rsidR="006D41B7" w:rsidRDefault="006D41B7" w:rsidP="006D41B7"/>
    <w:p w14:paraId="3C3A5FFE" w14:textId="77777777" w:rsidR="006D41B7" w:rsidRDefault="006D41B7" w:rsidP="006D41B7">
      <w:r>
        <w:t xml:space="preserve">2.4.8. </w:t>
      </w:r>
      <w:r>
        <w:rPr>
          <w:rFonts w:hint="eastAsia"/>
        </w:rPr>
        <w:t>Содержание</w:t>
      </w:r>
      <w:r>
        <w:t xml:space="preserve"> </w:t>
      </w:r>
      <w:r>
        <w:rPr>
          <w:rFonts w:hint="eastAsia"/>
        </w:rPr>
        <w:t>витаминов</w:t>
      </w:r>
      <w:r>
        <w:t xml:space="preserve"> </w:t>
      </w:r>
      <w:r>
        <w:rPr>
          <w:rFonts w:hint="eastAsia"/>
        </w:rPr>
        <w:t>и</w:t>
      </w:r>
      <w:r>
        <w:t xml:space="preserve"> </w:t>
      </w:r>
      <w:r>
        <w:rPr>
          <w:rFonts w:hint="eastAsia"/>
        </w:rPr>
        <w:t>каротиноидов</w:t>
      </w:r>
      <w:r>
        <w:t xml:space="preserve"> </w:t>
      </w:r>
      <w:r>
        <w:rPr>
          <w:rFonts w:hint="eastAsia"/>
        </w:rPr>
        <w:t>в</w:t>
      </w:r>
      <w:r>
        <w:t xml:space="preserve"> </w:t>
      </w:r>
      <w:r>
        <w:rPr>
          <w:rFonts w:hint="eastAsia"/>
        </w:rPr>
        <w:t>желточном</w:t>
      </w:r>
      <w:r>
        <w:t xml:space="preserve"> </w:t>
      </w:r>
      <w:r>
        <w:rPr>
          <w:rFonts w:hint="eastAsia"/>
        </w:rPr>
        <w:t>мешке</w:t>
      </w:r>
      <w:r>
        <w:t xml:space="preserve">, </w:t>
      </w:r>
      <w:r>
        <w:rPr>
          <w:rFonts w:hint="eastAsia"/>
        </w:rPr>
        <w:t>печени</w:t>
      </w:r>
      <w:r>
        <w:t xml:space="preserve"> </w:t>
      </w:r>
      <w:r>
        <w:rPr>
          <w:rFonts w:hint="eastAsia"/>
        </w:rPr>
        <w:t>суточных</w:t>
      </w:r>
      <w:r>
        <w:t xml:space="preserve"> </w:t>
      </w:r>
      <w:r>
        <w:rPr>
          <w:rFonts w:hint="eastAsia"/>
        </w:rPr>
        <w:t>цыплят</w:t>
      </w:r>
      <w:r>
        <w:t>.</w:t>
      </w:r>
    </w:p>
    <w:p w14:paraId="26816B17" w14:textId="77777777" w:rsidR="006D41B7" w:rsidRDefault="006D41B7" w:rsidP="006D41B7"/>
    <w:p w14:paraId="4DF626B3" w14:textId="77777777" w:rsidR="006D41B7" w:rsidRDefault="006D41B7" w:rsidP="006D41B7">
      <w:r>
        <w:t xml:space="preserve">2.4.9. </w:t>
      </w:r>
      <w:r>
        <w:rPr>
          <w:rFonts w:hint="eastAsia"/>
        </w:rPr>
        <w:t>Результаты</w:t>
      </w:r>
      <w:r>
        <w:t xml:space="preserve"> </w:t>
      </w:r>
      <w:r>
        <w:rPr>
          <w:rFonts w:hint="eastAsia"/>
        </w:rPr>
        <w:t>морфологических</w:t>
      </w:r>
      <w:r>
        <w:t xml:space="preserve"> </w:t>
      </w:r>
      <w:r>
        <w:rPr>
          <w:rFonts w:hint="eastAsia"/>
        </w:rPr>
        <w:t>исследований</w:t>
      </w:r>
      <w:r>
        <w:t xml:space="preserve"> </w:t>
      </w:r>
      <w:r>
        <w:rPr>
          <w:rFonts w:hint="eastAsia"/>
        </w:rPr>
        <w:t>органов</w:t>
      </w:r>
      <w:r>
        <w:t xml:space="preserve"> </w:t>
      </w:r>
      <w:r>
        <w:rPr>
          <w:rFonts w:hint="eastAsia"/>
        </w:rPr>
        <w:t>дыхания</w:t>
      </w:r>
      <w:r>
        <w:t>.</w:t>
      </w:r>
    </w:p>
    <w:p w14:paraId="77377698" w14:textId="77777777" w:rsidR="006D41B7" w:rsidRDefault="006D41B7" w:rsidP="006D41B7"/>
    <w:p w14:paraId="25CD8FB2" w14:textId="77777777" w:rsidR="006D41B7" w:rsidRDefault="006D41B7" w:rsidP="006D41B7">
      <w:r>
        <w:t xml:space="preserve">2.4.11. </w:t>
      </w:r>
      <w:r>
        <w:rPr>
          <w:rFonts w:hint="eastAsia"/>
        </w:rPr>
        <w:t>Сохранность</w:t>
      </w:r>
      <w:r>
        <w:t xml:space="preserve"> </w:t>
      </w:r>
      <w:r>
        <w:rPr>
          <w:rFonts w:hint="eastAsia"/>
        </w:rPr>
        <w:t>и</w:t>
      </w:r>
      <w:r>
        <w:t xml:space="preserve"> </w:t>
      </w:r>
      <w:r>
        <w:rPr>
          <w:rFonts w:hint="eastAsia"/>
        </w:rPr>
        <w:t>деловой</w:t>
      </w:r>
      <w:r>
        <w:t xml:space="preserve"> </w:t>
      </w:r>
      <w:r>
        <w:rPr>
          <w:rFonts w:hint="eastAsia"/>
        </w:rPr>
        <w:t>выход</w:t>
      </w:r>
      <w:r>
        <w:t xml:space="preserve"> </w:t>
      </w:r>
      <w:r>
        <w:rPr>
          <w:rFonts w:hint="eastAsia"/>
        </w:rPr>
        <w:t>молодняка</w:t>
      </w:r>
      <w:r>
        <w:t>.</w:t>
      </w:r>
    </w:p>
    <w:p w14:paraId="5A0E577C" w14:textId="77777777" w:rsidR="006D41B7" w:rsidRDefault="006D41B7" w:rsidP="006D41B7"/>
    <w:p w14:paraId="733F163F" w14:textId="77777777" w:rsidR="006D41B7" w:rsidRDefault="006D41B7" w:rsidP="006D41B7">
      <w:r>
        <w:t xml:space="preserve">2.4.12. </w:t>
      </w:r>
      <w:r>
        <w:rPr>
          <w:rFonts w:hint="eastAsia"/>
        </w:rPr>
        <w:t>Затраты</w:t>
      </w:r>
      <w:r>
        <w:t xml:space="preserve"> </w:t>
      </w:r>
      <w:r>
        <w:rPr>
          <w:rFonts w:hint="eastAsia"/>
        </w:rPr>
        <w:t>корма</w:t>
      </w:r>
      <w:r>
        <w:t xml:space="preserve"> </w:t>
      </w:r>
      <w:r>
        <w:rPr>
          <w:rFonts w:hint="eastAsia"/>
        </w:rPr>
        <w:t>на</w:t>
      </w:r>
      <w:r>
        <w:t xml:space="preserve"> </w:t>
      </w:r>
      <w:r>
        <w:rPr>
          <w:rFonts w:hint="eastAsia"/>
        </w:rPr>
        <w:t>выращивание</w:t>
      </w:r>
      <w:r>
        <w:t xml:space="preserve"> </w:t>
      </w:r>
      <w:r>
        <w:rPr>
          <w:rFonts w:hint="eastAsia"/>
        </w:rPr>
        <w:t>молодняка</w:t>
      </w:r>
      <w:r>
        <w:t xml:space="preserve"> </w:t>
      </w:r>
      <w:r>
        <w:rPr>
          <w:rFonts w:hint="eastAsia"/>
        </w:rPr>
        <w:t>за</w:t>
      </w:r>
      <w:r>
        <w:t xml:space="preserve"> </w:t>
      </w:r>
      <w:r>
        <w:rPr>
          <w:rFonts w:hint="eastAsia"/>
        </w:rPr>
        <w:t>период</w:t>
      </w:r>
      <w:r>
        <w:t xml:space="preserve"> 1</w:t>
      </w:r>
      <w:r>
        <w:rPr>
          <w:rFonts w:hint="eastAsia"/>
        </w:rPr>
        <w:t>дней</w:t>
      </w:r>
      <w:r>
        <w:t>.</w:t>
      </w:r>
    </w:p>
    <w:p w14:paraId="564565CC" w14:textId="77777777" w:rsidR="006D41B7" w:rsidRDefault="006D41B7" w:rsidP="006D41B7"/>
    <w:p w14:paraId="3F5F2724" w14:textId="77777777" w:rsidR="006D41B7" w:rsidRDefault="006D41B7" w:rsidP="006D41B7">
      <w:r>
        <w:lastRenderedPageBreak/>
        <w:t xml:space="preserve">2.4.13. </w:t>
      </w:r>
      <w:r>
        <w:rPr>
          <w:rFonts w:hint="eastAsia"/>
        </w:rPr>
        <w:t>Масса</w:t>
      </w:r>
      <w:r>
        <w:t xml:space="preserve"> </w:t>
      </w:r>
      <w:r>
        <w:rPr>
          <w:rFonts w:hint="eastAsia"/>
        </w:rPr>
        <w:t>внутренних</w:t>
      </w:r>
      <w:r>
        <w:t xml:space="preserve"> </w:t>
      </w:r>
      <w:r>
        <w:rPr>
          <w:rFonts w:hint="eastAsia"/>
        </w:rPr>
        <w:t>органов</w:t>
      </w:r>
      <w:r>
        <w:t xml:space="preserve"> </w:t>
      </w:r>
      <w:r>
        <w:rPr>
          <w:rFonts w:hint="eastAsia"/>
        </w:rPr>
        <w:t>молодок</w:t>
      </w:r>
      <w:r>
        <w:t xml:space="preserve"> </w:t>
      </w:r>
      <w:r>
        <w:rPr>
          <w:rFonts w:hint="eastAsia"/>
        </w:rPr>
        <w:t>в</w:t>
      </w:r>
      <w:r>
        <w:t xml:space="preserve"> 140-</w:t>
      </w:r>
      <w:r>
        <w:rPr>
          <w:rFonts w:hint="eastAsia"/>
        </w:rPr>
        <w:t>дневном</w:t>
      </w:r>
      <w:r>
        <w:t xml:space="preserve"> </w:t>
      </w:r>
      <w:r>
        <w:rPr>
          <w:rFonts w:hint="eastAsia"/>
        </w:rPr>
        <w:t>возрасте</w:t>
      </w:r>
      <w:r>
        <w:t>.</w:t>
      </w:r>
    </w:p>
    <w:p w14:paraId="406D565C" w14:textId="77777777" w:rsidR="006D41B7" w:rsidRDefault="006D41B7" w:rsidP="006D41B7"/>
    <w:p w14:paraId="3D96EFCC" w14:textId="77777777" w:rsidR="006D41B7" w:rsidRDefault="006D41B7" w:rsidP="006D41B7">
      <w:r>
        <w:t xml:space="preserve">2.4.14. </w:t>
      </w:r>
      <w:r>
        <w:rPr>
          <w:rFonts w:hint="eastAsia"/>
        </w:rPr>
        <w:t>Гематологические</w:t>
      </w:r>
      <w:r>
        <w:t xml:space="preserve"> </w:t>
      </w:r>
      <w:r>
        <w:rPr>
          <w:rFonts w:hint="eastAsia"/>
        </w:rPr>
        <w:t>показатели</w:t>
      </w:r>
      <w:r>
        <w:t>.</w:t>
      </w:r>
    </w:p>
    <w:p w14:paraId="627A3FEC" w14:textId="77777777" w:rsidR="006D41B7" w:rsidRDefault="006D41B7" w:rsidP="006D41B7"/>
    <w:p w14:paraId="06F32046" w14:textId="77777777" w:rsidR="006D41B7" w:rsidRDefault="006D41B7" w:rsidP="006D41B7">
      <w:r>
        <w:t xml:space="preserve">2.4.15. </w:t>
      </w:r>
      <w:r>
        <w:rPr>
          <w:rFonts w:hint="eastAsia"/>
        </w:rPr>
        <w:t>Экономическая</w:t>
      </w:r>
      <w:r>
        <w:t xml:space="preserve"> </w:t>
      </w:r>
      <w:r>
        <w:rPr>
          <w:rFonts w:hint="eastAsia"/>
        </w:rPr>
        <w:t>эффективность</w:t>
      </w:r>
      <w:r>
        <w:t xml:space="preserve"> </w:t>
      </w:r>
      <w:r>
        <w:rPr>
          <w:rFonts w:hint="eastAsia"/>
        </w:rPr>
        <w:t>дезинфекции</w:t>
      </w:r>
      <w:r>
        <w:t xml:space="preserve"> </w:t>
      </w:r>
      <w:r>
        <w:rPr>
          <w:rFonts w:hint="eastAsia"/>
        </w:rPr>
        <w:t>внутренних</w:t>
      </w:r>
      <w:r>
        <w:t xml:space="preserve">. </w:t>
      </w:r>
      <w:r>
        <w:rPr>
          <w:rFonts w:hint="eastAsia"/>
        </w:rPr>
        <w:t>поверхностей</w:t>
      </w:r>
      <w:r>
        <w:t xml:space="preserve"> </w:t>
      </w:r>
      <w:r>
        <w:rPr>
          <w:rFonts w:hint="eastAsia"/>
        </w:rPr>
        <w:t>инкубаторов</w:t>
      </w:r>
      <w:r>
        <w:t xml:space="preserve">, </w:t>
      </w:r>
      <w:r>
        <w:rPr>
          <w:rFonts w:hint="eastAsia"/>
        </w:rPr>
        <w:t>инкубационных</w:t>
      </w:r>
      <w:r>
        <w:t xml:space="preserve"> </w:t>
      </w:r>
      <w:r>
        <w:rPr>
          <w:rFonts w:hint="eastAsia"/>
        </w:rPr>
        <w:t>яиц</w:t>
      </w:r>
      <w:r>
        <w:t xml:space="preserve"> </w:t>
      </w:r>
      <w:r>
        <w:rPr>
          <w:rFonts w:hint="eastAsia"/>
        </w:rPr>
        <w:t>и</w:t>
      </w:r>
      <w:r>
        <w:t xml:space="preserve"> </w:t>
      </w:r>
      <w:r>
        <w:rPr>
          <w:rFonts w:hint="eastAsia"/>
        </w:rPr>
        <w:t>цыплят</w:t>
      </w:r>
      <w:r>
        <w:t xml:space="preserve"> </w:t>
      </w:r>
      <w:r>
        <w:rPr>
          <w:rFonts w:hint="eastAsia"/>
        </w:rPr>
        <w:t>в</w:t>
      </w:r>
      <w:r>
        <w:t xml:space="preserve"> </w:t>
      </w:r>
      <w:r>
        <w:rPr>
          <w:rFonts w:hint="eastAsia"/>
        </w:rPr>
        <w:t>период</w:t>
      </w:r>
      <w:r>
        <w:t xml:space="preserve"> </w:t>
      </w:r>
      <w:r>
        <w:rPr>
          <w:rFonts w:hint="eastAsia"/>
        </w:rPr>
        <w:t>их</w:t>
      </w:r>
      <w:r>
        <w:t xml:space="preserve"> </w:t>
      </w:r>
      <w:r>
        <w:rPr>
          <w:rFonts w:hint="eastAsia"/>
        </w:rPr>
        <w:t>вывода</w:t>
      </w:r>
      <w:r>
        <w:t>.</w:t>
      </w:r>
    </w:p>
    <w:p w14:paraId="3829C13F" w14:textId="77777777" w:rsidR="006D41B7" w:rsidRDefault="006D41B7" w:rsidP="006D41B7"/>
    <w:p w14:paraId="34E760FC" w14:textId="77777777" w:rsidR="006D41B7" w:rsidRDefault="006D41B7" w:rsidP="006D41B7">
      <w:r>
        <w:t xml:space="preserve">III.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2B8067E2" w14:textId="77777777" w:rsidR="006D41B7" w:rsidRDefault="006D41B7" w:rsidP="006D41B7"/>
    <w:p w14:paraId="781E15C0" w14:textId="77777777" w:rsidR="006D41B7" w:rsidRDefault="006D41B7" w:rsidP="006D41B7">
      <w:r>
        <w:rPr>
          <w:rFonts w:hint="eastAsia"/>
        </w:rPr>
        <w:t>Выводы</w:t>
      </w:r>
      <w:r>
        <w:t>.</w:t>
      </w:r>
    </w:p>
    <w:p w14:paraId="35355FFC" w14:textId="77777777" w:rsidR="006D41B7" w:rsidRDefault="006D41B7" w:rsidP="006D41B7"/>
    <w:p w14:paraId="29593C75" w14:textId="5BB01C7D" w:rsidR="006D41B7" w:rsidRPr="006D41B7" w:rsidRDefault="006D41B7" w:rsidP="006D41B7">
      <w:r>
        <w:rPr>
          <w:rFonts w:hint="eastAsia"/>
        </w:rPr>
        <w:t>Практические</w:t>
      </w:r>
      <w:r>
        <w:t xml:space="preserve"> </w:t>
      </w:r>
      <w:r>
        <w:rPr>
          <w:rFonts w:hint="eastAsia"/>
        </w:rPr>
        <w:t>предложения</w:t>
      </w:r>
      <w:r>
        <w:t xml:space="preserve"> </w:t>
      </w:r>
      <w:r>
        <w:rPr>
          <w:rFonts w:hint="eastAsia"/>
        </w:rPr>
        <w:t>производству</w:t>
      </w:r>
      <w:r>
        <w:t>.</w:t>
      </w:r>
    </w:p>
    <w:sectPr w:rsidR="006D41B7" w:rsidRPr="006D41B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7820" w14:textId="77777777" w:rsidR="00860580" w:rsidRPr="008D1934" w:rsidRDefault="00860580">
      <w:pPr>
        <w:spacing w:after="0" w:line="240" w:lineRule="auto"/>
      </w:pPr>
      <w:r w:rsidRPr="008D1934">
        <w:separator/>
      </w:r>
    </w:p>
  </w:endnote>
  <w:endnote w:type="continuationSeparator" w:id="0">
    <w:p w14:paraId="39324921" w14:textId="77777777" w:rsidR="00860580" w:rsidRPr="008D1934" w:rsidRDefault="0086058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3F1E" w14:textId="77777777" w:rsidR="00860580" w:rsidRPr="008D1934" w:rsidRDefault="00860580"/>
    <w:p w14:paraId="247B44BB" w14:textId="77777777" w:rsidR="00860580" w:rsidRPr="008D1934" w:rsidRDefault="00860580"/>
    <w:p w14:paraId="280883E4" w14:textId="77777777" w:rsidR="00860580" w:rsidRPr="008D1934" w:rsidRDefault="00860580"/>
    <w:p w14:paraId="69B88004" w14:textId="77777777" w:rsidR="00860580" w:rsidRPr="008D1934" w:rsidRDefault="00860580"/>
    <w:p w14:paraId="66141083" w14:textId="77777777" w:rsidR="00860580" w:rsidRPr="008D1934" w:rsidRDefault="00860580"/>
    <w:p w14:paraId="2ACA637C" w14:textId="77777777" w:rsidR="00860580" w:rsidRPr="008D1934" w:rsidRDefault="00860580"/>
    <w:p w14:paraId="3157431F" w14:textId="77777777" w:rsidR="00860580" w:rsidRPr="008D1934" w:rsidRDefault="00860580">
      <w:pPr>
        <w:rPr>
          <w:sz w:val="2"/>
          <w:szCs w:val="2"/>
        </w:rPr>
      </w:pPr>
      <w:r>
        <w:rPr>
          <w:noProof/>
        </w:rPr>
        <mc:AlternateContent>
          <mc:Choice Requires="wps">
            <w:drawing>
              <wp:anchor distT="0" distB="0" distL="63500" distR="63500" simplePos="0" relativeHeight="251660288" behindDoc="1" locked="0" layoutInCell="1" allowOverlap="1" wp14:anchorId="3CEA20E7" wp14:editId="7CFD001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135959" w14:textId="77777777" w:rsidR="00860580" w:rsidRPr="008D1934" w:rsidRDefault="008605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A20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35959" w14:textId="77777777" w:rsidR="00860580" w:rsidRPr="008D1934" w:rsidRDefault="008605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B6C324" w14:textId="77777777" w:rsidR="00860580" w:rsidRPr="008D1934" w:rsidRDefault="00860580"/>
    <w:p w14:paraId="2D6935D7" w14:textId="77777777" w:rsidR="00860580" w:rsidRPr="008D1934" w:rsidRDefault="00860580"/>
    <w:p w14:paraId="38433307" w14:textId="77777777" w:rsidR="00860580" w:rsidRPr="008D1934" w:rsidRDefault="00860580">
      <w:pPr>
        <w:rPr>
          <w:sz w:val="2"/>
          <w:szCs w:val="2"/>
        </w:rPr>
      </w:pPr>
      <w:r>
        <w:rPr>
          <w:noProof/>
        </w:rPr>
        <mc:AlternateContent>
          <mc:Choice Requires="wps">
            <w:drawing>
              <wp:anchor distT="0" distB="0" distL="63500" distR="63500" simplePos="0" relativeHeight="251659264" behindDoc="1" locked="0" layoutInCell="1" allowOverlap="1" wp14:anchorId="10F8E805" wp14:editId="37E9B8E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9A5D51" w14:textId="77777777" w:rsidR="00860580" w:rsidRPr="008D1934" w:rsidRDefault="008605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8E80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9A5D51" w14:textId="77777777" w:rsidR="00860580" w:rsidRPr="008D1934" w:rsidRDefault="008605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0956AF" w14:textId="77777777" w:rsidR="00860580" w:rsidRPr="008D1934" w:rsidRDefault="00860580"/>
    <w:p w14:paraId="524F2175" w14:textId="77777777" w:rsidR="00860580" w:rsidRPr="008D1934" w:rsidRDefault="00860580">
      <w:pPr>
        <w:rPr>
          <w:sz w:val="2"/>
          <w:szCs w:val="2"/>
        </w:rPr>
      </w:pPr>
    </w:p>
    <w:p w14:paraId="40C373F3" w14:textId="77777777" w:rsidR="00860580" w:rsidRPr="008D1934" w:rsidRDefault="00860580"/>
    <w:p w14:paraId="25440114" w14:textId="77777777" w:rsidR="00860580" w:rsidRPr="008D1934" w:rsidRDefault="00860580">
      <w:pPr>
        <w:spacing w:after="0" w:line="240" w:lineRule="auto"/>
      </w:pPr>
    </w:p>
  </w:footnote>
  <w:footnote w:type="continuationSeparator" w:id="0">
    <w:p w14:paraId="36C6BD43" w14:textId="77777777" w:rsidR="00860580" w:rsidRPr="008D1934" w:rsidRDefault="0086058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580"/>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9582</TotalTime>
  <Pages>4</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cp:revision>
  <cp:lastPrinted>2024-05-12T14:21:00Z</cp:lastPrinted>
  <dcterms:created xsi:type="dcterms:W3CDTF">2024-05-20T16:55:00Z</dcterms:created>
  <dcterms:modified xsi:type="dcterms:W3CDTF">2024-06-05T11:55:00Z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