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4D6" w:rsidRDefault="00D154D6" w:rsidP="00D154D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Любчик Катерина Леонідівна</w:t>
      </w:r>
      <w:r>
        <w:rPr>
          <w:rFonts w:ascii="CIDFont+F3" w:hAnsi="CIDFont+F3" w:cs="CIDFont+F3"/>
          <w:kern w:val="0"/>
          <w:sz w:val="28"/>
          <w:szCs w:val="28"/>
          <w:lang w:eastAsia="ru-RU"/>
        </w:rPr>
        <w:t>, аспірант Державного вищого</w:t>
      </w:r>
    </w:p>
    <w:p w:rsidR="00D154D6" w:rsidRDefault="00D154D6" w:rsidP="00D154D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навчального закладу «Київський національний економічний університет</w:t>
      </w:r>
    </w:p>
    <w:p w:rsidR="00D154D6" w:rsidRDefault="00D154D6" w:rsidP="00D154D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імені Вадима Гетьмана», тема дисертації: «Поліструктурна</w:t>
      </w:r>
    </w:p>
    <w:p w:rsidR="00D154D6" w:rsidRDefault="00D154D6" w:rsidP="00D154D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трансформація медіа-індустрії у глобальному інформаційному</w:t>
      </w:r>
    </w:p>
    <w:p w:rsidR="00D154D6" w:rsidRDefault="00D154D6" w:rsidP="00D154D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просторі», (292 Міжнародні економічні відносини). Спеціалізована</w:t>
      </w:r>
    </w:p>
    <w:p w:rsidR="00D154D6" w:rsidRDefault="00D154D6" w:rsidP="00D154D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вчена рада ДФ 26.006.015 в Державному вищому навчальному закладі</w:t>
      </w:r>
    </w:p>
    <w:p w:rsidR="00D154D6" w:rsidRDefault="00D154D6" w:rsidP="00D154D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«Київський національний економічний університет імені Вадима</w:t>
      </w:r>
    </w:p>
    <w:p w:rsidR="00D66F00" w:rsidRPr="00D154D6" w:rsidRDefault="00D154D6" w:rsidP="00D154D6">
      <w:r>
        <w:rPr>
          <w:rFonts w:ascii="CIDFont+F3" w:hAnsi="CIDFont+F3" w:cs="CIDFont+F3"/>
          <w:kern w:val="0"/>
          <w:sz w:val="28"/>
          <w:szCs w:val="28"/>
          <w:lang w:eastAsia="ru-RU"/>
        </w:rPr>
        <w:t>Гетьмана»</w:t>
      </w:r>
    </w:p>
    <w:sectPr w:rsidR="00D66F00" w:rsidRPr="00D154D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D154D6" w:rsidRPr="00D154D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E4F89-57C9-4DB0-82ED-CD18F3EA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4962</TotalTime>
  <Pages>1</Pages>
  <Words>65</Words>
  <Characters>375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260</cp:revision>
  <cp:lastPrinted>2009-02-06T05:36:00Z</cp:lastPrinted>
  <dcterms:created xsi:type="dcterms:W3CDTF">2021-12-23T09:52:00Z</dcterms:created>
  <dcterms:modified xsi:type="dcterms:W3CDTF">2022-01-06T19:05:00Z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