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6752D" w:rsidRDefault="0046752D" w:rsidP="0046752D">
      <w:r w:rsidRPr="00312381">
        <w:rPr>
          <w:rFonts w:ascii="Times New Roman" w:eastAsia="Times New Roman" w:hAnsi="Times New Roman" w:cs="Times New Roman"/>
          <w:b/>
          <w:sz w:val="24"/>
          <w:szCs w:val="24"/>
          <w:lang w:eastAsia="ru-RU"/>
        </w:rPr>
        <w:t>Зозуляк</w:t>
      </w:r>
      <w:r w:rsidRPr="00312381">
        <w:rPr>
          <w:rFonts w:ascii="Times New Roman" w:eastAsia="Times New Roman" w:hAnsi="Times New Roman" w:cs="Times New Roman"/>
          <w:sz w:val="24"/>
          <w:szCs w:val="24"/>
          <w:lang w:eastAsia="ru-RU"/>
        </w:rPr>
        <w:t>-</w:t>
      </w:r>
      <w:r w:rsidRPr="00312381">
        <w:rPr>
          <w:rFonts w:ascii="Times New Roman" w:eastAsia="Times New Roman" w:hAnsi="Times New Roman" w:cs="Times New Roman"/>
          <w:b/>
          <w:sz w:val="24"/>
          <w:szCs w:val="24"/>
          <w:lang w:eastAsia="ru-RU"/>
        </w:rPr>
        <w:t xml:space="preserve">Случик Роксоляна Василівна, </w:t>
      </w:r>
      <w:r w:rsidRPr="00312381">
        <w:rPr>
          <w:rFonts w:ascii="Times New Roman" w:eastAsia="Times New Roman" w:hAnsi="Times New Roman" w:cs="Times New Roman"/>
          <w:sz w:val="24"/>
          <w:szCs w:val="24"/>
          <w:lang w:eastAsia="ru-RU"/>
        </w:rPr>
        <w:t>доцент</w:t>
      </w:r>
      <w:r w:rsidRPr="00312381">
        <w:rPr>
          <w:rFonts w:ascii="Times New Roman" w:eastAsia="Times New Roman" w:hAnsi="Times New Roman" w:cs="Times New Roman"/>
          <w:b/>
          <w:sz w:val="24"/>
          <w:szCs w:val="24"/>
          <w:lang w:eastAsia="ru-RU"/>
        </w:rPr>
        <w:t xml:space="preserve"> </w:t>
      </w:r>
      <w:r w:rsidRPr="00312381">
        <w:rPr>
          <w:rFonts w:ascii="Times New Roman" w:eastAsia="Times New Roman" w:hAnsi="Times New Roman" w:cs="Times New Roman"/>
          <w:sz w:val="24"/>
          <w:szCs w:val="24"/>
          <w:lang w:eastAsia="ru-RU"/>
        </w:rPr>
        <w:t>кафедри соціальної педагогіки та соціальної роботи Державного вищого навчального закладу «Прикарпатський національний університет імені Василя Стефаника». Назва дисертації:</w:t>
      </w:r>
      <w:r w:rsidRPr="00312381">
        <w:rPr>
          <w:rFonts w:ascii="Times New Roman" w:eastAsia="Times New Roman" w:hAnsi="Times New Roman" w:cs="Times New Roman"/>
          <w:b/>
          <w:sz w:val="24"/>
          <w:szCs w:val="24"/>
          <w:lang w:eastAsia="ru-RU"/>
        </w:rPr>
        <w:t xml:space="preserve"> </w:t>
      </w:r>
      <w:r w:rsidRPr="00312381">
        <w:rPr>
          <w:rFonts w:ascii="Times New Roman" w:eastAsia="Times New Roman" w:hAnsi="Times New Roman" w:cs="Times New Roman"/>
          <w:bCs/>
          <w:sz w:val="24"/>
          <w:szCs w:val="24"/>
          <w:lang w:eastAsia="ru-RU"/>
        </w:rPr>
        <w:t>«</w:t>
      </w:r>
      <w:r w:rsidRPr="00312381">
        <w:rPr>
          <w:rFonts w:ascii="Times New Roman" w:eastAsia="Times New Roman" w:hAnsi="Times New Roman" w:cs="Times New Roman"/>
          <w:color w:val="000000"/>
          <w:sz w:val="24"/>
          <w:szCs w:val="24"/>
          <w:shd w:val="clear" w:color="auto" w:fill="FFFFFF"/>
          <w:lang w:eastAsia="ru-RU"/>
        </w:rPr>
        <w:t>Теоретичні і методичні засади формування професійної етики майбутніх соціальних працівників в університетах»</w:t>
      </w:r>
      <w:r w:rsidRPr="00312381">
        <w:rPr>
          <w:rFonts w:ascii="Times New Roman" w:eastAsia="Times New Roman" w:hAnsi="Times New Roman" w:cs="Times New Roman"/>
          <w:bCs/>
          <w:sz w:val="24"/>
          <w:szCs w:val="24"/>
          <w:lang w:eastAsia="ru-RU"/>
        </w:rPr>
        <w:t>.</w:t>
      </w:r>
      <w:r w:rsidRPr="00312381">
        <w:rPr>
          <w:rFonts w:ascii="Times New Roman" w:eastAsia="Times New Roman" w:hAnsi="Times New Roman" w:cs="Times New Roman"/>
          <w:sz w:val="24"/>
          <w:szCs w:val="24"/>
          <w:lang w:eastAsia="ru-RU"/>
        </w:rPr>
        <w:t xml:space="preserve"> Шифр та назва спеціальності – 13.00.04 – теорія і методика професійної освіти. Спецрада Д 26.458.01</w:t>
      </w:r>
      <w:r w:rsidRPr="00312381">
        <w:rPr>
          <w:rFonts w:ascii="Times New Roman" w:eastAsia="Times New Roman" w:hAnsi="Times New Roman" w:cs="Times New Roman"/>
          <w:color w:val="000000"/>
          <w:sz w:val="24"/>
          <w:szCs w:val="24"/>
          <w:lang w:eastAsia="ru-RU"/>
        </w:rPr>
        <w:t xml:space="preserve"> </w:t>
      </w:r>
      <w:r w:rsidRPr="00312381">
        <w:rPr>
          <w:rFonts w:ascii="Times New Roman" w:eastAsia="Times New Roman" w:hAnsi="Times New Roman" w:cs="Times New Roman"/>
          <w:sz w:val="24"/>
          <w:szCs w:val="24"/>
          <w:lang w:eastAsia="ru-RU"/>
        </w:rPr>
        <w:t>Інституту професійно-технічної освіти Національної академії педагогічних наук України</w:t>
      </w:r>
    </w:p>
    <w:sectPr w:rsidR="00FC36B5" w:rsidRPr="0046752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78400-5BCE-4A59-98AD-8A85D07B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261</cp:revision>
  <cp:lastPrinted>2009-02-06T05:36:00Z</cp:lastPrinted>
  <dcterms:created xsi:type="dcterms:W3CDTF">2020-06-01T08:43:00Z</dcterms:created>
  <dcterms:modified xsi:type="dcterms:W3CDTF">2020-06-09T21:18:00Z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