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E5BB5" w14:textId="77777777" w:rsidR="00CB167A" w:rsidRPr="00CB167A" w:rsidRDefault="00CB167A" w:rsidP="00CB167A">
      <w:pPr>
        <w:rPr>
          <w:rFonts w:ascii="Helvetica" w:hAnsi="Helvetica" w:cs="Helvetica"/>
          <w:b/>
          <w:bCs/>
          <w:color w:val="222222"/>
          <w:sz w:val="21"/>
          <w:szCs w:val="21"/>
        </w:rPr>
      </w:pPr>
      <w:r w:rsidRPr="00CB167A">
        <w:rPr>
          <w:rFonts w:ascii="Helvetica" w:hAnsi="Helvetica" w:cs="Helvetica" w:hint="eastAsia"/>
          <w:b/>
          <w:bCs/>
          <w:color w:val="222222"/>
          <w:sz w:val="21"/>
          <w:szCs w:val="21"/>
        </w:rPr>
        <w:t>Крылова</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Ирина</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Николаевна</w:t>
      </w:r>
      <w:r w:rsidRPr="00CB167A">
        <w:rPr>
          <w:rFonts w:ascii="Helvetica" w:hAnsi="Helvetica" w:cs="Helvetica"/>
          <w:b/>
          <w:bCs/>
          <w:color w:val="222222"/>
          <w:sz w:val="21"/>
          <w:szCs w:val="21"/>
        </w:rPr>
        <w:t>.</w:t>
      </w:r>
    </w:p>
    <w:p w14:paraId="27F12C69" w14:textId="77777777" w:rsidR="00CB167A" w:rsidRPr="00CB167A" w:rsidRDefault="00CB167A" w:rsidP="00CB167A">
      <w:pPr>
        <w:rPr>
          <w:rFonts w:ascii="Helvetica" w:hAnsi="Helvetica" w:cs="Helvetica"/>
          <w:b/>
          <w:bCs/>
          <w:color w:val="222222"/>
          <w:sz w:val="21"/>
          <w:szCs w:val="21"/>
        </w:rPr>
      </w:pPr>
      <w:r w:rsidRPr="00CB167A">
        <w:rPr>
          <w:rFonts w:ascii="Helvetica" w:hAnsi="Helvetica" w:cs="Helvetica" w:hint="eastAsia"/>
          <w:b/>
          <w:bCs/>
          <w:color w:val="222222"/>
          <w:sz w:val="21"/>
          <w:szCs w:val="21"/>
        </w:rPr>
        <w:t>Нитрификация</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и</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денитрификация</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в</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озерах</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разного</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типа</w:t>
      </w:r>
      <w:r w:rsidRPr="00CB167A">
        <w:rPr>
          <w:rFonts w:ascii="Helvetica" w:hAnsi="Helvetica" w:cs="Helvetica"/>
          <w:b/>
          <w:bCs/>
          <w:color w:val="222222"/>
          <w:sz w:val="21"/>
          <w:szCs w:val="21"/>
        </w:rPr>
        <w:t xml:space="preserve"> : </w:t>
      </w:r>
      <w:r w:rsidRPr="00CB167A">
        <w:rPr>
          <w:rFonts w:ascii="Helvetica" w:hAnsi="Helvetica" w:cs="Helvetica" w:hint="eastAsia"/>
          <w:b/>
          <w:bCs/>
          <w:color w:val="222222"/>
          <w:sz w:val="21"/>
          <w:szCs w:val="21"/>
        </w:rPr>
        <w:t>диссертация</w:t>
      </w:r>
      <w:r w:rsidRPr="00CB167A">
        <w:rPr>
          <w:rFonts w:ascii="Helvetica" w:hAnsi="Helvetica" w:cs="Helvetica"/>
          <w:b/>
          <w:bCs/>
          <w:color w:val="222222"/>
          <w:sz w:val="21"/>
          <w:szCs w:val="21"/>
        </w:rPr>
        <w:t xml:space="preserve"> ... </w:t>
      </w:r>
      <w:r w:rsidRPr="00CB167A">
        <w:rPr>
          <w:rFonts w:ascii="Helvetica" w:hAnsi="Helvetica" w:cs="Helvetica" w:hint="eastAsia"/>
          <w:b/>
          <w:bCs/>
          <w:color w:val="222222"/>
          <w:sz w:val="21"/>
          <w:szCs w:val="21"/>
        </w:rPr>
        <w:t>кандидата</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биологических</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наук</w:t>
      </w:r>
      <w:r w:rsidRPr="00CB167A">
        <w:rPr>
          <w:rFonts w:ascii="Helvetica" w:hAnsi="Helvetica" w:cs="Helvetica"/>
          <w:b/>
          <w:bCs/>
          <w:color w:val="222222"/>
          <w:sz w:val="21"/>
          <w:szCs w:val="21"/>
        </w:rPr>
        <w:t xml:space="preserve"> : 03.00.18. - </w:t>
      </w:r>
      <w:r w:rsidRPr="00CB167A">
        <w:rPr>
          <w:rFonts w:ascii="Helvetica" w:hAnsi="Helvetica" w:cs="Helvetica" w:hint="eastAsia"/>
          <w:b/>
          <w:bCs/>
          <w:color w:val="222222"/>
          <w:sz w:val="21"/>
          <w:szCs w:val="21"/>
        </w:rPr>
        <w:t>Борок</w:t>
      </w:r>
      <w:r w:rsidRPr="00CB167A">
        <w:rPr>
          <w:rFonts w:ascii="Helvetica" w:hAnsi="Helvetica" w:cs="Helvetica"/>
          <w:b/>
          <w:bCs/>
          <w:color w:val="222222"/>
          <w:sz w:val="21"/>
          <w:szCs w:val="21"/>
        </w:rPr>
        <w:t xml:space="preserve">, 1984. - 183 </w:t>
      </w:r>
      <w:r w:rsidRPr="00CB167A">
        <w:rPr>
          <w:rFonts w:ascii="Helvetica" w:hAnsi="Helvetica" w:cs="Helvetica" w:hint="eastAsia"/>
          <w:b/>
          <w:bCs/>
          <w:color w:val="222222"/>
          <w:sz w:val="21"/>
          <w:szCs w:val="21"/>
        </w:rPr>
        <w:t>с</w:t>
      </w:r>
      <w:r w:rsidRPr="00CB167A">
        <w:rPr>
          <w:rFonts w:ascii="Helvetica" w:hAnsi="Helvetica" w:cs="Helvetica"/>
          <w:b/>
          <w:bCs/>
          <w:color w:val="222222"/>
          <w:sz w:val="21"/>
          <w:szCs w:val="21"/>
        </w:rPr>
        <w:t xml:space="preserve">. : </w:t>
      </w:r>
      <w:r w:rsidRPr="00CB167A">
        <w:rPr>
          <w:rFonts w:ascii="Helvetica" w:hAnsi="Helvetica" w:cs="Helvetica" w:hint="eastAsia"/>
          <w:b/>
          <w:bCs/>
          <w:color w:val="222222"/>
          <w:sz w:val="21"/>
          <w:szCs w:val="21"/>
        </w:rPr>
        <w:t>ил</w:t>
      </w:r>
      <w:r w:rsidRPr="00CB167A">
        <w:rPr>
          <w:rFonts w:ascii="Helvetica" w:hAnsi="Helvetica" w:cs="Helvetica"/>
          <w:b/>
          <w:bCs/>
          <w:color w:val="222222"/>
          <w:sz w:val="21"/>
          <w:szCs w:val="21"/>
        </w:rPr>
        <w:t>.</w:t>
      </w:r>
    </w:p>
    <w:p w14:paraId="6A418325" w14:textId="77777777" w:rsidR="00CB167A" w:rsidRPr="00CB167A" w:rsidRDefault="00CB167A" w:rsidP="00CB167A">
      <w:pPr>
        <w:rPr>
          <w:rFonts w:ascii="Helvetica" w:hAnsi="Helvetica" w:cs="Helvetica"/>
          <w:b/>
          <w:bCs/>
          <w:color w:val="222222"/>
          <w:sz w:val="21"/>
          <w:szCs w:val="21"/>
        </w:rPr>
      </w:pPr>
      <w:r w:rsidRPr="00CB167A">
        <w:rPr>
          <w:rFonts w:ascii="Helvetica" w:hAnsi="Helvetica" w:cs="Helvetica" w:hint="eastAsia"/>
          <w:b/>
          <w:bCs/>
          <w:color w:val="222222"/>
          <w:sz w:val="21"/>
          <w:szCs w:val="21"/>
        </w:rPr>
        <w:t>больше</w:t>
      </w:r>
    </w:p>
    <w:p w14:paraId="6E511BD3" w14:textId="77777777" w:rsidR="00CB167A" w:rsidRPr="00CB167A" w:rsidRDefault="00CB167A" w:rsidP="00CB167A">
      <w:pPr>
        <w:rPr>
          <w:rFonts w:ascii="Helvetica" w:hAnsi="Helvetica" w:cs="Helvetica"/>
          <w:b/>
          <w:bCs/>
          <w:color w:val="222222"/>
          <w:sz w:val="21"/>
          <w:szCs w:val="21"/>
        </w:rPr>
      </w:pPr>
      <w:r w:rsidRPr="00CB167A">
        <w:rPr>
          <w:rFonts w:ascii="Helvetica" w:hAnsi="Helvetica" w:cs="Helvetica" w:hint="eastAsia"/>
          <w:b/>
          <w:bCs/>
          <w:color w:val="222222"/>
          <w:sz w:val="21"/>
          <w:szCs w:val="21"/>
        </w:rPr>
        <w:t>Цитаты</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из</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текста</w:t>
      </w:r>
      <w:r w:rsidRPr="00CB167A">
        <w:rPr>
          <w:rFonts w:ascii="Helvetica" w:hAnsi="Helvetica" w:cs="Helvetica"/>
          <w:b/>
          <w:bCs/>
          <w:color w:val="222222"/>
          <w:sz w:val="21"/>
          <w:szCs w:val="21"/>
        </w:rPr>
        <w:t>:</w:t>
      </w:r>
    </w:p>
    <w:p w14:paraId="38A55162" w14:textId="77777777" w:rsidR="00CB167A" w:rsidRPr="00CB167A" w:rsidRDefault="00CB167A" w:rsidP="00CB167A">
      <w:pPr>
        <w:rPr>
          <w:rFonts w:ascii="Helvetica" w:hAnsi="Helvetica" w:cs="Helvetica"/>
          <w:b/>
          <w:bCs/>
          <w:color w:val="222222"/>
          <w:sz w:val="21"/>
          <w:szCs w:val="21"/>
        </w:rPr>
      </w:pPr>
      <w:r w:rsidRPr="00CB167A">
        <w:rPr>
          <w:rFonts w:ascii="Helvetica" w:hAnsi="Helvetica" w:cs="Helvetica" w:hint="eastAsia"/>
          <w:b/>
          <w:bCs/>
          <w:color w:val="222222"/>
          <w:sz w:val="21"/>
          <w:szCs w:val="21"/>
        </w:rPr>
        <w:t>стр</w:t>
      </w:r>
      <w:r w:rsidRPr="00CB167A">
        <w:rPr>
          <w:rFonts w:ascii="Helvetica" w:hAnsi="Helvetica" w:cs="Helvetica"/>
          <w:b/>
          <w:bCs/>
          <w:color w:val="222222"/>
          <w:sz w:val="21"/>
          <w:szCs w:val="21"/>
        </w:rPr>
        <w:t>. 1</w:t>
      </w:r>
    </w:p>
    <w:p w14:paraId="392FED73" w14:textId="77777777" w:rsidR="00CB167A" w:rsidRPr="00CB167A" w:rsidRDefault="00CB167A" w:rsidP="00CB167A">
      <w:pPr>
        <w:rPr>
          <w:rFonts w:ascii="Helvetica" w:hAnsi="Helvetica" w:cs="Helvetica"/>
          <w:b/>
          <w:bCs/>
          <w:color w:val="222222"/>
          <w:sz w:val="21"/>
          <w:szCs w:val="21"/>
        </w:rPr>
      </w:pPr>
      <w:r w:rsidRPr="00CB167A">
        <w:rPr>
          <w:rFonts w:ascii="Helvetica" w:hAnsi="Helvetica" w:cs="Helvetica"/>
          <w:b/>
          <w:bCs/>
          <w:color w:val="222222"/>
          <w:sz w:val="21"/>
          <w:szCs w:val="21"/>
        </w:rPr>
        <w:t xml:space="preserve">^/;/i: .v./, </w:t>
      </w:r>
      <w:r w:rsidRPr="00CB167A">
        <w:rPr>
          <w:rFonts w:ascii="Helvetica" w:hAnsi="Helvetica" w:cs="Helvetica" w:hint="eastAsia"/>
          <w:b/>
          <w:bCs/>
          <w:color w:val="222222"/>
          <w:sz w:val="21"/>
          <w:szCs w:val="21"/>
        </w:rPr>
        <w:t>АКАДЕМИЯ</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НАУК</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СССР</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ИНСТИТУТ</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БИОЛОГИИ</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ВНУТРЕННИХ</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в</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о</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д</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На</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правах</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рукописи</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УДК</w:t>
      </w:r>
      <w:r w:rsidRPr="00CB167A">
        <w:rPr>
          <w:rFonts w:ascii="Helvetica" w:hAnsi="Helvetica" w:cs="Helvetica"/>
          <w:b/>
          <w:bCs/>
          <w:color w:val="222222"/>
          <w:sz w:val="21"/>
          <w:szCs w:val="21"/>
        </w:rPr>
        <w:t xml:space="preserve"> 5 7 9 . 6 8 ( 2 8 5 . 2 ) </w:t>
      </w:r>
      <w:r w:rsidRPr="00CB167A">
        <w:rPr>
          <w:rFonts w:ascii="Helvetica" w:hAnsi="Helvetica" w:cs="Helvetica" w:hint="eastAsia"/>
          <w:b/>
          <w:bCs/>
          <w:color w:val="222222"/>
          <w:sz w:val="21"/>
          <w:szCs w:val="21"/>
        </w:rPr>
        <w:t>КРЫЛОВА</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Ирина</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Николаевна</w:t>
      </w:r>
      <w:r w:rsidRPr="00CB167A">
        <w:rPr>
          <w:rFonts w:ascii="Helvetica" w:hAnsi="Helvetica" w:cs="Helvetica"/>
          <w:b/>
          <w:bCs/>
          <w:color w:val="222222"/>
          <w:sz w:val="21"/>
          <w:szCs w:val="21"/>
        </w:rPr>
        <w:t xml:space="preserve"> : 579.846 </w:t>
      </w:r>
      <w:r w:rsidRPr="00CB167A">
        <w:rPr>
          <w:rFonts w:ascii="Helvetica" w:hAnsi="Helvetica" w:cs="Helvetica" w:hint="eastAsia"/>
          <w:b/>
          <w:bCs/>
          <w:color w:val="222222"/>
          <w:sz w:val="21"/>
          <w:szCs w:val="21"/>
        </w:rPr>
        <w:t>НИТРИФИКАЦИЯ</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И</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ДЕНИГРИФИОДИЯ</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в</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ОЗЕРАХ</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РАЗНОГО</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ТИПА</w:t>
      </w:r>
      <w:r w:rsidRPr="00CB167A">
        <w:rPr>
          <w:rFonts w:ascii="Helvetica" w:hAnsi="Helvetica" w:cs="Helvetica"/>
          <w:b/>
          <w:bCs/>
          <w:color w:val="222222"/>
          <w:sz w:val="21"/>
          <w:szCs w:val="21"/>
        </w:rPr>
        <w:t xml:space="preserve"> 03,00.18 - </w:t>
      </w:r>
      <w:r w:rsidRPr="00CB167A">
        <w:rPr>
          <w:rFonts w:ascii="Helvetica" w:hAnsi="Helvetica" w:cs="Helvetica" w:hint="eastAsia"/>
          <w:b/>
          <w:bCs/>
          <w:color w:val="222222"/>
          <w:sz w:val="21"/>
          <w:szCs w:val="21"/>
        </w:rPr>
        <w:t>Гидробиология</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Диссертация</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на</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соискание</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ученой</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степени</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кандидата</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биологических</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наук</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Научный</w:t>
      </w:r>
    </w:p>
    <w:p w14:paraId="7EB52E3D" w14:textId="77777777" w:rsidR="00CB167A" w:rsidRPr="00CB167A" w:rsidRDefault="00CB167A" w:rsidP="00CB167A">
      <w:pPr>
        <w:rPr>
          <w:rFonts w:ascii="Helvetica" w:hAnsi="Helvetica" w:cs="Helvetica"/>
          <w:b/>
          <w:bCs/>
          <w:color w:val="222222"/>
          <w:sz w:val="21"/>
          <w:szCs w:val="21"/>
        </w:rPr>
      </w:pPr>
      <w:r w:rsidRPr="00CB167A">
        <w:rPr>
          <w:rFonts w:ascii="Helvetica" w:hAnsi="Helvetica" w:cs="Helvetica" w:hint="eastAsia"/>
          <w:b/>
          <w:bCs/>
          <w:color w:val="222222"/>
          <w:sz w:val="21"/>
          <w:szCs w:val="21"/>
        </w:rPr>
        <w:t>стр</w:t>
      </w:r>
      <w:r w:rsidRPr="00CB167A">
        <w:rPr>
          <w:rFonts w:ascii="Helvetica" w:hAnsi="Helvetica" w:cs="Helvetica"/>
          <w:b/>
          <w:bCs/>
          <w:color w:val="222222"/>
          <w:sz w:val="21"/>
          <w:szCs w:val="21"/>
        </w:rPr>
        <w:t>. 3</w:t>
      </w:r>
    </w:p>
    <w:p w14:paraId="07BBD5B8" w14:textId="77777777" w:rsidR="00CB167A" w:rsidRPr="00CB167A" w:rsidRDefault="00CB167A" w:rsidP="00CB167A">
      <w:pPr>
        <w:rPr>
          <w:rFonts w:ascii="Helvetica" w:hAnsi="Helvetica" w:cs="Helvetica"/>
          <w:b/>
          <w:bCs/>
          <w:color w:val="222222"/>
          <w:sz w:val="21"/>
          <w:szCs w:val="21"/>
        </w:rPr>
      </w:pPr>
      <w:r w:rsidRPr="00CB167A">
        <w:rPr>
          <w:rFonts w:ascii="Helvetica" w:hAnsi="Helvetica" w:cs="Helvetica" w:hint="eastAsia"/>
          <w:b/>
          <w:bCs/>
          <w:color w:val="222222"/>
          <w:sz w:val="21"/>
          <w:szCs w:val="21"/>
        </w:rPr>
        <w:t>и</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активность</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в</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них</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денитрификации</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и</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нитрификации</w:t>
      </w:r>
      <w:r w:rsidRPr="00CB167A">
        <w:rPr>
          <w:rFonts w:ascii="Helvetica" w:hAnsi="Helvetica" w:cs="Helvetica"/>
          <w:b/>
          <w:bCs/>
          <w:color w:val="222222"/>
          <w:sz w:val="21"/>
          <w:szCs w:val="21"/>
        </w:rPr>
        <w:t xml:space="preserve"> 4.3.1 </w:t>
      </w:r>
      <w:r w:rsidRPr="00CB167A">
        <w:rPr>
          <w:rFonts w:ascii="Helvetica" w:hAnsi="Helvetica" w:cs="Helvetica" w:hint="eastAsia"/>
          <w:b/>
          <w:bCs/>
          <w:color w:val="222222"/>
          <w:sz w:val="21"/>
          <w:szCs w:val="21"/>
        </w:rPr>
        <w:t>Рыбинское</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водохранилище</w:t>
      </w:r>
      <w:r w:rsidRPr="00CB167A">
        <w:rPr>
          <w:rFonts w:ascii="Helvetica" w:hAnsi="Helvetica" w:cs="Helvetica"/>
          <w:b/>
          <w:bCs/>
          <w:color w:val="222222"/>
          <w:sz w:val="21"/>
          <w:szCs w:val="21"/>
        </w:rPr>
        <w:t xml:space="preserve"> 4.3.2 </w:t>
      </w:r>
      <w:r w:rsidRPr="00CB167A">
        <w:rPr>
          <w:rFonts w:ascii="Helvetica" w:hAnsi="Helvetica" w:cs="Helvetica" w:hint="eastAsia"/>
          <w:b/>
          <w:bCs/>
          <w:color w:val="222222"/>
          <w:sz w:val="21"/>
          <w:szCs w:val="21"/>
        </w:rPr>
        <w:t>Евтрофные</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озера</w:t>
      </w:r>
      <w:r w:rsidRPr="00CB167A">
        <w:rPr>
          <w:rFonts w:ascii="Helvetica" w:hAnsi="Helvetica" w:cs="Helvetica"/>
          <w:b/>
          <w:bCs/>
          <w:color w:val="222222"/>
          <w:sz w:val="21"/>
          <w:szCs w:val="21"/>
        </w:rPr>
        <w:t xml:space="preserve"> 4.3.3 </w:t>
      </w:r>
      <w:r w:rsidRPr="00CB167A">
        <w:rPr>
          <w:rFonts w:ascii="Helvetica" w:hAnsi="Helvetica" w:cs="Helvetica" w:hint="eastAsia"/>
          <w:b/>
          <w:bCs/>
          <w:color w:val="222222"/>
          <w:sz w:val="21"/>
          <w:szCs w:val="21"/>
        </w:rPr>
        <w:t>Мезотрофные</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озера</w:t>
      </w:r>
      <w:r w:rsidRPr="00CB167A">
        <w:rPr>
          <w:rFonts w:ascii="Helvetica" w:hAnsi="Helvetica" w:cs="Helvetica"/>
          <w:b/>
          <w:bCs/>
          <w:color w:val="222222"/>
          <w:sz w:val="21"/>
          <w:szCs w:val="21"/>
        </w:rPr>
        <w:t xml:space="preserve"> 4.3.4 </w:t>
      </w:r>
      <w:r w:rsidRPr="00CB167A">
        <w:rPr>
          <w:rFonts w:ascii="Helvetica" w:hAnsi="Helvetica" w:cs="Helvetica" w:hint="eastAsia"/>
          <w:b/>
          <w:bCs/>
          <w:color w:val="222222"/>
          <w:sz w:val="21"/>
          <w:szCs w:val="21"/>
        </w:rPr>
        <w:t>Олиготрофное</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озеро</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ГЛАВА</w:t>
      </w:r>
    </w:p>
    <w:p w14:paraId="4C02BB8D" w14:textId="77777777" w:rsidR="00CB167A" w:rsidRPr="00CB167A" w:rsidRDefault="00CB167A" w:rsidP="00CB167A">
      <w:pPr>
        <w:rPr>
          <w:rFonts w:ascii="Helvetica" w:hAnsi="Helvetica" w:cs="Helvetica"/>
          <w:b/>
          <w:bCs/>
          <w:color w:val="222222"/>
          <w:sz w:val="21"/>
          <w:szCs w:val="21"/>
        </w:rPr>
      </w:pPr>
      <w:r w:rsidRPr="00CB167A">
        <w:rPr>
          <w:rFonts w:ascii="Helvetica" w:hAnsi="Helvetica" w:cs="Helvetica" w:hint="eastAsia"/>
          <w:b/>
          <w:bCs/>
          <w:color w:val="222222"/>
          <w:sz w:val="21"/>
          <w:szCs w:val="21"/>
        </w:rPr>
        <w:t>стр</w:t>
      </w:r>
      <w:r w:rsidRPr="00CB167A">
        <w:rPr>
          <w:rFonts w:ascii="Helvetica" w:hAnsi="Helvetica" w:cs="Helvetica"/>
          <w:b/>
          <w:bCs/>
          <w:color w:val="222222"/>
          <w:sz w:val="21"/>
          <w:szCs w:val="21"/>
        </w:rPr>
        <w:t>. 66</w:t>
      </w:r>
    </w:p>
    <w:p w14:paraId="1FE1E38C" w14:textId="77777777" w:rsidR="00CB167A" w:rsidRPr="00CB167A" w:rsidRDefault="00CB167A" w:rsidP="00CB167A">
      <w:pPr>
        <w:rPr>
          <w:rFonts w:ascii="Helvetica" w:hAnsi="Helvetica" w:cs="Helvetica"/>
          <w:b/>
          <w:bCs/>
          <w:color w:val="222222"/>
          <w:sz w:val="21"/>
          <w:szCs w:val="21"/>
        </w:rPr>
      </w:pPr>
      <w:r w:rsidRPr="00CB167A">
        <w:rPr>
          <w:rFonts w:ascii="Helvetica" w:hAnsi="Helvetica" w:cs="Helvetica" w:hint="eastAsia"/>
          <w:b/>
          <w:bCs/>
          <w:color w:val="222222"/>
          <w:sz w:val="21"/>
          <w:szCs w:val="21"/>
        </w:rPr>
        <w:t>плотностью</w:t>
      </w:r>
      <w:r w:rsidRPr="00CB167A">
        <w:rPr>
          <w:rFonts w:ascii="Helvetica" w:hAnsi="Helvetica" w:cs="Helvetica"/>
          <w:b/>
          <w:bCs/>
          <w:color w:val="222222"/>
          <w:sz w:val="21"/>
          <w:szCs w:val="21"/>
        </w:rPr>
        <w:t xml:space="preserve">. 4.3. </w:t>
      </w:r>
      <w:r w:rsidRPr="00CB167A">
        <w:rPr>
          <w:rFonts w:ascii="Helvetica" w:hAnsi="Helvetica" w:cs="Helvetica" w:hint="eastAsia"/>
          <w:b/>
          <w:bCs/>
          <w:color w:val="222222"/>
          <w:sz w:val="21"/>
          <w:szCs w:val="21"/>
        </w:rPr>
        <w:t>Гцдрохимическая</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и</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микробиологическая</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характеристика</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озер</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и</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активность</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в</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них</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денитрификации</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нитрификации</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Изучение</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активности</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денитрификации</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и</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нитрификации</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прове­</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дено</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на</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озерах</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разного</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типа</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в</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разные</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годы</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эпизодически</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но</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всегда</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в</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июле</w:t>
      </w:r>
      <w:r w:rsidRPr="00CB167A">
        <w:rPr>
          <w:rFonts w:ascii="Helvetica" w:hAnsi="Helvetica" w:cs="Helvetica"/>
          <w:b/>
          <w:bCs/>
          <w:color w:val="222222"/>
          <w:sz w:val="21"/>
          <w:szCs w:val="21"/>
        </w:rPr>
        <w:t>-</w:t>
      </w:r>
      <w:r w:rsidRPr="00CB167A">
        <w:rPr>
          <w:rFonts w:ascii="Helvetica" w:hAnsi="Helvetica" w:cs="Helvetica" w:hint="eastAsia"/>
          <w:b/>
          <w:bCs/>
          <w:color w:val="222222"/>
          <w:sz w:val="21"/>
          <w:szCs w:val="21"/>
        </w:rPr>
        <w:t>августе</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На</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Рыбинском</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водохранилище</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выполнены</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круглогодичные</w:t>
      </w:r>
    </w:p>
    <w:p w14:paraId="37E324BD" w14:textId="77777777" w:rsidR="00CB167A" w:rsidRPr="00CB167A" w:rsidRDefault="00CB167A" w:rsidP="00CB167A">
      <w:pPr>
        <w:rPr>
          <w:rFonts w:ascii="Helvetica" w:hAnsi="Helvetica" w:cs="Helvetica"/>
          <w:b/>
          <w:bCs/>
          <w:color w:val="222222"/>
          <w:sz w:val="21"/>
          <w:szCs w:val="21"/>
        </w:rPr>
      </w:pPr>
    </w:p>
    <w:p w14:paraId="200526F3" w14:textId="77777777" w:rsidR="00CB167A" w:rsidRPr="00CB167A" w:rsidRDefault="00CB167A" w:rsidP="00CB167A">
      <w:pPr>
        <w:rPr>
          <w:rFonts w:ascii="Helvetica" w:hAnsi="Helvetica" w:cs="Helvetica"/>
          <w:b/>
          <w:bCs/>
          <w:color w:val="222222"/>
          <w:sz w:val="21"/>
          <w:szCs w:val="21"/>
        </w:rPr>
      </w:pPr>
      <w:r w:rsidRPr="00CB167A">
        <w:rPr>
          <w:rFonts w:ascii="Helvetica" w:hAnsi="Helvetica" w:cs="Helvetica" w:hint="eastAsia"/>
          <w:b/>
          <w:bCs/>
          <w:color w:val="222222"/>
          <w:sz w:val="21"/>
          <w:szCs w:val="21"/>
        </w:rPr>
        <w:t>Оглавление</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диссертации</w:t>
      </w:r>
    </w:p>
    <w:p w14:paraId="00B40C47" w14:textId="77777777" w:rsidR="00CB167A" w:rsidRPr="00CB167A" w:rsidRDefault="00CB167A" w:rsidP="00CB167A">
      <w:pPr>
        <w:rPr>
          <w:rFonts w:ascii="Helvetica" w:hAnsi="Helvetica" w:cs="Helvetica"/>
          <w:b/>
          <w:bCs/>
          <w:color w:val="222222"/>
          <w:sz w:val="21"/>
          <w:szCs w:val="21"/>
        </w:rPr>
      </w:pPr>
      <w:r w:rsidRPr="00CB167A">
        <w:rPr>
          <w:rFonts w:ascii="Helvetica" w:hAnsi="Helvetica" w:cs="Helvetica" w:hint="eastAsia"/>
          <w:b/>
          <w:bCs/>
          <w:color w:val="222222"/>
          <w:sz w:val="21"/>
          <w:szCs w:val="21"/>
        </w:rPr>
        <w:t>кандидат</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биологических</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наук</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Крылова</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Ирина</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Николаевна</w:t>
      </w:r>
    </w:p>
    <w:p w14:paraId="1647A4A9" w14:textId="77777777" w:rsidR="00CB167A" w:rsidRPr="00CB167A" w:rsidRDefault="00CB167A" w:rsidP="00CB167A">
      <w:pPr>
        <w:rPr>
          <w:rFonts w:ascii="Helvetica" w:hAnsi="Helvetica" w:cs="Helvetica"/>
          <w:b/>
          <w:bCs/>
          <w:color w:val="222222"/>
          <w:sz w:val="21"/>
          <w:szCs w:val="21"/>
        </w:rPr>
      </w:pPr>
      <w:r w:rsidRPr="00CB167A">
        <w:rPr>
          <w:rFonts w:ascii="Helvetica" w:hAnsi="Helvetica" w:cs="Helvetica" w:hint="eastAsia"/>
          <w:b/>
          <w:bCs/>
          <w:color w:val="222222"/>
          <w:sz w:val="21"/>
          <w:szCs w:val="21"/>
        </w:rPr>
        <w:t>ВНЕШНИЕ</w:t>
      </w:r>
      <w:r w:rsidRPr="00CB167A">
        <w:rPr>
          <w:rFonts w:ascii="Helvetica" w:hAnsi="Helvetica" w:cs="Helvetica"/>
          <w:b/>
          <w:bCs/>
          <w:color w:val="222222"/>
          <w:sz w:val="21"/>
          <w:szCs w:val="21"/>
        </w:rPr>
        <w:t>.</w:t>
      </w:r>
    </w:p>
    <w:p w14:paraId="5584A8F5" w14:textId="77777777" w:rsidR="00CB167A" w:rsidRPr="00CB167A" w:rsidRDefault="00CB167A" w:rsidP="00CB167A">
      <w:pPr>
        <w:rPr>
          <w:rFonts w:ascii="Helvetica" w:hAnsi="Helvetica" w:cs="Helvetica"/>
          <w:b/>
          <w:bCs/>
          <w:color w:val="222222"/>
          <w:sz w:val="21"/>
          <w:szCs w:val="21"/>
        </w:rPr>
      </w:pPr>
    </w:p>
    <w:p w14:paraId="5D52A1DF" w14:textId="77777777" w:rsidR="00CB167A" w:rsidRPr="00CB167A" w:rsidRDefault="00CB167A" w:rsidP="00CB167A">
      <w:pPr>
        <w:rPr>
          <w:rFonts w:ascii="Helvetica" w:hAnsi="Helvetica" w:cs="Helvetica"/>
          <w:b/>
          <w:bCs/>
          <w:color w:val="222222"/>
          <w:sz w:val="21"/>
          <w:szCs w:val="21"/>
        </w:rPr>
      </w:pPr>
      <w:r w:rsidRPr="00CB167A">
        <w:rPr>
          <w:rFonts w:ascii="Helvetica" w:hAnsi="Helvetica" w:cs="Helvetica" w:hint="eastAsia"/>
          <w:b/>
          <w:bCs/>
          <w:color w:val="222222"/>
          <w:sz w:val="21"/>
          <w:szCs w:val="21"/>
        </w:rPr>
        <w:lastRenderedPageBreak/>
        <w:t>ОБЗОР</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ЛИТЕРАТУРЫ</w:t>
      </w:r>
      <w:r w:rsidRPr="00CB167A">
        <w:rPr>
          <w:rFonts w:ascii="Helvetica" w:hAnsi="Helvetica" w:cs="Helvetica"/>
          <w:b/>
          <w:bCs/>
          <w:color w:val="222222"/>
          <w:sz w:val="21"/>
          <w:szCs w:val="21"/>
        </w:rPr>
        <w:t>.</w:t>
      </w:r>
    </w:p>
    <w:p w14:paraId="4618C885" w14:textId="77777777" w:rsidR="00CB167A" w:rsidRPr="00CB167A" w:rsidRDefault="00CB167A" w:rsidP="00CB167A">
      <w:pPr>
        <w:rPr>
          <w:rFonts w:ascii="Helvetica" w:hAnsi="Helvetica" w:cs="Helvetica"/>
          <w:b/>
          <w:bCs/>
          <w:color w:val="222222"/>
          <w:sz w:val="21"/>
          <w:szCs w:val="21"/>
        </w:rPr>
      </w:pPr>
    </w:p>
    <w:p w14:paraId="3FD16E5C" w14:textId="77777777" w:rsidR="00CB167A" w:rsidRPr="00CB167A" w:rsidRDefault="00CB167A" w:rsidP="00CB167A">
      <w:pPr>
        <w:rPr>
          <w:rFonts w:ascii="Helvetica" w:hAnsi="Helvetica" w:cs="Helvetica"/>
          <w:b/>
          <w:bCs/>
          <w:color w:val="222222"/>
          <w:sz w:val="21"/>
          <w:szCs w:val="21"/>
        </w:rPr>
      </w:pPr>
      <w:r w:rsidRPr="00CB167A">
        <w:rPr>
          <w:rFonts w:ascii="Helvetica" w:hAnsi="Helvetica" w:cs="Helvetica" w:hint="eastAsia"/>
          <w:b/>
          <w:bCs/>
          <w:color w:val="222222"/>
          <w:sz w:val="21"/>
          <w:szCs w:val="21"/>
        </w:rPr>
        <w:t>ГЛАВА</w:t>
      </w:r>
      <w:r w:rsidRPr="00CB167A">
        <w:rPr>
          <w:rFonts w:ascii="Helvetica" w:hAnsi="Helvetica" w:cs="Helvetica"/>
          <w:b/>
          <w:bCs/>
          <w:color w:val="222222"/>
          <w:sz w:val="21"/>
          <w:szCs w:val="21"/>
        </w:rPr>
        <w:t xml:space="preserve"> I. </w:t>
      </w:r>
      <w:r w:rsidRPr="00CB167A">
        <w:rPr>
          <w:rFonts w:ascii="Helvetica" w:hAnsi="Helvetica" w:cs="Helvetica" w:hint="eastAsia"/>
          <w:b/>
          <w:bCs/>
          <w:color w:val="222222"/>
          <w:sz w:val="21"/>
          <w:szCs w:val="21"/>
        </w:rPr>
        <w:t>ДЕНИТРИФИКАЦИИ</w:t>
      </w:r>
      <w:r w:rsidRPr="00CB167A">
        <w:rPr>
          <w:rFonts w:ascii="Helvetica" w:hAnsi="Helvetica" w:cs="Helvetica"/>
          <w:b/>
          <w:bCs/>
          <w:color w:val="222222"/>
          <w:sz w:val="21"/>
          <w:szCs w:val="21"/>
        </w:rPr>
        <w:t>.</w:t>
      </w:r>
    </w:p>
    <w:p w14:paraId="6083834E" w14:textId="77777777" w:rsidR="00CB167A" w:rsidRPr="00CB167A" w:rsidRDefault="00CB167A" w:rsidP="00CB167A">
      <w:pPr>
        <w:rPr>
          <w:rFonts w:ascii="Helvetica" w:hAnsi="Helvetica" w:cs="Helvetica"/>
          <w:b/>
          <w:bCs/>
          <w:color w:val="222222"/>
          <w:sz w:val="21"/>
          <w:szCs w:val="21"/>
        </w:rPr>
      </w:pPr>
    </w:p>
    <w:p w14:paraId="305136E8" w14:textId="77777777" w:rsidR="00CB167A" w:rsidRPr="00CB167A" w:rsidRDefault="00CB167A" w:rsidP="00CB167A">
      <w:pPr>
        <w:rPr>
          <w:rFonts w:ascii="Helvetica" w:hAnsi="Helvetica" w:cs="Helvetica"/>
          <w:b/>
          <w:bCs/>
          <w:color w:val="222222"/>
          <w:sz w:val="21"/>
          <w:szCs w:val="21"/>
        </w:rPr>
      </w:pPr>
      <w:r w:rsidRPr="00CB167A">
        <w:rPr>
          <w:rFonts w:ascii="Helvetica" w:hAnsi="Helvetica" w:cs="Helvetica"/>
          <w:b/>
          <w:bCs/>
          <w:color w:val="222222"/>
          <w:sz w:val="21"/>
          <w:szCs w:val="21"/>
        </w:rPr>
        <w:t xml:space="preserve">1.1 </w:t>
      </w:r>
      <w:r w:rsidRPr="00CB167A">
        <w:rPr>
          <w:rFonts w:ascii="Helvetica" w:hAnsi="Helvetica" w:cs="Helvetica" w:hint="eastAsia"/>
          <w:b/>
          <w:bCs/>
          <w:color w:val="222222"/>
          <w:sz w:val="21"/>
          <w:szCs w:val="21"/>
        </w:rPr>
        <w:t>Денитрифицирующие</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микроорганизмы</w:t>
      </w:r>
    </w:p>
    <w:p w14:paraId="36B42784" w14:textId="77777777" w:rsidR="00CB167A" w:rsidRPr="00CB167A" w:rsidRDefault="00CB167A" w:rsidP="00CB167A">
      <w:pPr>
        <w:rPr>
          <w:rFonts w:ascii="Helvetica" w:hAnsi="Helvetica" w:cs="Helvetica"/>
          <w:b/>
          <w:bCs/>
          <w:color w:val="222222"/>
          <w:sz w:val="21"/>
          <w:szCs w:val="21"/>
        </w:rPr>
      </w:pPr>
    </w:p>
    <w:p w14:paraId="385CC680" w14:textId="77777777" w:rsidR="00CB167A" w:rsidRPr="00CB167A" w:rsidRDefault="00CB167A" w:rsidP="00CB167A">
      <w:pPr>
        <w:rPr>
          <w:rFonts w:ascii="Helvetica" w:hAnsi="Helvetica" w:cs="Helvetica"/>
          <w:b/>
          <w:bCs/>
          <w:color w:val="222222"/>
          <w:sz w:val="21"/>
          <w:szCs w:val="21"/>
        </w:rPr>
      </w:pPr>
      <w:r w:rsidRPr="00CB167A">
        <w:rPr>
          <w:rFonts w:ascii="Helvetica" w:hAnsi="Helvetica" w:cs="Helvetica"/>
          <w:b/>
          <w:bCs/>
          <w:color w:val="222222"/>
          <w:sz w:val="21"/>
          <w:szCs w:val="21"/>
        </w:rPr>
        <w:t xml:space="preserve">1.2 </w:t>
      </w:r>
      <w:r w:rsidRPr="00CB167A">
        <w:rPr>
          <w:rFonts w:ascii="Helvetica" w:hAnsi="Helvetica" w:cs="Helvetica" w:hint="eastAsia"/>
          <w:b/>
          <w:bCs/>
          <w:color w:val="222222"/>
          <w:sz w:val="21"/>
          <w:szCs w:val="21"/>
        </w:rPr>
        <w:t>Механизм</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денитрификации</w:t>
      </w:r>
      <w:r w:rsidRPr="00CB167A">
        <w:rPr>
          <w:rFonts w:ascii="Helvetica" w:hAnsi="Helvetica" w:cs="Helvetica"/>
          <w:b/>
          <w:bCs/>
          <w:color w:val="222222"/>
          <w:sz w:val="21"/>
          <w:szCs w:val="21"/>
        </w:rPr>
        <w:t>.</w:t>
      </w:r>
    </w:p>
    <w:p w14:paraId="5A37E448" w14:textId="77777777" w:rsidR="00CB167A" w:rsidRPr="00CB167A" w:rsidRDefault="00CB167A" w:rsidP="00CB167A">
      <w:pPr>
        <w:rPr>
          <w:rFonts w:ascii="Helvetica" w:hAnsi="Helvetica" w:cs="Helvetica"/>
          <w:b/>
          <w:bCs/>
          <w:color w:val="222222"/>
          <w:sz w:val="21"/>
          <w:szCs w:val="21"/>
        </w:rPr>
      </w:pPr>
    </w:p>
    <w:p w14:paraId="2D3D7872" w14:textId="77777777" w:rsidR="00CB167A" w:rsidRPr="00CB167A" w:rsidRDefault="00CB167A" w:rsidP="00CB167A">
      <w:pPr>
        <w:rPr>
          <w:rFonts w:ascii="Helvetica" w:hAnsi="Helvetica" w:cs="Helvetica"/>
          <w:b/>
          <w:bCs/>
          <w:color w:val="222222"/>
          <w:sz w:val="21"/>
          <w:szCs w:val="21"/>
        </w:rPr>
      </w:pPr>
      <w:r w:rsidRPr="00CB167A">
        <w:rPr>
          <w:rFonts w:ascii="Helvetica" w:hAnsi="Helvetica" w:cs="Helvetica"/>
          <w:b/>
          <w:bCs/>
          <w:color w:val="222222"/>
          <w:sz w:val="21"/>
          <w:szCs w:val="21"/>
        </w:rPr>
        <w:t xml:space="preserve">1.3 </w:t>
      </w:r>
      <w:r w:rsidRPr="00CB167A">
        <w:rPr>
          <w:rFonts w:ascii="Helvetica" w:hAnsi="Helvetica" w:cs="Helvetica" w:hint="eastAsia"/>
          <w:b/>
          <w:bCs/>
          <w:color w:val="222222"/>
          <w:sz w:val="21"/>
          <w:szCs w:val="21"/>
        </w:rPr>
        <w:t>Факторы</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определяющие</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активность</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денитрификации</w:t>
      </w:r>
    </w:p>
    <w:p w14:paraId="2A428289" w14:textId="77777777" w:rsidR="00CB167A" w:rsidRPr="00CB167A" w:rsidRDefault="00CB167A" w:rsidP="00CB167A">
      <w:pPr>
        <w:rPr>
          <w:rFonts w:ascii="Helvetica" w:hAnsi="Helvetica" w:cs="Helvetica"/>
          <w:b/>
          <w:bCs/>
          <w:color w:val="222222"/>
          <w:sz w:val="21"/>
          <w:szCs w:val="21"/>
        </w:rPr>
      </w:pPr>
    </w:p>
    <w:p w14:paraId="5496826F" w14:textId="77777777" w:rsidR="00CB167A" w:rsidRPr="00CB167A" w:rsidRDefault="00CB167A" w:rsidP="00CB167A">
      <w:pPr>
        <w:rPr>
          <w:rFonts w:ascii="Helvetica" w:hAnsi="Helvetica" w:cs="Helvetica"/>
          <w:b/>
          <w:bCs/>
          <w:color w:val="222222"/>
          <w:sz w:val="21"/>
          <w:szCs w:val="21"/>
        </w:rPr>
      </w:pPr>
      <w:r w:rsidRPr="00CB167A">
        <w:rPr>
          <w:rFonts w:ascii="Helvetica" w:hAnsi="Helvetica" w:cs="Helvetica"/>
          <w:b/>
          <w:bCs/>
          <w:color w:val="222222"/>
          <w:sz w:val="21"/>
          <w:szCs w:val="21"/>
        </w:rPr>
        <w:t xml:space="preserve">1.4 </w:t>
      </w:r>
      <w:r w:rsidRPr="00CB167A">
        <w:rPr>
          <w:rFonts w:ascii="Helvetica" w:hAnsi="Helvetica" w:cs="Helvetica" w:hint="eastAsia"/>
          <w:b/>
          <w:bCs/>
          <w:color w:val="222222"/>
          <w:sz w:val="21"/>
          <w:szCs w:val="21"/>
        </w:rPr>
        <w:t>Ингибиторы</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денитрификации</w:t>
      </w:r>
      <w:r w:rsidRPr="00CB167A">
        <w:rPr>
          <w:rFonts w:ascii="Helvetica" w:hAnsi="Helvetica" w:cs="Helvetica"/>
          <w:b/>
          <w:bCs/>
          <w:color w:val="222222"/>
          <w:sz w:val="21"/>
          <w:szCs w:val="21"/>
        </w:rPr>
        <w:t>.</w:t>
      </w:r>
    </w:p>
    <w:p w14:paraId="2D16ACCC" w14:textId="77777777" w:rsidR="00CB167A" w:rsidRPr="00CB167A" w:rsidRDefault="00CB167A" w:rsidP="00CB167A">
      <w:pPr>
        <w:rPr>
          <w:rFonts w:ascii="Helvetica" w:hAnsi="Helvetica" w:cs="Helvetica"/>
          <w:b/>
          <w:bCs/>
          <w:color w:val="222222"/>
          <w:sz w:val="21"/>
          <w:szCs w:val="21"/>
        </w:rPr>
      </w:pPr>
    </w:p>
    <w:p w14:paraId="59EFEB18" w14:textId="77777777" w:rsidR="00CB167A" w:rsidRPr="00CB167A" w:rsidRDefault="00CB167A" w:rsidP="00CB167A">
      <w:pPr>
        <w:rPr>
          <w:rFonts w:ascii="Helvetica" w:hAnsi="Helvetica" w:cs="Helvetica"/>
          <w:b/>
          <w:bCs/>
          <w:color w:val="222222"/>
          <w:sz w:val="21"/>
          <w:szCs w:val="21"/>
        </w:rPr>
      </w:pPr>
      <w:r w:rsidRPr="00CB167A">
        <w:rPr>
          <w:rFonts w:ascii="Helvetica" w:hAnsi="Helvetica" w:cs="Helvetica"/>
          <w:b/>
          <w:bCs/>
          <w:color w:val="222222"/>
          <w:sz w:val="21"/>
          <w:szCs w:val="21"/>
        </w:rPr>
        <w:t xml:space="preserve">1.5 </w:t>
      </w:r>
      <w:r w:rsidRPr="00CB167A">
        <w:rPr>
          <w:rFonts w:ascii="Helvetica" w:hAnsi="Helvetica" w:cs="Helvetica" w:hint="eastAsia"/>
          <w:b/>
          <w:bCs/>
          <w:color w:val="222222"/>
          <w:sz w:val="21"/>
          <w:szCs w:val="21"/>
        </w:rPr>
        <w:t>Методы</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измерения</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интенсивности</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денитрификации</w:t>
      </w:r>
    </w:p>
    <w:p w14:paraId="641AE184" w14:textId="77777777" w:rsidR="00CB167A" w:rsidRPr="00CB167A" w:rsidRDefault="00CB167A" w:rsidP="00CB167A">
      <w:pPr>
        <w:rPr>
          <w:rFonts w:ascii="Helvetica" w:hAnsi="Helvetica" w:cs="Helvetica"/>
          <w:b/>
          <w:bCs/>
          <w:color w:val="222222"/>
          <w:sz w:val="21"/>
          <w:szCs w:val="21"/>
        </w:rPr>
      </w:pPr>
    </w:p>
    <w:p w14:paraId="764A7112" w14:textId="77777777" w:rsidR="00CB167A" w:rsidRPr="00CB167A" w:rsidRDefault="00CB167A" w:rsidP="00CB167A">
      <w:pPr>
        <w:rPr>
          <w:rFonts w:ascii="Helvetica" w:hAnsi="Helvetica" w:cs="Helvetica"/>
          <w:b/>
          <w:bCs/>
          <w:color w:val="222222"/>
          <w:sz w:val="21"/>
          <w:szCs w:val="21"/>
        </w:rPr>
      </w:pPr>
      <w:r w:rsidRPr="00CB167A">
        <w:rPr>
          <w:rFonts w:ascii="Helvetica" w:hAnsi="Helvetica" w:cs="Helvetica"/>
          <w:b/>
          <w:bCs/>
          <w:color w:val="222222"/>
          <w:sz w:val="21"/>
          <w:szCs w:val="21"/>
        </w:rPr>
        <w:t xml:space="preserve">1.6 </w:t>
      </w:r>
      <w:r w:rsidRPr="00CB167A">
        <w:rPr>
          <w:rFonts w:ascii="Helvetica" w:hAnsi="Helvetica" w:cs="Helvetica" w:hint="eastAsia"/>
          <w:b/>
          <w:bCs/>
          <w:color w:val="222222"/>
          <w:sz w:val="21"/>
          <w:szCs w:val="21"/>
        </w:rPr>
        <w:t>Интенсивность</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денитрификации</w:t>
      </w:r>
    </w:p>
    <w:p w14:paraId="20E0C3DD" w14:textId="77777777" w:rsidR="00CB167A" w:rsidRPr="00CB167A" w:rsidRDefault="00CB167A" w:rsidP="00CB167A">
      <w:pPr>
        <w:rPr>
          <w:rFonts w:ascii="Helvetica" w:hAnsi="Helvetica" w:cs="Helvetica"/>
          <w:b/>
          <w:bCs/>
          <w:color w:val="222222"/>
          <w:sz w:val="21"/>
          <w:szCs w:val="21"/>
        </w:rPr>
      </w:pPr>
    </w:p>
    <w:p w14:paraId="69C6C6BB" w14:textId="77777777" w:rsidR="00CB167A" w:rsidRPr="00CB167A" w:rsidRDefault="00CB167A" w:rsidP="00CB167A">
      <w:pPr>
        <w:rPr>
          <w:rFonts w:ascii="Helvetica" w:hAnsi="Helvetica" w:cs="Helvetica"/>
          <w:b/>
          <w:bCs/>
          <w:color w:val="222222"/>
          <w:sz w:val="21"/>
          <w:szCs w:val="21"/>
        </w:rPr>
      </w:pPr>
      <w:r w:rsidRPr="00CB167A">
        <w:rPr>
          <w:rFonts w:ascii="Helvetica" w:hAnsi="Helvetica" w:cs="Helvetica" w:hint="eastAsia"/>
          <w:b/>
          <w:bCs/>
          <w:color w:val="222222"/>
          <w:sz w:val="21"/>
          <w:szCs w:val="21"/>
        </w:rPr>
        <w:t>ГЛАВА</w:t>
      </w:r>
      <w:r w:rsidRPr="00CB167A">
        <w:rPr>
          <w:rFonts w:ascii="Helvetica" w:hAnsi="Helvetica" w:cs="Helvetica"/>
          <w:b/>
          <w:bCs/>
          <w:color w:val="222222"/>
          <w:sz w:val="21"/>
          <w:szCs w:val="21"/>
        </w:rPr>
        <w:t xml:space="preserve"> 2. </w:t>
      </w:r>
      <w:r w:rsidRPr="00CB167A">
        <w:rPr>
          <w:rFonts w:ascii="Helvetica" w:hAnsi="Helvetica" w:cs="Helvetica" w:hint="eastAsia"/>
          <w:b/>
          <w:bCs/>
          <w:color w:val="222222"/>
          <w:sz w:val="21"/>
          <w:szCs w:val="21"/>
        </w:rPr>
        <w:t>НИТРИФИКАЦИЯ</w:t>
      </w:r>
      <w:r w:rsidRPr="00CB167A">
        <w:rPr>
          <w:rFonts w:ascii="Helvetica" w:hAnsi="Helvetica" w:cs="Helvetica"/>
          <w:b/>
          <w:bCs/>
          <w:color w:val="222222"/>
          <w:sz w:val="21"/>
          <w:szCs w:val="21"/>
        </w:rPr>
        <w:t>.</w:t>
      </w:r>
    </w:p>
    <w:p w14:paraId="09C2DEC9" w14:textId="77777777" w:rsidR="00CB167A" w:rsidRPr="00CB167A" w:rsidRDefault="00CB167A" w:rsidP="00CB167A">
      <w:pPr>
        <w:rPr>
          <w:rFonts w:ascii="Helvetica" w:hAnsi="Helvetica" w:cs="Helvetica"/>
          <w:b/>
          <w:bCs/>
          <w:color w:val="222222"/>
          <w:sz w:val="21"/>
          <w:szCs w:val="21"/>
        </w:rPr>
      </w:pPr>
    </w:p>
    <w:p w14:paraId="13E9793F" w14:textId="77777777" w:rsidR="00CB167A" w:rsidRPr="00CB167A" w:rsidRDefault="00CB167A" w:rsidP="00CB167A">
      <w:pPr>
        <w:rPr>
          <w:rFonts w:ascii="Helvetica" w:hAnsi="Helvetica" w:cs="Helvetica"/>
          <w:b/>
          <w:bCs/>
          <w:color w:val="222222"/>
          <w:sz w:val="21"/>
          <w:szCs w:val="21"/>
        </w:rPr>
      </w:pPr>
      <w:r w:rsidRPr="00CB167A">
        <w:rPr>
          <w:rFonts w:ascii="Helvetica" w:hAnsi="Helvetica" w:cs="Helvetica"/>
          <w:b/>
          <w:bCs/>
          <w:color w:val="222222"/>
          <w:sz w:val="21"/>
          <w:szCs w:val="21"/>
        </w:rPr>
        <w:t xml:space="preserve">2.1 </w:t>
      </w:r>
      <w:r w:rsidRPr="00CB167A">
        <w:rPr>
          <w:rFonts w:ascii="Helvetica" w:hAnsi="Helvetica" w:cs="Helvetica" w:hint="eastAsia"/>
          <w:b/>
          <w:bCs/>
          <w:color w:val="222222"/>
          <w:sz w:val="21"/>
          <w:szCs w:val="21"/>
        </w:rPr>
        <w:t>Нитрифицирующие</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бактерии</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и</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их</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физиология</w:t>
      </w:r>
    </w:p>
    <w:p w14:paraId="7EDD3083" w14:textId="77777777" w:rsidR="00CB167A" w:rsidRPr="00CB167A" w:rsidRDefault="00CB167A" w:rsidP="00CB167A">
      <w:pPr>
        <w:rPr>
          <w:rFonts w:ascii="Helvetica" w:hAnsi="Helvetica" w:cs="Helvetica"/>
          <w:b/>
          <w:bCs/>
          <w:color w:val="222222"/>
          <w:sz w:val="21"/>
          <w:szCs w:val="21"/>
        </w:rPr>
      </w:pPr>
    </w:p>
    <w:p w14:paraId="069B0E80" w14:textId="77777777" w:rsidR="00CB167A" w:rsidRPr="00CB167A" w:rsidRDefault="00CB167A" w:rsidP="00CB167A">
      <w:pPr>
        <w:rPr>
          <w:rFonts w:ascii="Helvetica" w:hAnsi="Helvetica" w:cs="Helvetica"/>
          <w:b/>
          <w:bCs/>
          <w:color w:val="222222"/>
          <w:sz w:val="21"/>
          <w:szCs w:val="21"/>
        </w:rPr>
      </w:pPr>
      <w:r w:rsidRPr="00CB167A">
        <w:rPr>
          <w:rFonts w:ascii="Helvetica" w:hAnsi="Helvetica" w:cs="Helvetica"/>
          <w:b/>
          <w:bCs/>
          <w:color w:val="222222"/>
          <w:sz w:val="21"/>
          <w:szCs w:val="21"/>
        </w:rPr>
        <w:t xml:space="preserve">2.2 </w:t>
      </w:r>
      <w:r w:rsidRPr="00CB167A">
        <w:rPr>
          <w:rFonts w:ascii="Helvetica" w:hAnsi="Helvetica" w:cs="Helvetica" w:hint="eastAsia"/>
          <w:b/>
          <w:bCs/>
          <w:color w:val="222222"/>
          <w:sz w:val="21"/>
          <w:szCs w:val="21"/>
        </w:rPr>
        <w:t>Факторы</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определяющие</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активность</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нитрификации</w:t>
      </w:r>
    </w:p>
    <w:p w14:paraId="0587F030" w14:textId="77777777" w:rsidR="00CB167A" w:rsidRPr="00CB167A" w:rsidRDefault="00CB167A" w:rsidP="00CB167A">
      <w:pPr>
        <w:rPr>
          <w:rFonts w:ascii="Helvetica" w:hAnsi="Helvetica" w:cs="Helvetica"/>
          <w:b/>
          <w:bCs/>
          <w:color w:val="222222"/>
          <w:sz w:val="21"/>
          <w:szCs w:val="21"/>
        </w:rPr>
      </w:pPr>
    </w:p>
    <w:p w14:paraId="4B1610F1" w14:textId="77777777" w:rsidR="00CB167A" w:rsidRPr="00CB167A" w:rsidRDefault="00CB167A" w:rsidP="00CB167A">
      <w:pPr>
        <w:rPr>
          <w:rFonts w:ascii="Helvetica" w:hAnsi="Helvetica" w:cs="Helvetica"/>
          <w:b/>
          <w:bCs/>
          <w:color w:val="222222"/>
          <w:sz w:val="21"/>
          <w:szCs w:val="21"/>
        </w:rPr>
      </w:pPr>
      <w:r w:rsidRPr="00CB167A">
        <w:rPr>
          <w:rFonts w:ascii="Helvetica" w:hAnsi="Helvetica" w:cs="Helvetica"/>
          <w:b/>
          <w:bCs/>
          <w:color w:val="222222"/>
          <w:sz w:val="21"/>
          <w:szCs w:val="21"/>
        </w:rPr>
        <w:t xml:space="preserve">2.3 </w:t>
      </w:r>
      <w:r w:rsidRPr="00CB167A">
        <w:rPr>
          <w:rFonts w:ascii="Helvetica" w:hAnsi="Helvetica" w:cs="Helvetica" w:hint="eastAsia"/>
          <w:b/>
          <w:bCs/>
          <w:color w:val="222222"/>
          <w:sz w:val="21"/>
          <w:szCs w:val="21"/>
        </w:rPr>
        <w:t>Ингибиторы</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нитрификации</w:t>
      </w:r>
    </w:p>
    <w:p w14:paraId="2894CD89" w14:textId="77777777" w:rsidR="00CB167A" w:rsidRPr="00CB167A" w:rsidRDefault="00CB167A" w:rsidP="00CB167A">
      <w:pPr>
        <w:rPr>
          <w:rFonts w:ascii="Helvetica" w:hAnsi="Helvetica" w:cs="Helvetica"/>
          <w:b/>
          <w:bCs/>
          <w:color w:val="222222"/>
          <w:sz w:val="21"/>
          <w:szCs w:val="21"/>
        </w:rPr>
      </w:pPr>
    </w:p>
    <w:p w14:paraId="6F9DCE65" w14:textId="77777777" w:rsidR="00CB167A" w:rsidRPr="00CB167A" w:rsidRDefault="00CB167A" w:rsidP="00CB167A">
      <w:pPr>
        <w:rPr>
          <w:rFonts w:ascii="Helvetica" w:hAnsi="Helvetica" w:cs="Helvetica"/>
          <w:b/>
          <w:bCs/>
          <w:color w:val="222222"/>
          <w:sz w:val="21"/>
          <w:szCs w:val="21"/>
        </w:rPr>
      </w:pPr>
      <w:r w:rsidRPr="00CB167A">
        <w:rPr>
          <w:rFonts w:ascii="Helvetica" w:hAnsi="Helvetica" w:cs="Helvetica"/>
          <w:b/>
          <w:bCs/>
          <w:color w:val="222222"/>
          <w:sz w:val="21"/>
          <w:szCs w:val="21"/>
        </w:rPr>
        <w:t xml:space="preserve">2.4 </w:t>
      </w:r>
      <w:r w:rsidRPr="00CB167A">
        <w:rPr>
          <w:rFonts w:ascii="Helvetica" w:hAnsi="Helvetica" w:cs="Helvetica" w:hint="eastAsia"/>
          <w:b/>
          <w:bCs/>
          <w:color w:val="222222"/>
          <w:sz w:val="21"/>
          <w:szCs w:val="21"/>
        </w:rPr>
        <w:t>Методы</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измерения</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интенсивности</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нитрификаци</w:t>
      </w:r>
      <w:r w:rsidRPr="00CB167A">
        <w:rPr>
          <w:rFonts w:ascii="Helvetica" w:hAnsi="Helvetica" w:cs="Helvetica" w:hint="eastAsia"/>
          <w:b/>
          <w:bCs/>
          <w:color w:val="222222"/>
          <w:sz w:val="21"/>
          <w:szCs w:val="21"/>
        </w:rPr>
        <w:lastRenderedPageBreak/>
        <w:t>и</w:t>
      </w:r>
    </w:p>
    <w:p w14:paraId="1403D96D" w14:textId="77777777" w:rsidR="00CB167A" w:rsidRPr="00CB167A" w:rsidRDefault="00CB167A" w:rsidP="00CB167A">
      <w:pPr>
        <w:rPr>
          <w:rFonts w:ascii="Helvetica" w:hAnsi="Helvetica" w:cs="Helvetica"/>
          <w:b/>
          <w:bCs/>
          <w:color w:val="222222"/>
          <w:sz w:val="21"/>
          <w:szCs w:val="21"/>
        </w:rPr>
      </w:pPr>
    </w:p>
    <w:p w14:paraId="72B8F141" w14:textId="77777777" w:rsidR="00CB167A" w:rsidRPr="00CB167A" w:rsidRDefault="00CB167A" w:rsidP="00CB167A">
      <w:pPr>
        <w:rPr>
          <w:rFonts w:ascii="Helvetica" w:hAnsi="Helvetica" w:cs="Helvetica"/>
          <w:b/>
          <w:bCs/>
          <w:color w:val="222222"/>
          <w:sz w:val="21"/>
          <w:szCs w:val="21"/>
        </w:rPr>
      </w:pPr>
      <w:r w:rsidRPr="00CB167A">
        <w:rPr>
          <w:rFonts w:ascii="Helvetica" w:hAnsi="Helvetica" w:cs="Helvetica"/>
          <w:b/>
          <w:bCs/>
          <w:color w:val="222222"/>
          <w:sz w:val="21"/>
          <w:szCs w:val="21"/>
        </w:rPr>
        <w:t xml:space="preserve">2.5 </w:t>
      </w:r>
      <w:r w:rsidRPr="00CB167A">
        <w:rPr>
          <w:rFonts w:ascii="Helvetica" w:hAnsi="Helvetica" w:cs="Helvetica" w:hint="eastAsia"/>
          <w:b/>
          <w:bCs/>
          <w:color w:val="222222"/>
          <w:sz w:val="21"/>
          <w:szCs w:val="21"/>
        </w:rPr>
        <w:t>Интенсивность</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нитрификации</w:t>
      </w:r>
    </w:p>
    <w:p w14:paraId="3C0C2F78" w14:textId="77777777" w:rsidR="00CB167A" w:rsidRPr="00CB167A" w:rsidRDefault="00CB167A" w:rsidP="00CB167A">
      <w:pPr>
        <w:rPr>
          <w:rFonts w:ascii="Helvetica" w:hAnsi="Helvetica" w:cs="Helvetica"/>
          <w:b/>
          <w:bCs/>
          <w:color w:val="222222"/>
          <w:sz w:val="21"/>
          <w:szCs w:val="21"/>
        </w:rPr>
      </w:pPr>
    </w:p>
    <w:p w14:paraId="3A85D4F4" w14:textId="77777777" w:rsidR="00CB167A" w:rsidRPr="00CB167A" w:rsidRDefault="00CB167A" w:rsidP="00CB167A">
      <w:pPr>
        <w:rPr>
          <w:rFonts w:ascii="Helvetica" w:hAnsi="Helvetica" w:cs="Helvetica"/>
          <w:b/>
          <w:bCs/>
          <w:color w:val="222222"/>
          <w:sz w:val="21"/>
          <w:szCs w:val="21"/>
        </w:rPr>
      </w:pPr>
      <w:r w:rsidRPr="00CB167A">
        <w:rPr>
          <w:rFonts w:ascii="Helvetica" w:hAnsi="Helvetica" w:cs="Helvetica"/>
          <w:b/>
          <w:bCs/>
          <w:color w:val="222222"/>
          <w:sz w:val="21"/>
          <w:szCs w:val="21"/>
        </w:rPr>
        <w:t xml:space="preserve">2.6 </w:t>
      </w:r>
      <w:r w:rsidRPr="00CB167A">
        <w:rPr>
          <w:rFonts w:ascii="Helvetica" w:hAnsi="Helvetica" w:cs="Helvetica" w:hint="eastAsia"/>
          <w:b/>
          <w:bCs/>
          <w:color w:val="222222"/>
          <w:sz w:val="21"/>
          <w:szCs w:val="21"/>
        </w:rPr>
        <w:t>Значение</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денитрификации</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и</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нитрификации</w:t>
      </w:r>
    </w:p>
    <w:p w14:paraId="3B475D9F" w14:textId="77777777" w:rsidR="00CB167A" w:rsidRPr="00CB167A" w:rsidRDefault="00CB167A" w:rsidP="00CB167A">
      <w:pPr>
        <w:rPr>
          <w:rFonts w:ascii="Helvetica" w:hAnsi="Helvetica" w:cs="Helvetica"/>
          <w:b/>
          <w:bCs/>
          <w:color w:val="222222"/>
          <w:sz w:val="21"/>
          <w:szCs w:val="21"/>
        </w:rPr>
      </w:pPr>
    </w:p>
    <w:p w14:paraId="3BDF7374" w14:textId="77777777" w:rsidR="00CB167A" w:rsidRPr="00CB167A" w:rsidRDefault="00CB167A" w:rsidP="00CB167A">
      <w:pPr>
        <w:rPr>
          <w:rFonts w:ascii="Helvetica" w:hAnsi="Helvetica" w:cs="Helvetica"/>
          <w:b/>
          <w:bCs/>
          <w:color w:val="222222"/>
          <w:sz w:val="21"/>
          <w:szCs w:val="21"/>
        </w:rPr>
      </w:pPr>
      <w:r w:rsidRPr="00CB167A">
        <w:rPr>
          <w:rFonts w:ascii="Helvetica" w:hAnsi="Helvetica" w:cs="Helvetica"/>
          <w:b/>
          <w:bCs/>
          <w:color w:val="222222"/>
          <w:sz w:val="21"/>
          <w:szCs w:val="21"/>
        </w:rPr>
        <w:t xml:space="preserve">2.7 </w:t>
      </w:r>
      <w:r w:rsidRPr="00CB167A">
        <w:rPr>
          <w:rFonts w:ascii="Helvetica" w:hAnsi="Helvetica" w:cs="Helvetica" w:hint="eastAsia"/>
          <w:b/>
          <w:bCs/>
          <w:color w:val="222222"/>
          <w:sz w:val="21"/>
          <w:szCs w:val="21"/>
        </w:rPr>
        <w:t>Заключения</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по</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литобзору</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и</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задачи</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исследования</w:t>
      </w:r>
    </w:p>
    <w:p w14:paraId="065D090D" w14:textId="77777777" w:rsidR="00CB167A" w:rsidRPr="00CB167A" w:rsidRDefault="00CB167A" w:rsidP="00CB167A">
      <w:pPr>
        <w:rPr>
          <w:rFonts w:ascii="Helvetica" w:hAnsi="Helvetica" w:cs="Helvetica"/>
          <w:b/>
          <w:bCs/>
          <w:color w:val="222222"/>
          <w:sz w:val="21"/>
          <w:szCs w:val="21"/>
        </w:rPr>
      </w:pPr>
    </w:p>
    <w:p w14:paraId="3A30FE61" w14:textId="77777777" w:rsidR="00CB167A" w:rsidRPr="00CB167A" w:rsidRDefault="00CB167A" w:rsidP="00CB167A">
      <w:pPr>
        <w:rPr>
          <w:rFonts w:ascii="Helvetica" w:hAnsi="Helvetica" w:cs="Helvetica"/>
          <w:b/>
          <w:bCs/>
          <w:color w:val="222222"/>
          <w:sz w:val="21"/>
          <w:szCs w:val="21"/>
        </w:rPr>
      </w:pPr>
      <w:r w:rsidRPr="00CB167A">
        <w:rPr>
          <w:rFonts w:ascii="Helvetica" w:hAnsi="Helvetica" w:cs="Helvetica" w:hint="eastAsia"/>
          <w:b/>
          <w:bCs/>
          <w:color w:val="222222"/>
          <w:sz w:val="21"/>
          <w:szCs w:val="21"/>
        </w:rPr>
        <w:t>МЕТОДИЧЕСКАЯ</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ЧАСТЬ</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ЛАБОРАТОРНЫЕ</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ИССЛЕДОВАНИЯ</w:t>
      </w:r>
    </w:p>
    <w:p w14:paraId="049BB419" w14:textId="77777777" w:rsidR="00CB167A" w:rsidRPr="00CB167A" w:rsidRDefault="00CB167A" w:rsidP="00CB167A">
      <w:pPr>
        <w:rPr>
          <w:rFonts w:ascii="Helvetica" w:hAnsi="Helvetica" w:cs="Helvetica"/>
          <w:b/>
          <w:bCs/>
          <w:color w:val="222222"/>
          <w:sz w:val="21"/>
          <w:szCs w:val="21"/>
        </w:rPr>
      </w:pPr>
    </w:p>
    <w:p w14:paraId="6458C2ED" w14:textId="77777777" w:rsidR="00CB167A" w:rsidRPr="00CB167A" w:rsidRDefault="00CB167A" w:rsidP="00CB167A">
      <w:pPr>
        <w:rPr>
          <w:rFonts w:ascii="Helvetica" w:hAnsi="Helvetica" w:cs="Helvetica"/>
          <w:b/>
          <w:bCs/>
          <w:color w:val="222222"/>
          <w:sz w:val="21"/>
          <w:szCs w:val="21"/>
        </w:rPr>
      </w:pPr>
      <w:r w:rsidRPr="00CB167A">
        <w:rPr>
          <w:rFonts w:ascii="Helvetica" w:hAnsi="Helvetica" w:cs="Helvetica" w:hint="eastAsia"/>
          <w:b/>
          <w:bCs/>
          <w:color w:val="222222"/>
          <w:sz w:val="21"/>
          <w:szCs w:val="21"/>
        </w:rPr>
        <w:t>ГЛАВА</w:t>
      </w:r>
      <w:r w:rsidRPr="00CB167A">
        <w:rPr>
          <w:rFonts w:ascii="Helvetica" w:hAnsi="Helvetica" w:cs="Helvetica"/>
          <w:b/>
          <w:bCs/>
          <w:color w:val="222222"/>
          <w:sz w:val="21"/>
          <w:szCs w:val="21"/>
        </w:rPr>
        <w:t xml:space="preserve"> 3. </w:t>
      </w:r>
      <w:r w:rsidRPr="00CB167A">
        <w:rPr>
          <w:rFonts w:ascii="Helvetica" w:hAnsi="Helvetica" w:cs="Helvetica" w:hint="eastAsia"/>
          <w:b/>
          <w:bCs/>
          <w:color w:val="222222"/>
          <w:sz w:val="21"/>
          <w:szCs w:val="21"/>
        </w:rPr>
        <w:t>ОПИСАНИЕ</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ПРИМЕНЕННЫХ</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МЕТОДОВ</w:t>
      </w:r>
      <w:r w:rsidRPr="00CB167A">
        <w:rPr>
          <w:rFonts w:ascii="Helvetica" w:hAnsi="Helvetica" w:cs="Helvetica"/>
          <w:b/>
          <w:bCs/>
          <w:color w:val="222222"/>
          <w:sz w:val="21"/>
          <w:szCs w:val="21"/>
        </w:rPr>
        <w:t>.</w:t>
      </w:r>
    </w:p>
    <w:p w14:paraId="3C3ADF81" w14:textId="77777777" w:rsidR="00CB167A" w:rsidRPr="00CB167A" w:rsidRDefault="00CB167A" w:rsidP="00CB167A">
      <w:pPr>
        <w:rPr>
          <w:rFonts w:ascii="Helvetica" w:hAnsi="Helvetica" w:cs="Helvetica"/>
          <w:b/>
          <w:bCs/>
          <w:color w:val="222222"/>
          <w:sz w:val="21"/>
          <w:szCs w:val="21"/>
        </w:rPr>
      </w:pPr>
    </w:p>
    <w:p w14:paraId="399D36CC" w14:textId="77777777" w:rsidR="00CB167A" w:rsidRPr="00CB167A" w:rsidRDefault="00CB167A" w:rsidP="00CB167A">
      <w:pPr>
        <w:rPr>
          <w:rFonts w:ascii="Helvetica" w:hAnsi="Helvetica" w:cs="Helvetica"/>
          <w:b/>
          <w:bCs/>
          <w:color w:val="222222"/>
          <w:sz w:val="21"/>
          <w:szCs w:val="21"/>
        </w:rPr>
      </w:pPr>
      <w:r w:rsidRPr="00CB167A">
        <w:rPr>
          <w:rFonts w:ascii="Helvetica" w:hAnsi="Helvetica" w:cs="Helvetica"/>
          <w:b/>
          <w:bCs/>
          <w:color w:val="222222"/>
          <w:sz w:val="21"/>
          <w:szCs w:val="21"/>
        </w:rPr>
        <w:t xml:space="preserve">3.1 </w:t>
      </w:r>
      <w:r w:rsidRPr="00CB167A">
        <w:rPr>
          <w:rFonts w:ascii="Helvetica" w:hAnsi="Helvetica" w:cs="Helvetica" w:hint="eastAsia"/>
          <w:b/>
          <w:bCs/>
          <w:color w:val="222222"/>
          <w:sz w:val="21"/>
          <w:szCs w:val="21"/>
        </w:rPr>
        <w:t>Гидрологические</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измерения</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и</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гидрохимические</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анализы</w:t>
      </w:r>
      <w:r w:rsidRPr="00CB167A">
        <w:rPr>
          <w:rFonts w:ascii="Helvetica" w:hAnsi="Helvetica" w:cs="Helvetica"/>
          <w:b/>
          <w:bCs/>
          <w:color w:val="222222"/>
          <w:sz w:val="21"/>
          <w:szCs w:val="21"/>
        </w:rPr>
        <w:t>.</w:t>
      </w:r>
    </w:p>
    <w:p w14:paraId="5F4C0F44" w14:textId="77777777" w:rsidR="00CB167A" w:rsidRPr="00CB167A" w:rsidRDefault="00CB167A" w:rsidP="00CB167A">
      <w:pPr>
        <w:rPr>
          <w:rFonts w:ascii="Helvetica" w:hAnsi="Helvetica" w:cs="Helvetica"/>
          <w:b/>
          <w:bCs/>
          <w:color w:val="222222"/>
          <w:sz w:val="21"/>
          <w:szCs w:val="21"/>
        </w:rPr>
      </w:pPr>
    </w:p>
    <w:p w14:paraId="03F297C5" w14:textId="77777777" w:rsidR="00CB167A" w:rsidRPr="00CB167A" w:rsidRDefault="00CB167A" w:rsidP="00CB167A">
      <w:pPr>
        <w:rPr>
          <w:rFonts w:ascii="Helvetica" w:hAnsi="Helvetica" w:cs="Helvetica"/>
          <w:b/>
          <w:bCs/>
          <w:color w:val="222222"/>
          <w:sz w:val="21"/>
          <w:szCs w:val="21"/>
        </w:rPr>
      </w:pPr>
      <w:r w:rsidRPr="00CB167A">
        <w:rPr>
          <w:rFonts w:ascii="Helvetica" w:hAnsi="Helvetica" w:cs="Helvetica"/>
          <w:b/>
          <w:bCs/>
          <w:color w:val="222222"/>
          <w:sz w:val="21"/>
          <w:szCs w:val="21"/>
        </w:rPr>
        <w:t xml:space="preserve">3.2 </w:t>
      </w:r>
      <w:r w:rsidRPr="00CB167A">
        <w:rPr>
          <w:rFonts w:ascii="Helvetica" w:hAnsi="Helvetica" w:cs="Helvetica" w:hint="eastAsia"/>
          <w:b/>
          <w:bCs/>
          <w:color w:val="222222"/>
          <w:sz w:val="21"/>
          <w:szCs w:val="21"/>
        </w:rPr>
        <w:t>Микробиологические</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анализы</w:t>
      </w:r>
      <w:r w:rsidRPr="00CB167A">
        <w:rPr>
          <w:rFonts w:ascii="Helvetica" w:hAnsi="Helvetica" w:cs="Helvetica"/>
          <w:b/>
          <w:bCs/>
          <w:color w:val="222222"/>
          <w:sz w:val="21"/>
          <w:szCs w:val="21"/>
        </w:rPr>
        <w:t>.</w:t>
      </w:r>
    </w:p>
    <w:p w14:paraId="0CB521E8" w14:textId="77777777" w:rsidR="00CB167A" w:rsidRPr="00CB167A" w:rsidRDefault="00CB167A" w:rsidP="00CB167A">
      <w:pPr>
        <w:rPr>
          <w:rFonts w:ascii="Helvetica" w:hAnsi="Helvetica" w:cs="Helvetica"/>
          <w:b/>
          <w:bCs/>
          <w:color w:val="222222"/>
          <w:sz w:val="21"/>
          <w:szCs w:val="21"/>
        </w:rPr>
      </w:pPr>
    </w:p>
    <w:p w14:paraId="1BE283BF" w14:textId="77777777" w:rsidR="00CB167A" w:rsidRPr="00CB167A" w:rsidRDefault="00CB167A" w:rsidP="00CB167A">
      <w:pPr>
        <w:rPr>
          <w:rFonts w:ascii="Helvetica" w:hAnsi="Helvetica" w:cs="Helvetica"/>
          <w:b/>
          <w:bCs/>
          <w:color w:val="222222"/>
          <w:sz w:val="21"/>
          <w:szCs w:val="21"/>
        </w:rPr>
      </w:pPr>
      <w:r w:rsidRPr="00CB167A">
        <w:rPr>
          <w:rFonts w:ascii="Helvetica" w:hAnsi="Helvetica" w:cs="Helvetica"/>
          <w:b/>
          <w:bCs/>
          <w:color w:val="222222"/>
          <w:sz w:val="21"/>
          <w:szCs w:val="21"/>
        </w:rPr>
        <w:t xml:space="preserve">3.3. </w:t>
      </w:r>
      <w:r w:rsidRPr="00CB167A">
        <w:rPr>
          <w:rFonts w:ascii="Helvetica" w:hAnsi="Helvetica" w:cs="Helvetica" w:hint="eastAsia"/>
          <w:b/>
          <w:bCs/>
          <w:color w:val="222222"/>
          <w:sz w:val="21"/>
          <w:szCs w:val="21"/>
        </w:rPr>
        <w:t>Определение</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денитрификации</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методом</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ингибирования</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ацетиленом</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в</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анаэробных</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условиях</w:t>
      </w:r>
    </w:p>
    <w:p w14:paraId="5BE4EE48" w14:textId="77777777" w:rsidR="00CB167A" w:rsidRPr="00CB167A" w:rsidRDefault="00CB167A" w:rsidP="00CB167A">
      <w:pPr>
        <w:rPr>
          <w:rFonts w:ascii="Helvetica" w:hAnsi="Helvetica" w:cs="Helvetica"/>
          <w:b/>
          <w:bCs/>
          <w:color w:val="222222"/>
          <w:sz w:val="21"/>
          <w:szCs w:val="21"/>
        </w:rPr>
      </w:pPr>
    </w:p>
    <w:p w14:paraId="78962D53" w14:textId="77777777" w:rsidR="00CB167A" w:rsidRPr="00CB167A" w:rsidRDefault="00CB167A" w:rsidP="00CB167A">
      <w:pPr>
        <w:rPr>
          <w:rFonts w:ascii="Helvetica" w:hAnsi="Helvetica" w:cs="Helvetica"/>
          <w:b/>
          <w:bCs/>
          <w:color w:val="222222"/>
          <w:sz w:val="21"/>
          <w:szCs w:val="21"/>
        </w:rPr>
      </w:pPr>
      <w:r w:rsidRPr="00CB167A">
        <w:rPr>
          <w:rFonts w:ascii="Helvetica" w:hAnsi="Helvetica" w:cs="Helvetica"/>
          <w:b/>
          <w:bCs/>
          <w:color w:val="222222"/>
          <w:sz w:val="21"/>
          <w:szCs w:val="21"/>
        </w:rPr>
        <w:t xml:space="preserve">3.4 </w:t>
      </w:r>
      <w:r w:rsidRPr="00CB167A">
        <w:rPr>
          <w:rFonts w:ascii="Helvetica" w:hAnsi="Helvetica" w:cs="Helvetica" w:hint="eastAsia"/>
          <w:b/>
          <w:bCs/>
          <w:color w:val="222222"/>
          <w:sz w:val="21"/>
          <w:szCs w:val="21"/>
        </w:rPr>
        <w:t>Проверка</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и</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уточнение</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границ</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применимости</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метода</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определения</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интенсивности</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нитрификации</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с</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помощью</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нитрапирина</w:t>
      </w:r>
      <w:r w:rsidRPr="00CB167A">
        <w:rPr>
          <w:rFonts w:ascii="Helvetica" w:hAnsi="Helvetica" w:cs="Helvetica"/>
          <w:b/>
          <w:bCs/>
          <w:color w:val="222222"/>
          <w:sz w:val="21"/>
          <w:szCs w:val="21"/>
        </w:rPr>
        <w:t>.</w:t>
      </w:r>
    </w:p>
    <w:p w14:paraId="3455BBF2" w14:textId="77777777" w:rsidR="00CB167A" w:rsidRPr="00CB167A" w:rsidRDefault="00CB167A" w:rsidP="00CB167A">
      <w:pPr>
        <w:rPr>
          <w:rFonts w:ascii="Helvetica" w:hAnsi="Helvetica" w:cs="Helvetica"/>
          <w:b/>
          <w:bCs/>
          <w:color w:val="222222"/>
          <w:sz w:val="21"/>
          <w:szCs w:val="21"/>
        </w:rPr>
      </w:pPr>
    </w:p>
    <w:p w14:paraId="5817F0E1" w14:textId="77777777" w:rsidR="00CB167A" w:rsidRPr="00CB167A" w:rsidRDefault="00CB167A" w:rsidP="00CB167A">
      <w:pPr>
        <w:rPr>
          <w:rFonts w:ascii="Helvetica" w:hAnsi="Helvetica" w:cs="Helvetica"/>
          <w:b/>
          <w:bCs/>
          <w:color w:val="222222"/>
          <w:sz w:val="21"/>
          <w:szCs w:val="21"/>
        </w:rPr>
      </w:pPr>
      <w:r w:rsidRPr="00CB167A">
        <w:rPr>
          <w:rFonts w:ascii="Helvetica" w:hAnsi="Helvetica" w:cs="Helvetica" w:hint="eastAsia"/>
          <w:b/>
          <w:bCs/>
          <w:color w:val="222222"/>
          <w:sz w:val="21"/>
          <w:szCs w:val="21"/>
        </w:rPr>
        <w:t>ЭКСЖРИМЕНТАШ</w:t>
      </w:r>
      <w:r w:rsidRPr="00CB167A">
        <w:rPr>
          <w:rFonts w:ascii="Helvetica" w:hAnsi="Helvetica" w:cs="Helvetica"/>
          <w:b/>
          <w:bCs/>
          <w:color w:val="222222"/>
          <w:sz w:val="21"/>
          <w:szCs w:val="21"/>
        </w:rPr>
        <w:t>1</w:t>
      </w:r>
      <w:r w:rsidRPr="00CB167A">
        <w:rPr>
          <w:rFonts w:ascii="Helvetica" w:hAnsi="Helvetica" w:cs="Helvetica" w:hint="eastAsia"/>
          <w:b/>
          <w:bCs/>
          <w:color w:val="222222"/>
          <w:sz w:val="21"/>
          <w:szCs w:val="21"/>
        </w:rPr>
        <w:t>АЯ</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ЧАСТЬ</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ПОЛЕВЫЕ</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ИССЛЕДОВАНИЯ</w:t>
      </w:r>
      <w:r w:rsidRPr="00CB167A">
        <w:rPr>
          <w:rFonts w:ascii="Helvetica" w:hAnsi="Helvetica" w:cs="Helvetica"/>
          <w:b/>
          <w:bCs/>
          <w:color w:val="222222"/>
          <w:sz w:val="21"/>
          <w:szCs w:val="21"/>
        </w:rPr>
        <w:t>.</w:t>
      </w:r>
    </w:p>
    <w:p w14:paraId="2980C9E5" w14:textId="77777777" w:rsidR="00CB167A" w:rsidRPr="00CB167A" w:rsidRDefault="00CB167A" w:rsidP="00CB167A">
      <w:pPr>
        <w:rPr>
          <w:rFonts w:ascii="Helvetica" w:hAnsi="Helvetica" w:cs="Helvetica"/>
          <w:b/>
          <w:bCs/>
          <w:color w:val="222222"/>
          <w:sz w:val="21"/>
          <w:szCs w:val="21"/>
        </w:rPr>
      </w:pPr>
    </w:p>
    <w:p w14:paraId="4CCE2E15" w14:textId="77777777" w:rsidR="00CB167A" w:rsidRPr="00CB167A" w:rsidRDefault="00CB167A" w:rsidP="00CB167A">
      <w:pPr>
        <w:rPr>
          <w:rFonts w:ascii="Helvetica" w:hAnsi="Helvetica" w:cs="Helvetica"/>
          <w:b/>
          <w:bCs/>
          <w:color w:val="222222"/>
          <w:sz w:val="21"/>
          <w:szCs w:val="21"/>
        </w:rPr>
      </w:pPr>
      <w:r w:rsidRPr="00CB167A">
        <w:rPr>
          <w:rFonts w:ascii="Helvetica" w:hAnsi="Helvetica" w:cs="Helvetica" w:hint="eastAsia"/>
          <w:b/>
          <w:bCs/>
          <w:color w:val="222222"/>
          <w:sz w:val="21"/>
          <w:szCs w:val="21"/>
        </w:rPr>
        <w:t>ГЛАВА</w:t>
      </w:r>
      <w:r w:rsidRPr="00CB167A">
        <w:rPr>
          <w:rFonts w:ascii="Helvetica" w:hAnsi="Helvetica" w:cs="Helvetica"/>
          <w:b/>
          <w:bCs/>
          <w:color w:val="222222"/>
          <w:sz w:val="21"/>
          <w:szCs w:val="21"/>
        </w:rPr>
        <w:t xml:space="preserve"> 4. </w:t>
      </w:r>
      <w:r w:rsidRPr="00CB167A">
        <w:rPr>
          <w:rFonts w:ascii="Helvetica" w:hAnsi="Helvetica" w:cs="Helvetica" w:hint="eastAsia"/>
          <w:b/>
          <w:bCs/>
          <w:color w:val="222222"/>
          <w:sz w:val="21"/>
          <w:szCs w:val="21"/>
        </w:rPr>
        <w:t>ОПИСАНИЕ</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ОБСЛЕДОВАННЫХ</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ВОДОЕМОВ</w:t>
      </w:r>
      <w:r w:rsidRPr="00CB167A">
        <w:rPr>
          <w:rFonts w:ascii="Helvetica" w:hAnsi="Helvetica" w:cs="Helvetica"/>
          <w:b/>
          <w:bCs/>
          <w:color w:val="222222"/>
          <w:sz w:val="21"/>
          <w:szCs w:val="21"/>
        </w:rPr>
        <w:t>.</w:t>
      </w:r>
    </w:p>
    <w:p w14:paraId="1CCAB7F1" w14:textId="77777777" w:rsidR="00CB167A" w:rsidRPr="00CB167A" w:rsidRDefault="00CB167A" w:rsidP="00CB167A">
      <w:pPr>
        <w:rPr>
          <w:rFonts w:ascii="Helvetica" w:hAnsi="Helvetica" w:cs="Helvetica"/>
          <w:b/>
          <w:bCs/>
          <w:color w:val="222222"/>
          <w:sz w:val="21"/>
          <w:szCs w:val="21"/>
        </w:rPr>
      </w:pPr>
    </w:p>
    <w:p w14:paraId="27FF6A00" w14:textId="77777777" w:rsidR="00CB167A" w:rsidRPr="00CB167A" w:rsidRDefault="00CB167A" w:rsidP="00CB167A">
      <w:pPr>
        <w:rPr>
          <w:rFonts w:ascii="Helvetica" w:hAnsi="Helvetica" w:cs="Helvetica"/>
          <w:b/>
          <w:bCs/>
          <w:color w:val="222222"/>
          <w:sz w:val="21"/>
          <w:szCs w:val="21"/>
        </w:rPr>
      </w:pPr>
      <w:r w:rsidRPr="00CB167A">
        <w:rPr>
          <w:rFonts w:ascii="Helvetica" w:hAnsi="Helvetica" w:cs="Helvetica"/>
          <w:b/>
          <w:bCs/>
          <w:color w:val="222222"/>
          <w:sz w:val="21"/>
          <w:szCs w:val="21"/>
        </w:rPr>
        <w:t xml:space="preserve">4.1 </w:t>
      </w:r>
      <w:r w:rsidRPr="00CB167A">
        <w:rPr>
          <w:rFonts w:ascii="Helvetica" w:hAnsi="Helvetica" w:cs="Helvetica" w:hint="eastAsia"/>
          <w:b/>
          <w:bCs/>
          <w:color w:val="222222"/>
          <w:sz w:val="21"/>
          <w:szCs w:val="21"/>
        </w:rPr>
        <w:t>Район</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исследования</w:t>
      </w:r>
      <w:r w:rsidRPr="00CB167A">
        <w:rPr>
          <w:rFonts w:ascii="Helvetica" w:hAnsi="Helvetica" w:cs="Helvetica"/>
          <w:b/>
          <w:bCs/>
          <w:color w:val="222222"/>
          <w:sz w:val="21"/>
          <w:szCs w:val="21"/>
        </w:rPr>
        <w:t>.</w:t>
      </w:r>
    </w:p>
    <w:p w14:paraId="0C92467D" w14:textId="77777777" w:rsidR="00CB167A" w:rsidRPr="00CB167A" w:rsidRDefault="00CB167A" w:rsidP="00CB167A">
      <w:pPr>
        <w:rPr>
          <w:rFonts w:ascii="Helvetica" w:hAnsi="Helvetica" w:cs="Helvetica"/>
          <w:b/>
          <w:bCs/>
          <w:color w:val="222222"/>
          <w:sz w:val="21"/>
          <w:szCs w:val="21"/>
        </w:rPr>
      </w:pPr>
    </w:p>
    <w:p w14:paraId="62A6DDA2" w14:textId="77777777" w:rsidR="00CB167A" w:rsidRPr="00CB167A" w:rsidRDefault="00CB167A" w:rsidP="00CB167A">
      <w:pPr>
        <w:rPr>
          <w:rFonts w:ascii="Helvetica" w:hAnsi="Helvetica" w:cs="Helvetica"/>
          <w:b/>
          <w:bCs/>
          <w:color w:val="222222"/>
          <w:sz w:val="21"/>
          <w:szCs w:val="21"/>
        </w:rPr>
      </w:pPr>
      <w:r w:rsidRPr="00CB167A">
        <w:rPr>
          <w:rFonts w:ascii="Helvetica" w:hAnsi="Helvetica" w:cs="Helvetica"/>
          <w:b/>
          <w:bCs/>
          <w:color w:val="222222"/>
          <w:sz w:val="21"/>
          <w:szCs w:val="21"/>
        </w:rPr>
        <w:t xml:space="preserve">4.2 </w:t>
      </w:r>
      <w:r w:rsidRPr="00CB167A">
        <w:rPr>
          <w:rFonts w:ascii="Helvetica" w:hAnsi="Helvetica" w:cs="Helvetica" w:hint="eastAsia"/>
          <w:b/>
          <w:bCs/>
          <w:color w:val="222222"/>
          <w:sz w:val="21"/>
          <w:szCs w:val="21"/>
        </w:rPr>
        <w:t>Классификация</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озер</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и</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общая</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характеристика</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микрофлоры</w:t>
      </w:r>
      <w:r w:rsidRPr="00CB167A">
        <w:rPr>
          <w:rFonts w:ascii="Helvetica" w:hAnsi="Helvetica" w:cs="Helvetica"/>
          <w:b/>
          <w:bCs/>
          <w:color w:val="222222"/>
          <w:sz w:val="21"/>
          <w:szCs w:val="21"/>
        </w:rPr>
        <w:t>.</w:t>
      </w:r>
    </w:p>
    <w:p w14:paraId="369180D8" w14:textId="77777777" w:rsidR="00CB167A" w:rsidRPr="00CB167A" w:rsidRDefault="00CB167A" w:rsidP="00CB167A">
      <w:pPr>
        <w:rPr>
          <w:rFonts w:ascii="Helvetica" w:hAnsi="Helvetica" w:cs="Helvetica"/>
          <w:b/>
          <w:bCs/>
          <w:color w:val="222222"/>
          <w:sz w:val="21"/>
          <w:szCs w:val="21"/>
        </w:rPr>
      </w:pPr>
    </w:p>
    <w:p w14:paraId="0708B504" w14:textId="77777777" w:rsidR="00CB167A" w:rsidRPr="00CB167A" w:rsidRDefault="00CB167A" w:rsidP="00CB167A">
      <w:pPr>
        <w:rPr>
          <w:rFonts w:ascii="Helvetica" w:hAnsi="Helvetica" w:cs="Helvetica"/>
          <w:b/>
          <w:bCs/>
          <w:color w:val="222222"/>
          <w:sz w:val="21"/>
          <w:szCs w:val="21"/>
        </w:rPr>
      </w:pPr>
      <w:r w:rsidRPr="00CB167A">
        <w:rPr>
          <w:rFonts w:ascii="Helvetica" w:hAnsi="Helvetica" w:cs="Helvetica"/>
          <w:b/>
          <w:bCs/>
          <w:color w:val="222222"/>
          <w:sz w:val="21"/>
          <w:szCs w:val="21"/>
        </w:rPr>
        <w:t xml:space="preserve">4.3 </w:t>
      </w:r>
      <w:r w:rsidRPr="00CB167A">
        <w:rPr>
          <w:rFonts w:ascii="Helvetica" w:hAnsi="Helvetica" w:cs="Helvetica" w:hint="eastAsia"/>
          <w:b/>
          <w:bCs/>
          <w:color w:val="222222"/>
          <w:sz w:val="21"/>
          <w:szCs w:val="21"/>
        </w:rPr>
        <w:t>Гидрохимическая</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и</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микробиологическая</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характеристика</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озер</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и</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активность</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в</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них</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денитри</w:t>
      </w:r>
      <w:r w:rsidRPr="00CB167A">
        <w:rPr>
          <w:rFonts w:ascii="Helvetica" w:hAnsi="Helvetica" w:cs="Helvetica"/>
          <w:b/>
          <w:bCs/>
          <w:color w:val="222222"/>
          <w:sz w:val="21"/>
          <w:szCs w:val="21"/>
        </w:rPr>
        <w:t>-</w:t>
      </w:r>
      <w:r w:rsidRPr="00CB167A">
        <w:rPr>
          <w:rFonts w:ascii="Helvetica" w:hAnsi="Helvetica" w:cs="Helvetica" w:hint="eastAsia"/>
          <w:b/>
          <w:bCs/>
          <w:color w:val="222222"/>
          <w:sz w:val="21"/>
          <w:szCs w:val="21"/>
        </w:rPr>
        <w:t>фикации</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и</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нитрификации</w:t>
      </w:r>
    </w:p>
    <w:p w14:paraId="7415060F" w14:textId="77777777" w:rsidR="00CB167A" w:rsidRPr="00CB167A" w:rsidRDefault="00CB167A" w:rsidP="00CB167A">
      <w:pPr>
        <w:rPr>
          <w:rFonts w:ascii="Helvetica" w:hAnsi="Helvetica" w:cs="Helvetica"/>
          <w:b/>
          <w:bCs/>
          <w:color w:val="222222"/>
          <w:sz w:val="21"/>
          <w:szCs w:val="21"/>
        </w:rPr>
      </w:pPr>
    </w:p>
    <w:p w14:paraId="659662B6" w14:textId="77777777" w:rsidR="00CB167A" w:rsidRPr="00CB167A" w:rsidRDefault="00CB167A" w:rsidP="00CB167A">
      <w:pPr>
        <w:rPr>
          <w:rFonts w:ascii="Helvetica" w:hAnsi="Helvetica" w:cs="Helvetica"/>
          <w:b/>
          <w:bCs/>
          <w:color w:val="222222"/>
          <w:sz w:val="21"/>
          <w:szCs w:val="21"/>
        </w:rPr>
      </w:pPr>
      <w:r w:rsidRPr="00CB167A">
        <w:rPr>
          <w:rFonts w:ascii="Helvetica" w:hAnsi="Helvetica" w:cs="Helvetica"/>
          <w:b/>
          <w:bCs/>
          <w:color w:val="222222"/>
          <w:sz w:val="21"/>
          <w:szCs w:val="21"/>
        </w:rPr>
        <w:t xml:space="preserve">4.3.1 </w:t>
      </w:r>
      <w:r w:rsidRPr="00CB167A">
        <w:rPr>
          <w:rFonts w:ascii="Helvetica" w:hAnsi="Helvetica" w:cs="Helvetica" w:hint="eastAsia"/>
          <w:b/>
          <w:bCs/>
          <w:color w:val="222222"/>
          <w:sz w:val="21"/>
          <w:szCs w:val="21"/>
        </w:rPr>
        <w:t>Рыбинское</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водохранилище</w:t>
      </w:r>
    </w:p>
    <w:p w14:paraId="5555C44C" w14:textId="77777777" w:rsidR="00CB167A" w:rsidRPr="00CB167A" w:rsidRDefault="00CB167A" w:rsidP="00CB167A">
      <w:pPr>
        <w:rPr>
          <w:rFonts w:ascii="Helvetica" w:hAnsi="Helvetica" w:cs="Helvetica"/>
          <w:b/>
          <w:bCs/>
          <w:color w:val="222222"/>
          <w:sz w:val="21"/>
          <w:szCs w:val="21"/>
        </w:rPr>
      </w:pPr>
    </w:p>
    <w:p w14:paraId="56586BD4" w14:textId="77777777" w:rsidR="00CB167A" w:rsidRPr="00CB167A" w:rsidRDefault="00CB167A" w:rsidP="00CB167A">
      <w:pPr>
        <w:rPr>
          <w:rFonts w:ascii="Helvetica" w:hAnsi="Helvetica" w:cs="Helvetica"/>
          <w:b/>
          <w:bCs/>
          <w:color w:val="222222"/>
          <w:sz w:val="21"/>
          <w:szCs w:val="21"/>
        </w:rPr>
      </w:pPr>
      <w:r w:rsidRPr="00CB167A">
        <w:rPr>
          <w:rFonts w:ascii="Helvetica" w:hAnsi="Helvetica" w:cs="Helvetica"/>
          <w:b/>
          <w:bCs/>
          <w:color w:val="222222"/>
          <w:sz w:val="21"/>
          <w:szCs w:val="21"/>
        </w:rPr>
        <w:t xml:space="preserve">4.3.2 </w:t>
      </w:r>
      <w:r w:rsidRPr="00CB167A">
        <w:rPr>
          <w:rFonts w:ascii="Helvetica" w:hAnsi="Helvetica" w:cs="Helvetica" w:hint="eastAsia"/>
          <w:b/>
          <w:bCs/>
          <w:color w:val="222222"/>
          <w:sz w:val="21"/>
          <w:szCs w:val="21"/>
        </w:rPr>
        <w:t>Евтрофные</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озера</w:t>
      </w:r>
      <w:r w:rsidRPr="00CB167A">
        <w:rPr>
          <w:rFonts w:ascii="Helvetica" w:hAnsi="Helvetica" w:cs="Helvetica"/>
          <w:b/>
          <w:bCs/>
          <w:color w:val="222222"/>
          <w:sz w:val="21"/>
          <w:szCs w:val="21"/>
        </w:rPr>
        <w:t>.</w:t>
      </w:r>
    </w:p>
    <w:p w14:paraId="192D8427" w14:textId="77777777" w:rsidR="00CB167A" w:rsidRPr="00CB167A" w:rsidRDefault="00CB167A" w:rsidP="00CB167A">
      <w:pPr>
        <w:rPr>
          <w:rFonts w:ascii="Helvetica" w:hAnsi="Helvetica" w:cs="Helvetica"/>
          <w:b/>
          <w:bCs/>
          <w:color w:val="222222"/>
          <w:sz w:val="21"/>
          <w:szCs w:val="21"/>
        </w:rPr>
      </w:pPr>
    </w:p>
    <w:p w14:paraId="0233815F" w14:textId="77777777" w:rsidR="00CB167A" w:rsidRPr="00CB167A" w:rsidRDefault="00CB167A" w:rsidP="00CB167A">
      <w:pPr>
        <w:rPr>
          <w:rFonts w:ascii="Helvetica" w:hAnsi="Helvetica" w:cs="Helvetica"/>
          <w:b/>
          <w:bCs/>
          <w:color w:val="222222"/>
          <w:sz w:val="21"/>
          <w:szCs w:val="21"/>
        </w:rPr>
      </w:pPr>
      <w:r w:rsidRPr="00CB167A">
        <w:rPr>
          <w:rFonts w:ascii="Helvetica" w:hAnsi="Helvetica" w:cs="Helvetica"/>
          <w:b/>
          <w:bCs/>
          <w:color w:val="222222"/>
          <w:sz w:val="21"/>
          <w:szCs w:val="21"/>
        </w:rPr>
        <w:t xml:space="preserve">4.3.3 </w:t>
      </w:r>
      <w:r w:rsidRPr="00CB167A">
        <w:rPr>
          <w:rFonts w:ascii="Helvetica" w:hAnsi="Helvetica" w:cs="Helvetica" w:hint="eastAsia"/>
          <w:b/>
          <w:bCs/>
          <w:color w:val="222222"/>
          <w:sz w:val="21"/>
          <w:szCs w:val="21"/>
        </w:rPr>
        <w:t>Мезотрофные</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озера</w:t>
      </w:r>
    </w:p>
    <w:p w14:paraId="0CF6CBA4" w14:textId="77777777" w:rsidR="00CB167A" w:rsidRPr="00CB167A" w:rsidRDefault="00CB167A" w:rsidP="00CB167A">
      <w:pPr>
        <w:rPr>
          <w:rFonts w:ascii="Helvetica" w:hAnsi="Helvetica" w:cs="Helvetica"/>
          <w:b/>
          <w:bCs/>
          <w:color w:val="222222"/>
          <w:sz w:val="21"/>
          <w:szCs w:val="21"/>
        </w:rPr>
      </w:pPr>
    </w:p>
    <w:p w14:paraId="72EF19E9" w14:textId="77777777" w:rsidR="00CB167A" w:rsidRPr="00CB167A" w:rsidRDefault="00CB167A" w:rsidP="00CB167A">
      <w:pPr>
        <w:rPr>
          <w:rFonts w:ascii="Helvetica" w:hAnsi="Helvetica" w:cs="Helvetica"/>
          <w:b/>
          <w:bCs/>
          <w:color w:val="222222"/>
          <w:sz w:val="21"/>
          <w:szCs w:val="21"/>
        </w:rPr>
      </w:pPr>
      <w:r w:rsidRPr="00CB167A">
        <w:rPr>
          <w:rFonts w:ascii="Helvetica" w:hAnsi="Helvetica" w:cs="Helvetica"/>
          <w:b/>
          <w:bCs/>
          <w:color w:val="222222"/>
          <w:sz w:val="21"/>
          <w:szCs w:val="21"/>
        </w:rPr>
        <w:t xml:space="preserve">4.3.4 </w:t>
      </w:r>
      <w:r w:rsidRPr="00CB167A">
        <w:rPr>
          <w:rFonts w:ascii="Helvetica" w:hAnsi="Helvetica" w:cs="Helvetica" w:hint="eastAsia"/>
          <w:b/>
          <w:bCs/>
          <w:color w:val="222222"/>
          <w:sz w:val="21"/>
          <w:szCs w:val="21"/>
        </w:rPr>
        <w:t>Олиготрофное</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озеро</w:t>
      </w:r>
      <w:r w:rsidRPr="00CB167A">
        <w:rPr>
          <w:rFonts w:ascii="Helvetica" w:hAnsi="Helvetica" w:cs="Helvetica"/>
          <w:b/>
          <w:bCs/>
          <w:color w:val="222222"/>
          <w:sz w:val="21"/>
          <w:szCs w:val="21"/>
        </w:rPr>
        <w:t>.</w:t>
      </w:r>
    </w:p>
    <w:p w14:paraId="59C1ED7B" w14:textId="77777777" w:rsidR="00CB167A" w:rsidRPr="00CB167A" w:rsidRDefault="00CB167A" w:rsidP="00CB167A">
      <w:pPr>
        <w:rPr>
          <w:rFonts w:ascii="Helvetica" w:hAnsi="Helvetica" w:cs="Helvetica"/>
          <w:b/>
          <w:bCs/>
          <w:color w:val="222222"/>
          <w:sz w:val="21"/>
          <w:szCs w:val="21"/>
        </w:rPr>
      </w:pPr>
    </w:p>
    <w:p w14:paraId="7FC05D53" w14:textId="77777777" w:rsidR="00CB167A" w:rsidRPr="00CB167A" w:rsidRDefault="00CB167A" w:rsidP="00CB167A">
      <w:pPr>
        <w:rPr>
          <w:rFonts w:ascii="Helvetica" w:hAnsi="Helvetica" w:cs="Helvetica"/>
          <w:b/>
          <w:bCs/>
          <w:color w:val="222222"/>
          <w:sz w:val="21"/>
          <w:szCs w:val="21"/>
        </w:rPr>
      </w:pPr>
      <w:r w:rsidRPr="00CB167A">
        <w:rPr>
          <w:rFonts w:ascii="Helvetica" w:hAnsi="Helvetica" w:cs="Helvetica" w:hint="eastAsia"/>
          <w:b/>
          <w:bCs/>
          <w:color w:val="222222"/>
          <w:sz w:val="21"/>
          <w:szCs w:val="21"/>
        </w:rPr>
        <w:t>ГЛАВА</w:t>
      </w:r>
      <w:r w:rsidRPr="00CB167A">
        <w:rPr>
          <w:rFonts w:ascii="Helvetica" w:hAnsi="Helvetica" w:cs="Helvetica"/>
          <w:b/>
          <w:bCs/>
          <w:color w:val="222222"/>
          <w:sz w:val="21"/>
          <w:szCs w:val="21"/>
        </w:rPr>
        <w:t xml:space="preserve"> 5. </w:t>
      </w:r>
      <w:r w:rsidRPr="00CB167A">
        <w:rPr>
          <w:rFonts w:ascii="Helvetica" w:hAnsi="Helvetica" w:cs="Helvetica" w:hint="eastAsia"/>
          <w:b/>
          <w:bCs/>
          <w:color w:val="222222"/>
          <w:sz w:val="21"/>
          <w:szCs w:val="21"/>
        </w:rPr>
        <w:t>РАСПРОСТРАНЕНИЕ</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И</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ВИДОВОЙ</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СОСТАВ</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ЖТАНОКИСЛЯЩИХ</w:t>
      </w:r>
    </w:p>
    <w:p w14:paraId="11C92A99" w14:textId="77777777" w:rsidR="00CB167A" w:rsidRPr="00CB167A" w:rsidRDefault="00CB167A" w:rsidP="00CB167A">
      <w:pPr>
        <w:rPr>
          <w:rFonts w:ascii="Helvetica" w:hAnsi="Helvetica" w:cs="Helvetica"/>
          <w:b/>
          <w:bCs/>
          <w:color w:val="222222"/>
          <w:sz w:val="21"/>
          <w:szCs w:val="21"/>
        </w:rPr>
      </w:pPr>
    </w:p>
    <w:p w14:paraId="4A7ADEAA" w14:textId="6D73E35B" w:rsidR="00967B66" w:rsidRPr="00CB167A" w:rsidRDefault="00CB167A" w:rsidP="00CB167A">
      <w:r w:rsidRPr="00CB167A">
        <w:rPr>
          <w:rFonts w:ascii="Helvetica" w:hAnsi="Helvetica" w:cs="Helvetica" w:hint="eastAsia"/>
          <w:b/>
          <w:bCs/>
          <w:color w:val="222222"/>
          <w:sz w:val="21"/>
          <w:szCs w:val="21"/>
        </w:rPr>
        <w:t>БАКТЕРИЙ</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В</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ВОДАХ</w:t>
      </w:r>
      <w:r w:rsidRPr="00CB167A">
        <w:rPr>
          <w:rFonts w:ascii="Helvetica" w:hAnsi="Helvetica" w:cs="Helvetica"/>
          <w:b/>
          <w:bCs/>
          <w:color w:val="222222"/>
          <w:sz w:val="21"/>
          <w:szCs w:val="21"/>
        </w:rPr>
        <w:t xml:space="preserve"> </w:t>
      </w:r>
      <w:r w:rsidRPr="00CB167A">
        <w:rPr>
          <w:rFonts w:ascii="Helvetica" w:hAnsi="Helvetica" w:cs="Helvetica" w:hint="eastAsia"/>
          <w:b/>
          <w:bCs/>
          <w:color w:val="222222"/>
          <w:sz w:val="21"/>
          <w:szCs w:val="21"/>
        </w:rPr>
        <w:t>ОЗЁР</w:t>
      </w:r>
      <w:r w:rsidRPr="00CB167A">
        <w:rPr>
          <w:rFonts w:ascii="Helvetica" w:hAnsi="Helvetica" w:cs="Helvetica"/>
          <w:b/>
          <w:bCs/>
          <w:color w:val="222222"/>
          <w:sz w:val="21"/>
          <w:szCs w:val="21"/>
        </w:rPr>
        <w:t>.</w:t>
      </w:r>
    </w:p>
    <w:sectPr w:rsidR="00967B66" w:rsidRPr="00CB167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DD225" w14:textId="77777777" w:rsidR="003E68D8" w:rsidRDefault="003E68D8">
      <w:pPr>
        <w:spacing w:after="0" w:line="240" w:lineRule="auto"/>
      </w:pPr>
      <w:r>
        <w:separator/>
      </w:r>
    </w:p>
  </w:endnote>
  <w:endnote w:type="continuationSeparator" w:id="0">
    <w:p w14:paraId="62266492" w14:textId="77777777" w:rsidR="003E68D8" w:rsidRDefault="003E6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C97DF" w14:textId="77777777" w:rsidR="003E68D8" w:rsidRDefault="003E68D8"/>
    <w:p w14:paraId="249B4518" w14:textId="77777777" w:rsidR="003E68D8" w:rsidRDefault="003E68D8"/>
    <w:p w14:paraId="73B65F97" w14:textId="77777777" w:rsidR="003E68D8" w:rsidRDefault="003E68D8"/>
    <w:p w14:paraId="367E14B3" w14:textId="77777777" w:rsidR="003E68D8" w:rsidRDefault="003E68D8"/>
    <w:p w14:paraId="1DECDFC9" w14:textId="77777777" w:rsidR="003E68D8" w:rsidRDefault="003E68D8"/>
    <w:p w14:paraId="2351E3CF" w14:textId="77777777" w:rsidR="003E68D8" w:rsidRDefault="003E68D8"/>
    <w:p w14:paraId="179D421C" w14:textId="77777777" w:rsidR="003E68D8" w:rsidRDefault="003E68D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898A7D" wp14:editId="5292D12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50B53" w14:textId="77777777" w:rsidR="003E68D8" w:rsidRDefault="003E68D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898A7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4C50B53" w14:textId="77777777" w:rsidR="003E68D8" w:rsidRDefault="003E68D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6FDF1B6" w14:textId="77777777" w:rsidR="003E68D8" w:rsidRDefault="003E68D8"/>
    <w:p w14:paraId="572E75CF" w14:textId="77777777" w:rsidR="003E68D8" w:rsidRDefault="003E68D8"/>
    <w:p w14:paraId="2C6A63DC" w14:textId="77777777" w:rsidR="003E68D8" w:rsidRDefault="003E68D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56F772C" wp14:editId="003BCC4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4B50E" w14:textId="77777777" w:rsidR="003E68D8" w:rsidRDefault="003E68D8"/>
                          <w:p w14:paraId="1AC28FAA" w14:textId="77777777" w:rsidR="003E68D8" w:rsidRDefault="003E68D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6F772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5A4B50E" w14:textId="77777777" w:rsidR="003E68D8" w:rsidRDefault="003E68D8"/>
                    <w:p w14:paraId="1AC28FAA" w14:textId="77777777" w:rsidR="003E68D8" w:rsidRDefault="003E68D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885CAB6" w14:textId="77777777" w:rsidR="003E68D8" w:rsidRDefault="003E68D8"/>
    <w:p w14:paraId="0FBE6F27" w14:textId="77777777" w:rsidR="003E68D8" w:rsidRDefault="003E68D8">
      <w:pPr>
        <w:rPr>
          <w:sz w:val="2"/>
          <w:szCs w:val="2"/>
        </w:rPr>
      </w:pPr>
    </w:p>
    <w:p w14:paraId="17BAE624" w14:textId="77777777" w:rsidR="003E68D8" w:rsidRDefault="003E68D8"/>
    <w:p w14:paraId="781BA4AD" w14:textId="77777777" w:rsidR="003E68D8" w:rsidRDefault="003E68D8">
      <w:pPr>
        <w:spacing w:after="0" w:line="240" w:lineRule="auto"/>
      </w:pPr>
    </w:p>
  </w:footnote>
  <w:footnote w:type="continuationSeparator" w:id="0">
    <w:p w14:paraId="0F39BFA0" w14:textId="77777777" w:rsidR="003E68D8" w:rsidRDefault="003E68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D8"/>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34665</TotalTime>
  <Pages>4</Pages>
  <Words>378</Words>
  <Characters>2160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1763</cp:revision>
  <cp:lastPrinted>2009-02-06T05:36:00Z</cp:lastPrinted>
  <dcterms:created xsi:type="dcterms:W3CDTF">2025-11-25T20:19:00Z</dcterms:created>
  <dcterms:modified xsi:type="dcterms:W3CDTF">2026-01-08T21:06:00Z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