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EE6D4" w14:textId="7D23B343" w:rsidR="00A83A3E" w:rsidRDefault="008C221C" w:rsidP="008C221C">
      <w:r w:rsidRPr="008C221C">
        <w:rPr>
          <w:rFonts w:hint="eastAsia"/>
        </w:rPr>
        <w:t>Федоров</w:t>
      </w:r>
      <w:r w:rsidRPr="008C221C">
        <w:t xml:space="preserve"> </w:t>
      </w:r>
      <w:r w:rsidRPr="008C221C">
        <w:rPr>
          <w:rFonts w:hint="eastAsia"/>
        </w:rPr>
        <w:t>Александр</w:t>
      </w:r>
      <w:r w:rsidRPr="008C221C">
        <w:t xml:space="preserve"> </w:t>
      </w:r>
      <w:r w:rsidRPr="008C221C">
        <w:rPr>
          <w:rFonts w:hint="eastAsia"/>
        </w:rPr>
        <w:t>Сергеевич</w:t>
      </w:r>
      <w:r>
        <w:t xml:space="preserve"> </w:t>
      </w:r>
      <w:r w:rsidRPr="008C221C">
        <w:rPr>
          <w:rFonts w:hint="eastAsia"/>
        </w:rPr>
        <w:t>Полюса</w:t>
      </w:r>
      <w:r w:rsidRPr="008C221C">
        <w:t xml:space="preserve"> </w:t>
      </w:r>
      <w:r w:rsidRPr="008C221C">
        <w:rPr>
          <w:rFonts w:hint="eastAsia"/>
        </w:rPr>
        <w:t>и</w:t>
      </w:r>
      <w:r w:rsidRPr="008C221C">
        <w:t xml:space="preserve"> </w:t>
      </w:r>
      <w:r w:rsidRPr="008C221C">
        <w:rPr>
          <w:rFonts w:hint="eastAsia"/>
        </w:rPr>
        <w:t>центры</w:t>
      </w:r>
      <w:r w:rsidRPr="008C221C">
        <w:t xml:space="preserve"> </w:t>
      </w:r>
      <w:r w:rsidRPr="008C221C">
        <w:rPr>
          <w:rFonts w:hint="eastAsia"/>
        </w:rPr>
        <w:t>роста</w:t>
      </w:r>
      <w:r w:rsidRPr="008C221C">
        <w:t xml:space="preserve"> </w:t>
      </w:r>
      <w:r w:rsidRPr="008C221C">
        <w:rPr>
          <w:rFonts w:hint="eastAsia"/>
        </w:rPr>
        <w:t>как</w:t>
      </w:r>
      <w:r w:rsidRPr="008C221C">
        <w:t xml:space="preserve"> </w:t>
      </w:r>
      <w:r w:rsidRPr="008C221C">
        <w:rPr>
          <w:rFonts w:hint="eastAsia"/>
        </w:rPr>
        <w:t>современный</w:t>
      </w:r>
      <w:r w:rsidRPr="008C221C">
        <w:t xml:space="preserve"> </w:t>
      </w:r>
      <w:r w:rsidRPr="008C221C">
        <w:rPr>
          <w:rFonts w:hint="eastAsia"/>
        </w:rPr>
        <w:t>формат</w:t>
      </w:r>
      <w:r w:rsidRPr="008C221C">
        <w:t xml:space="preserve"> </w:t>
      </w:r>
      <w:r w:rsidRPr="008C221C">
        <w:rPr>
          <w:rFonts w:hint="eastAsia"/>
        </w:rPr>
        <w:t>устойчивого</w:t>
      </w:r>
      <w:r w:rsidRPr="008C221C">
        <w:t xml:space="preserve"> </w:t>
      </w:r>
      <w:r w:rsidRPr="008C221C">
        <w:rPr>
          <w:rFonts w:hint="eastAsia"/>
        </w:rPr>
        <w:t>регионального</w:t>
      </w:r>
      <w:r w:rsidRPr="008C221C">
        <w:t xml:space="preserve"> </w:t>
      </w:r>
      <w:r w:rsidRPr="008C221C">
        <w:rPr>
          <w:rFonts w:hint="eastAsia"/>
        </w:rPr>
        <w:t>развития</w:t>
      </w:r>
    </w:p>
    <w:p w14:paraId="3E72A381" w14:textId="77777777" w:rsidR="008C221C" w:rsidRDefault="008C221C" w:rsidP="008C221C">
      <w:r>
        <w:rPr>
          <w:rFonts w:hint="eastAsia"/>
        </w:rPr>
        <w:t>ОГЛАВЛЕНИЕ</w:t>
      </w:r>
      <w:r>
        <w:t xml:space="preserve"> </w:t>
      </w:r>
      <w:r>
        <w:rPr>
          <w:rFonts w:hint="eastAsia"/>
        </w:rPr>
        <w:t>ДИССЕРТАЦИИ</w:t>
      </w:r>
    </w:p>
    <w:p w14:paraId="4EF76D0B" w14:textId="77777777" w:rsidR="008C221C" w:rsidRDefault="008C221C" w:rsidP="008C221C">
      <w:r>
        <w:rPr>
          <w:rFonts w:hint="eastAsia"/>
        </w:rPr>
        <w:t>кандидат</w:t>
      </w:r>
      <w:r>
        <w:t xml:space="preserve"> </w:t>
      </w:r>
      <w:r>
        <w:rPr>
          <w:rFonts w:hint="eastAsia"/>
        </w:rPr>
        <w:t>наук</w:t>
      </w:r>
      <w:r>
        <w:t xml:space="preserve"> </w:t>
      </w:r>
      <w:r>
        <w:rPr>
          <w:rFonts w:hint="eastAsia"/>
        </w:rPr>
        <w:t>Федоров</w:t>
      </w:r>
      <w:r>
        <w:t xml:space="preserve"> </w:t>
      </w:r>
      <w:r>
        <w:rPr>
          <w:rFonts w:hint="eastAsia"/>
        </w:rPr>
        <w:t>Александр</w:t>
      </w:r>
      <w:r>
        <w:t xml:space="preserve"> </w:t>
      </w:r>
      <w:r>
        <w:rPr>
          <w:rFonts w:hint="eastAsia"/>
        </w:rPr>
        <w:t>Сергеевич</w:t>
      </w:r>
    </w:p>
    <w:p w14:paraId="051F2F64" w14:textId="77777777" w:rsidR="008C221C" w:rsidRDefault="008C221C" w:rsidP="008C221C">
      <w:r>
        <w:rPr>
          <w:rFonts w:hint="eastAsia"/>
        </w:rPr>
        <w:t>Введение</w:t>
      </w:r>
    </w:p>
    <w:p w14:paraId="1869D47D" w14:textId="77777777" w:rsidR="008C221C" w:rsidRDefault="008C221C" w:rsidP="008C221C"/>
    <w:p w14:paraId="2F098BFD" w14:textId="77777777" w:rsidR="008C221C" w:rsidRDefault="008C221C" w:rsidP="008C221C">
      <w:r>
        <w:t xml:space="preserve">1. </w:t>
      </w:r>
      <w:r>
        <w:rPr>
          <w:rFonts w:hint="eastAsia"/>
        </w:rPr>
        <w:t>Полюса</w:t>
      </w:r>
      <w:r>
        <w:t xml:space="preserve"> </w:t>
      </w:r>
      <w:r>
        <w:rPr>
          <w:rFonts w:hint="eastAsia"/>
        </w:rPr>
        <w:t>и</w:t>
      </w:r>
      <w:r>
        <w:t xml:space="preserve"> </w:t>
      </w:r>
      <w:r>
        <w:rPr>
          <w:rFonts w:hint="eastAsia"/>
        </w:rPr>
        <w:t>центры</w:t>
      </w:r>
      <w:r>
        <w:t xml:space="preserve"> </w:t>
      </w:r>
      <w:r>
        <w:rPr>
          <w:rFonts w:hint="eastAsia"/>
        </w:rPr>
        <w:t>роста</w:t>
      </w:r>
      <w:r>
        <w:t xml:space="preserve"> </w:t>
      </w:r>
      <w:r>
        <w:rPr>
          <w:rFonts w:hint="eastAsia"/>
        </w:rPr>
        <w:t>как</w:t>
      </w:r>
      <w:r>
        <w:t xml:space="preserve"> </w:t>
      </w:r>
      <w:r>
        <w:rPr>
          <w:rFonts w:hint="eastAsia"/>
        </w:rPr>
        <w:t>драйвер</w:t>
      </w:r>
      <w:r>
        <w:t xml:space="preserve"> </w:t>
      </w:r>
      <w:r>
        <w:rPr>
          <w:rFonts w:hint="eastAsia"/>
        </w:rPr>
        <w:t>прорывной</w:t>
      </w:r>
      <w:r>
        <w:t xml:space="preserve"> </w:t>
      </w:r>
      <w:r>
        <w:rPr>
          <w:rFonts w:hint="eastAsia"/>
        </w:rPr>
        <w:t>динамики</w:t>
      </w:r>
      <w:r>
        <w:t xml:space="preserve"> </w:t>
      </w:r>
      <w:r>
        <w:rPr>
          <w:rFonts w:hint="eastAsia"/>
        </w:rPr>
        <w:t>в</w:t>
      </w:r>
      <w:r>
        <w:t xml:space="preserve"> </w:t>
      </w:r>
      <w:r>
        <w:rPr>
          <w:rFonts w:hint="eastAsia"/>
        </w:rPr>
        <w:t>экономической</w:t>
      </w:r>
      <w:r>
        <w:t xml:space="preserve"> </w:t>
      </w:r>
      <w:r>
        <w:rPr>
          <w:rFonts w:hint="eastAsia"/>
        </w:rPr>
        <w:t>активности</w:t>
      </w:r>
      <w:r>
        <w:t xml:space="preserve"> </w:t>
      </w:r>
      <w:r>
        <w:rPr>
          <w:rFonts w:hint="eastAsia"/>
        </w:rPr>
        <w:t>российских</w:t>
      </w:r>
      <w:r>
        <w:t xml:space="preserve"> </w:t>
      </w:r>
      <w:r>
        <w:rPr>
          <w:rFonts w:hint="eastAsia"/>
        </w:rPr>
        <w:t>регионов</w:t>
      </w:r>
    </w:p>
    <w:p w14:paraId="1C4C34D1" w14:textId="77777777" w:rsidR="008C221C" w:rsidRDefault="008C221C" w:rsidP="008C221C"/>
    <w:p w14:paraId="3292E97A" w14:textId="77777777" w:rsidR="008C221C" w:rsidRDefault="008C221C" w:rsidP="008C221C">
      <w:r>
        <w:t xml:space="preserve">1.1. </w:t>
      </w:r>
      <w:r>
        <w:rPr>
          <w:rFonts w:hint="eastAsia"/>
        </w:rPr>
        <w:t>Региональное</w:t>
      </w:r>
      <w:r>
        <w:t xml:space="preserve"> </w:t>
      </w:r>
      <w:r>
        <w:rPr>
          <w:rFonts w:hint="eastAsia"/>
        </w:rPr>
        <w:t>развитие</w:t>
      </w:r>
      <w:r>
        <w:t xml:space="preserve"> </w:t>
      </w:r>
      <w:r>
        <w:rPr>
          <w:rFonts w:hint="eastAsia"/>
        </w:rPr>
        <w:t>как</w:t>
      </w:r>
      <w:r>
        <w:t xml:space="preserve"> </w:t>
      </w:r>
      <w:r>
        <w:rPr>
          <w:rFonts w:hint="eastAsia"/>
        </w:rPr>
        <w:t>основа</w:t>
      </w:r>
      <w:r>
        <w:t xml:space="preserve"> </w:t>
      </w:r>
      <w:r>
        <w:rPr>
          <w:rFonts w:hint="eastAsia"/>
        </w:rPr>
        <w:t>устойчивости</w:t>
      </w:r>
      <w:r>
        <w:t xml:space="preserve"> </w:t>
      </w:r>
      <w:r>
        <w:rPr>
          <w:rFonts w:hint="eastAsia"/>
        </w:rPr>
        <w:t>и</w:t>
      </w:r>
      <w:r>
        <w:t xml:space="preserve"> </w:t>
      </w:r>
      <w:r>
        <w:rPr>
          <w:rFonts w:hint="eastAsia"/>
        </w:rPr>
        <w:t>конкурентоспособности</w:t>
      </w:r>
      <w:r>
        <w:t xml:space="preserve"> </w:t>
      </w:r>
      <w:r>
        <w:rPr>
          <w:rFonts w:hint="eastAsia"/>
        </w:rPr>
        <w:t>региональных</w:t>
      </w:r>
      <w:r>
        <w:t xml:space="preserve"> </w:t>
      </w:r>
      <w:r>
        <w:rPr>
          <w:rFonts w:hint="eastAsia"/>
        </w:rPr>
        <w:t>экономических</w:t>
      </w:r>
      <w:r>
        <w:t xml:space="preserve"> </w:t>
      </w:r>
      <w:r>
        <w:rPr>
          <w:rFonts w:hint="eastAsia"/>
        </w:rPr>
        <w:t>систем</w:t>
      </w:r>
    </w:p>
    <w:p w14:paraId="4913C5F6" w14:textId="77777777" w:rsidR="008C221C" w:rsidRDefault="008C221C" w:rsidP="008C221C"/>
    <w:p w14:paraId="169E43A3" w14:textId="77777777" w:rsidR="008C221C" w:rsidRDefault="008C221C" w:rsidP="008C221C">
      <w:r>
        <w:t xml:space="preserve">1.2. </w:t>
      </w:r>
      <w:r>
        <w:rPr>
          <w:rFonts w:hint="eastAsia"/>
        </w:rPr>
        <w:t>Организационно</w:t>
      </w:r>
      <w:r>
        <w:t>-</w:t>
      </w:r>
      <w:r>
        <w:rPr>
          <w:rFonts w:hint="eastAsia"/>
        </w:rPr>
        <w:t>экономическое</w:t>
      </w:r>
      <w:r>
        <w:t xml:space="preserve"> </w:t>
      </w:r>
      <w:r>
        <w:rPr>
          <w:rFonts w:hint="eastAsia"/>
        </w:rPr>
        <w:t>обеспечение</w:t>
      </w:r>
      <w:r>
        <w:t xml:space="preserve"> </w:t>
      </w:r>
      <w:r>
        <w:rPr>
          <w:rFonts w:hint="eastAsia"/>
        </w:rPr>
        <w:t>процесса</w:t>
      </w:r>
      <w:r>
        <w:t xml:space="preserve"> </w:t>
      </w:r>
      <w:r>
        <w:rPr>
          <w:rFonts w:hint="eastAsia"/>
        </w:rPr>
        <w:t>внедрения</w:t>
      </w:r>
      <w:r>
        <w:t xml:space="preserve"> </w:t>
      </w:r>
      <w:r>
        <w:rPr>
          <w:rFonts w:hint="eastAsia"/>
        </w:rPr>
        <w:t>и</w:t>
      </w:r>
      <w:r>
        <w:t xml:space="preserve"> </w:t>
      </w:r>
      <w:r>
        <w:rPr>
          <w:rFonts w:hint="eastAsia"/>
        </w:rPr>
        <w:t>контроля</w:t>
      </w:r>
      <w:r>
        <w:t xml:space="preserve"> </w:t>
      </w:r>
      <w:r>
        <w:rPr>
          <w:rFonts w:hint="eastAsia"/>
        </w:rPr>
        <w:t>эффективности</w:t>
      </w:r>
      <w:r>
        <w:t xml:space="preserve"> </w:t>
      </w:r>
      <w:r>
        <w:rPr>
          <w:rFonts w:hint="eastAsia"/>
        </w:rPr>
        <w:t>деятельности</w:t>
      </w:r>
      <w:r>
        <w:t xml:space="preserve"> </w:t>
      </w:r>
      <w:r>
        <w:rPr>
          <w:rFonts w:hint="eastAsia"/>
        </w:rPr>
        <w:t>форматов</w:t>
      </w:r>
      <w:r>
        <w:t xml:space="preserve"> </w:t>
      </w:r>
      <w:r>
        <w:rPr>
          <w:rFonts w:hint="eastAsia"/>
        </w:rPr>
        <w:t>развития</w:t>
      </w:r>
      <w:r>
        <w:t xml:space="preserve"> </w:t>
      </w:r>
      <w:r>
        <w:rPr>
          <w:rFonts w:hint="eastAsia"/>
        </w:rPr>
        <w:t>регионального</w:t>
      </w:r>
      <w:r>
        <w:t xml:space="preserve"> </w:t>
      </w:r>
      <w:r>
        <w:rPr>
          <w:rFonts w:hint="eastAsia"/>
        </w:rPr>
        <w:t>масштаба</w:t>
      </w:r>
      <w:r>
        <w:t xml:space="preserve">, </w:t>
      </w:r>
      <w:r>
        <w:rPr>
          <w:rFonts w:hint="eastAsia"/>
        </w:rPr>
        <w:t>ориентированных</w:t>
      </w:r>
      <w:r>
        <w:t xml:space="preserve"> </w:t>
      </w:r>
      <w:r>
        <w:rPr>
          <w:rFonts w:hint="eastAsia"/>
        </w:rPr>
        <w:t>на</w:t>
      </w:r>
      <w:r>
        <w:t xml:space="preserve"> </w:t>
      </w:r>
      <w:r>
        <w:rPr>
          <w:rFonts w:hint="eastAsia"/>
        </w:rPr>
        <w:t>создание</w:t>
      </w:r>
      <w:r>
        <w:t xml:space="preserve"> </w:t>
      </w:r>
      <w:r>
        <w:rPr>
          <w:rFonts w:hint="eastAsia"/>
        </w:rPr>
        <w:t>полюсов</w:t>
      </w:r>
      <w:r>
        <w:t xml:space="preserve"> </w:t>
      </w:r>
      <w:r>
        <w:rPr>
          <w:rFonts w:hint="eastAsia"/>
        </w:rPr>
        <w:t>и</w:t>
      </w:r>
      <w:r>
        <w:t xml:space="preserve"> </w:t>
      </w:r>
      <w:r>
        <w:rPr>
          <w:rFonts w:hint="eastAsia"/>
        </w:rPr>
        <w:t>центров</w:t>
      </w:r>
      <w:r>
        <w:t xml:space="preserve"> </w:t>
      </w:r>
      <w:r>
        <w:rPr>
          <w:rFonts w:hint="eastAsia"/>
        </w:rPr>
        <w:t>роста</w:t>
      </w:r>
    </w:p>
    <w:p w14:paraId="509592D0" w14:textId="77777777" w:rsidR="008C221C" w:rsidRDefault="008C221C" w:rsidP="008C221C"/>
    <w:p w14:paraId="152E2429" w14:textId="77777777" w:rsidR="008C221C" w:rsidRDefault="008C221C" w:rsidP="008C221C">
      <w:r>
        <w:t xml:space="preserve">1.3. </w:t>
      </w:r>
      <w:r>
        <w:rPr>
          <w:rFonts w:hint="eastAsia"/>
        </w:rPr>
        <w:t>Особенности</w:t>
      </w:r>
      <w:r>
        <w:t xml:space="preserve"> </w:t>
      </w:r>
      <w:r>
        <w:rPr>
          <w:rFonts w:hint="eastAsia"/>
        </w:rPr>
        <w:t>внедрения</w:t>
      </w:r>
      <w:r>
        <w:t xml:space="preserve"> </w:t>
      </w:r>
      <w:r>
        <w:rPr>
          <w:rFonts w:hint="eastAsia"/>
        </w:rPr>
        <w:t>полюсов</w:t>
      </w:r>
      <w:r>
        <w:t xml:space="preserve"> </w:t>
      </w:r>
      <w:r>
        <w:rPr>
          <w:rFonts w:hint="eastAsia"/>
        </w:rPr>
        <w:t>и</w:t>
      </w:r>
      <w:r>
        <w:t xml:space="preserve"> </w:t>
      </w:r>
      <w:r>
        <w:rPr>
          <w:rFonts w:hint="eastAsia"/>
        </w:rPr>
        <w:t>центров</w:t>
      </w:r>
      <w:r>
        <w:t xml:space="preserve"> </w:t>
      </w:r>
      <w:r>
        <w:rPr>
          <w:rFonts w:hint="eastAsia"/>
        </w:rPr>
        <w:t>роста</w:t>
      </w:r>
      <w:r>
        <w:t xml:space="preserve"> </w:t>
      </w:r>
      <w:r>
        <w:rPr>
          <w:rFonts w:hint="eastAsia"/>
        </w:rPr>
        <w:t>как</w:t>
      </w:r>
      <w:r>
        <w:t xml:space="preserve"> </w:t>
      </w:r>
      <w:r>
        <w:rPr>
          <w:rFonts w:hint="eastAsia"/>
        </w:rPr>
        <w:t>базы</w:t>
      </w:r>
      <w:r>
        <w:t xml:space="preserve"> </w:t>
      </w:r>
      <w:r>
        <w:rPr>
          <w:rFonts w:hint="eastAsia"/>
        </w:rPr>
        <w:t>социально</w:t>
      </w:r>
      <w:r>
        <w:t>-</w:t>
      </w:r>
      <w:r>
        <w:rPr>
          <w:rFonts w:hint="eastAsia"/>
        </w:rPr>
        <w:t>экономического</w:t>
      </w:r>
      <w:r>
        <w:t xml:space="preserve"> </w:t>
      </w:r>
      <w:r>
        <w:rPr>
          <w:rFonts w:hint="eastAsia"/>
        </w:rPr>
        <w:t>развития</w:t>
      </w:r>
      <w:r>
        <w:t xml:space="preserve"> </w:t>
      </w:r>
      <w:r>
        <w:rPr>
          <w:rFonts w:hint="eastAsia"/>
        </w:rPr>
        <w:t>в</w:t>
      </w:r>
      <w:r>
        <w:t xml:space="preserve"> </w:t>
      </w:r>
      <w:r>
        <w:rPr>
          <w:rFonts w:hint="eastAsia"/>
        </w:rPr>
        <w:t>регионах</w:t>
      </w:r>
      <w:r>
        <w:t xml:space="preserve"> </w:t>
      </w:r>
      <w:r>
        <w:rPr>
          <w:rFonts w:hint="eastAsia"/>
        </w:rPr>
        <w:t>Российской</w:t>
      </w:r>
      <w:r>
        <w:t xml:space="preserve"> </w:t>
      </w:r>
      <w:r>
        <w:rPr>
          <w:rFonts w:hint="eastAsia"/>
        </w:rPr>
        <w:t>Федерации</w:t>
      </w:r>
    </w:p>
    <w:p w14:paraId="262DF045" w14:textId="77777777" w:rsidR="008C221C" w:rsidRDefault="008C221C" w:rsidP="008C221C"/>
    <w:p w14:paraId="4B674375" w14:textId="77777777" w:rsidR="008C221C" w:rsidRDefault="008C221C" w:rsidP="008C221C">
      <w:r>
        <w:t xml:space="preserve">2. </w:t>
      </w:r>
      <w:r>
        <w:rPr>
          <w:rFonts w:hint="eastAsia"/>
        </w:rPr>
        <w:t>Проблемы</w:t>
      </w:r>
      <w:r>
        <w:t xml:space="preserve"> </w:t>
      </w:r>
      <w:r>
        <w:rPr>
          <w:rFonts w:hint="eastAsia"/>
        </w:rPr>
        <w:t>и</w:t>
      </w:r>
      <w:r>
        <w:t xml:space="preserve"> </w:t>
      </w:r>
      <w:r>
        <w:rPr>
          <w:rFonts w:hint="eastAsia"/>
        </w:rPr>
        <w:t>эффективность</w:t>
      </w:r>
      <w:r>
        <w:t xml:space="preserve"> </w:t>
      </w:r>
      <w:r>
        <w:rPr>
          <w:rFonts w:hint="eastAsia"/>
        </w:rPr>
        <w:t>развития</w:t>
      </w:r>
      <w:r>
        <w:t xml:space="preserve"> </w:t>
      </w:r>
      <w:r>
        <w:rPr>
          <w:rFonts w:hint="eastAsia"/>
        </w:rPr>
        <w:t>полюсов</w:t>
      </w:r>
      <w:r>
        <w:t xml:space="preserve"> </w:t>
      </w:r>
      <w:r>
        <w:rPr>
          <w:rFonts w:hint="eastAsia"/>
        </w:rPr>
        <w:t>и</w:t>
      </w:r>
      <w:r>
        <w:t xml:space="preserve"> </w:t>
      </w:r>
      <w:r>
        <w:rPr>
          <w:rFonts w:hint="eastAsia"/>
        </w:rPr>
        <w:t>центров</w:t>
      </w:r>
      <w:r>
        <w:t xml:space="preserve"> </w:t>
      </w:r>
      <w:r>
        <w:rPr>
          <w:rFonts w:hint="eastAsia"/>
        </w:rPr>
        <w:t>роста</w:t>
      </w:r>
      <w:r>
        <w:t xml:space="preserve"> </w:t>
      </w:r>
      <w:r>
        <w:rPr>
          <w:rFonts w:hint="eastAsia"/>
        </w:rPr>
        <w:t>как</w:t>
      </w:r>
      <w:r>
        <w:t xml:space="preserve"> </w:t>
      </w:r>
      <w:r>
        <w:rPr>
          <w:rFonts w:hint="eastAsia"/>
        </w:rPr>
        <w:t>перспективного</w:t>
      </w:r>
      <w:r>
        <w:t xml:space="preserve"> </w:t>
      </w:r>
      <w:r>
        <w:rPr>
          <w:rFonts w:hint="eastAsia"/>
        </w:rPr>
        <w:t>формата</w:t>
      </w:r>
      <w:r>
        <w:t xml:space="preserve"> </w:t>
      </w:r>
      <w:r>
        <w:rPr>
          <w:rFonts w:hint="eastAsia"/>
        </w:rPr>
        <w:t>развития</w:t>
      </w:r>
      <w:r>
        <w:t xml:space="preserve"> </w:t>
      </w:r>
      <w:r>
        <w:rPr>
          <w:rFonts w:hint="eastAsia"/>
        </w:rPr>
        <w:t>в</w:t>
      </w:r>
      <w:r>
        <w:t xml:space="preserve"> </w:t>
      </w:r>
      <w:r>
        <w:rPr>
          <w:rFonts w:hint="eastAsia"/>
        </w:rPr>
        <w:t>регионах</w:t>
      </w:r>
      <w:r>
        <w:t xml:space="preserve"> </w:t>
      </w:r>
      <w:r>
        <w:rPr>
          <w:rFonts w:hint="eastAsia"/>
        </w:rPr>
        <w:t>Российской</w:t>
      </w:r>
      <w:r>
        <w:t xml:space="preserve"> </w:t>
      </w:r>
      <w:r>
        <w:rPr>
          <w:rFonts w:hint="eastAsia"/>
        </w:rPr>
        <w:t>Федерации</w:t>
      </w:r>
    </w:p>
    <w:p w14:paraId="5393C8C7" w14:textId="77777777" w:rsidR="008C221C" w:rsidRDefault="008C221C" w:rsidP="008C221C"/>
    <w:p w14:paraId="678A5BFF" w14:textId="77777777" w:rsidR="008C221C" w:rsidRDefault="008C221C" w:rsidP="008C221C">
      <w:r>
        <w:t xml:space="preserve">2.1. </w:t>
      </w:r>
      <w:r>
        <w:rPr>
          <w:rFonts w:hint="eastAsia"/>
        </w:rPr>
        <w:t>Динамика</w:t>
      </w:r>
      <w:r>
        <w:t xml:space="preserve">, </w:t>
      </w:r>
      <w:r>
        <w:rPr>
          <w:rFonts w:hint="eastAsia"/>
        </w:rPr>
        <w:t>факторы</w:t>
      </w:r>
      <w:r>
        <w:t xml:space="preserve"> </w:t>
      </w:r>
      <w:r>
        <w:rPr>
          <w:rFonts w:hint="eastAsia"/>
        </w:rPr>
        <w:t>и</w:t>
      </w:r>
      <w:r>
        <w:t xml:space="preserve"> </w:t>
      </w:r>
      <w:r>
        <w:rPr>
          <w:rFonts w:hint="eastAsia"/>
        </w:rPr>
        <w:t>тенденции</w:t>
      </w:r>
      <w:r>
        <w:t xml:space="preserve"> </w:t>
      </w:r>
      <w:r>
        <w:rPr>
          <w:rFonts w:hint="eastAsia"/>
        </w:rPr>
        <w:t>социального</w:t>
      </w:r>
      <w:r>
        <w:t>-</w:t>
      </w:r>
      <w:r>
        <w:rPr>
          <w:rFonts w:hint="eastAsia"/>
        </w:rPr>
        <w:t>экономического</w:t>
      </w:r>
      <w:r>
        <w:t xml:space="preserve"> </w:t>
      </w:r>
      <w:r>
        <w:rPr>
          <w:rFonts w:hint="eastAsia"/>
        </w:rPr>
        <w:t>развития</w:t>
      </w:r>
      <w:r>
        <w:t xml:space="preserve"> </w:t>
      </w:r>
      <w:r>
        <w:rPr>
          <w:rFonts w:hint="eastAsia"/>
        </w:rPr>
        <w:t>федеральных</w:t>
      </w:r>
      <w:r>
        <w:t xml:space="preserve"> </w:t>
      </w:r>
      <w:r>
        <w:rPr>
          <w:rFonts w:hint="eastAsia"/>
        </w:rPr>
        <w:t>округов</w:t>
      </w:r>
      <w:r>
        <w:t xml:space="preserve"> </w:t>
      </w:r>
      <w:r>
        <w:rPr>
          <w:rFonts w:hint="eastAsia"/>
        </w:rPr>
        <w:t>Российской</w:t>
      </w:r>
      <w:r>
        <w:t xml:space="preserve"> </w:t>
      </w:r>
      <w:r>
        <w:rPr>
          <w:rFonts w:hint="eastAsia"/>
        </w:rPr>
        <w:t>Федерации</w:t>
      </w:r>
    </w:p>
    <w:p w14:paraId="41F84072" w14:textId="77777777" w:rsidR="008C221C" w:rsidRDefault="008C221C" w:rsidP="008C221C"/>
    <w:p w14:paraId="6BCD2416" w14:textId="77777777" w:rsidR="008C221C" w:rsidRDefault="008C221C" w:rsidP="008C221C">
      <w:r>
        <w:t xml:space="preserve">2.2. </w:t>
      </w:r>
      <w:r>
        <w:rPr>
          <w:rFonts w:hint="eastAsia"/>
        </w:rPr>
        <w:t>Проблемы</w:t>
      </w:r>
      <w:r>
        <w:t xml:space="preserve"> </w:t>
      </w:r>
      <w:r>
        <w:rPr>
          <w:rFonts w:hint="eastAsia"/>
        </w:rPr>
        <w:t>внедрения</w:t>
      </w:r>
      <w:r>
        <w:t xml:space="preserve"> </w:t>
      </w:r>
      <w:r>
        <w:rPr>
          <w:rFonts w:hint="eastAsia"/>
        </w:rPr>
        <w:t>современных</w:t>
      </w:r>
      <w:r>
        <w:t xml:space="preserve"> </w:t>
      </w:r>
      <w:r>
        <w:rPr>
          <w:rFonts w:hint="eastAsia"/>
        </w:rPr>
        <w:t>форматов</w:t>
      </w:r>
      <w:r>
        <w:t xml:space="preserve"> </w:t>
      </w:r>
      <w:r>
        <w:rPr>
          <w:rFonts w:hint="eastAsia"/>
        </w:rPr>
        <w:t>территориального</w:t>
      </w:r>
      <w:r>
        <w:t xml:space="preserve"> </w:t>
      </w:r>
      <w:r>
        <w:rPr>
          <w:rFonts w:hint="eastAsia"/>
        </w:rPr>
        <w:t>развития</w:t>
      </w:r>
      <w:r>
        <w:t xml:space="preserve"> </w:t>
      </w:r>
      <w:r>
        <w:rPr>
          <w:rFonts w:hint="eastAsia"/>
        </w:rPr>
        <w:t>в</w:t>
      </w:r>
      <w:r>
        <w:t xml:space="preserve"> </w:t>
      </w:r>
      <w:r>
        <w:rPr>
          <w:rFonts w:hint="eastAsia"/>
        </w:rPr>
        <w:t>Южном</w:t>
      </w:r>
      <w:r>
        <w:t xml:space="preserve"> </w:t>
      </w:r>
      <w:r>
        <w:rPr>
          <w:rFonts w:hint="eastAsia"/>
        </w:rPr>
        <w:t>федеральном</w:t>
      </w:r>
      <w:r>
        <w:t xml:space="preserve"> </w:t>
      </w:r>
      <w:r>
        <w:rPr>
          <w:rFonts w:hint="eastAsia"/>
        </w:rPr>
        <w:t>округе</w:t>
      </w:r>
    </w:p>
    <w:p w14:paraId="37EE558E" w14:textId="77777777" w:rsidR="008C221C" w:rsidRDefault="008C221C" w:rsidP="008C221C"/>
    <w:p w14:paraId="4D550246" w14:textId="77777777" w:rsidR="008C221C" w:rsidRDefault="008C221C" w:rsidP="008C221C">
      <w:r>
        <w:t xml:space="preserve">2.3. </w:t>
      </w:r>
      <w:r>
        <w:rPr>
          <w:rFonts w:hint="eastAsia"/>
        </w:rPr>
        <w:t>Реализация</w:t>
      </w:r>
      <w:r>
        <w:t xml:space="preserve"> </w:t>
      </w:r>
      <w:r>
        <w:rPr>
          <w:rFonts w:hint="eastAsia"/>
        </w:rPr>
        <w:t>проектов</w:t>
      </w:r>
      <w:r>
        <w:t xml:space="preserve"> </w:t>
      </w:r>
      <w:r>
        <w:rPr>
          <w:rFonts w:hint="eastAsia"/>
        </w:rPr>
        <w:t>создания</w:t>
      </w:r>
      <w:r>
        <w:t xml:space="preserve"> </w:t>
      </w:r>
      <w:r>
        <w:rPr>
          <w:rFonts w:hint="eastAsia"/>
        </w:rPr>
        <w:t>полюсов</w:t>
      </w:r>
      <w:r>
        <w:t xml:space="preserve"> </w:t>
      </w:r>
      <w:r>
        <w:rPr>
          <w:rFonts w:hint="eastAsia"/>
        </w:rPr>
        <w:t>и</w:t>
      </w:r>
      <w:r>
        <w:t xml:space="preserve"> </w:t>
      </w:r>
      <w:r>
        <w:rPr>
          <w:rFonts w:hint="eastAsia"/>
        </w:rPr>
        <w:t>центров</w:t>
      </w:r>
      <w:r>
        <w:t xml:space="preserve"> </w:t>
      </w:r>
      <w:r>
        <w:rPr>
          <w:rFonts w:hint="eastAsia"/>
        </w:rPr>
        <w:t>роста</w:t>
      </w:r>
      <w:r>
        <w:t xml:space="preserve"> </w:t>
      </w:r>
      <w:r>
        <w:rPr>
          <w:rFonts w:hint="eastAsia"/>
        </w:rPr>
        <w:t>в</w:t>
      </w:r>
      <w:r>
        <w:t xml:space="preserve"> </w:t>
      </w:r>
      <w:r>
        <w:rPr>
          <w:rFonts w:hint="eastAsia"/>
        </w:rPr>
        <w:t>Краснодарском</w:t>
      </w:r>
      <w:r>
        <w:t xml:space="preserve"> </w:t>
      </w:r>
      <w:r>
        <w:rPr>
          <w:rFonts w:hint="eastAsia"/>
        </w:rPr>
        <w:t>крае</w:t>
      </w:r>
      <w:r>
        <w:t xml:space="preserve">: </w:t>
      </w:r>
      <w:r>
        <w:rPr>
          <w:rFonts w:hint="eastAsia"/>
        </w:rPr>
        <w:t>содержание</w:t>
      </w:r>
      <w:r>
        <w:t xml:space="preserve">, </w:t>
      </w:r>
      <w:r>
        <w:rPr>
          <w:rFonts w:hint="eastAsia"/>
        </w:rPr>
        <w:t>особенности</w:t>
      </w:r>
      <w:r>
        <w:t xml:space="preserve"> </w:t>
      </w:r>
      <w:r>
        <w:rPr>
          <w:rFonts w:hint="eastAsia"/>
        </w:rPr>
        <w:t>и</w:t>
      </w:r>
      <w:r>
        <w:t xml:space="preserve"> </w:t>
      </w:r>
      <w:r>
        <w:rPr>
          <w:rFonts w:hint="eastAsia"/>
        </w:rPr>
        <w:t>результаты</w:t>
      </w:r>
    </w:p>
    <w:p w14:paraId="51452187" w14:textId="77777777" w:rsidR="008C221C" w:rsidRDefault="008C221C" w:rsidP="008C221C"/>
    <w:p w14:paraId="642419AC" w14:textId="77777777" w:rsidR="008C221C" w:rsidRDefault="008C221C" w:rsidP="008C221C">
      <w:r>
        <w:t xml:space="preserve">3. </w:t>
      </w:r>
      <w:r>
        <w:rPr>
          <w:rFonts w:hint="eastAsia"/>
        </w:rPr>
        <w:t>Пути</w:t>
      </w:r>
      <w:r>
        <w:t xml:space="preserve"> </w:t>
      </w:r>
      <w:r>
        <w:rPr>
          <w:rFonts w:hint="eastAsia"/>
        </w:rPr>
        <w:t>повышения</w:t>
      </w:r>
      <w:r>
        <w:t xml:space="preserve"> </w:t>
      </w:r>
      <w:r>
        <w:rPr>
          <w:rFonts w:hint="eastAsia"/>
        </w:rPr>
        <w:t>эффективности</w:t>
      </w:r>
      <w:r>
        <w:t xml:space="preserve"> </w:t>
      </w:r>
      <w:r>
        <w:rPr>
          <w:rFonts w:hint="eastAsia"/>
        </w:rPr>
        <w:t>внедрения</w:t>
      </w:r>
      <w:r>
        <w:t xml:space="preserve"> </w:t>
      </w:r>
      <w:r>
        <w:rPr>
          <w:rFonts w:hint="eastAsia"/>
        </w:rPr>
        <w:t>формата</w:t>
      </w:r>
      <w:r>
        <w:t xml:space="preserve"> </w:t>
      </w:r>
      <w:r>
        <w:rPr>
          <w:rFonts w:hint="eastAsia"/>
        </w:rPr>
        <w:t>полюсов</w:t>
      </w:r>
      <w:r>
        <w:t xml:space="preserve"> </w:t>
      </w:r>
      <w:r>
        <w:rPr>
          <w:rFonts w:hint="eastAsia"/>
        </w:rPr>
        <w:t>и</w:t>
      </w:r>
      <w:r>
        <w:t xml:space="preserve"> </w:t>
      </w:r>
      <w:r>
        <w:rPr>
          <w:rFonts w:hint="eastAsia"/>
        </w:rPr>
        <w:t>центров</w:t>
      </w:r>
      <w:r>
        <w:t xml:space="preserve"> </w:t>
      </w:r>
      <w:r>
        <w:rPr>
          <w:rFonts w:hint="eastAsia"/>
        </w:rPr>
        <w:t>роста</w:t>
      </w:r>
      <w:r>
        <w:t xml:space="preserve"> </w:t>
      </w:r>
      <w:r>
        <w:rPr>
          <w:rFonts w:hint="eastAsia"/>
        </w:rPr>
        <w:t>как</w:t>
      </w:r>
      <w:r>
        <w:t xml:space="preserve"> </w:t>
      </w:r>
      <w:r>
        <w:rPr>
          <w:rFonts w:hint="eastAsia"/>
        </w:rPr>
        <w:t>основы</w:t>
      </w:r>
      <w:r>
        <w:t xml:space="preserve"> </w:t>
      </w:r>
      <w:r>
        <w:rPr>
          <w:rFonts w:hint="eastAsia"/>
        </w:rPr>
        <w:t>перспективного</w:t>
      </w:r>
      <w:r>
        <w:t xml:space="preserve"> </w:t>
      </w:r>
      <w:r>
        <w:rPr>
          <w:rFonts w:hint="eastAsia"/>
        </w:rPr>
        <w:t>развития</w:t>
      </w:r>
      <w:r>
        <w:t xml:space="preserve"> </w:t>
      </w:r>
      <w:r>
        <w:rPr>
          <w:rFonts w:hint="eastAsia"/>
        </w:rPr>
        <w:t>в</w:t>
      </w:r>
      <w:r>
        <w:t xml:space="preserve"> </w:t>
      </w:r>
      <w:r>
        <w:rPr>
          <w:rFonts w:hint="eastAsia"/>
        </w:rPr>
        <w:t>Краснодарском</w:t>
      </w:r>
      <w:r>
        <w:t xml:space="preserve"> </w:t>
      </w:r>
      <w:r>
        <w:rPr>
          <w:rFonts w:hint="eastAsia"/>
        </w:rPr>
        <w:t>крае</w:t>
      </w:r>
      <w:r>
        <w:t xml:space="preserve"> </w:t>
      </w:r>
      <w:r>
        <w:rPr>
          <w:rFonts w:hint="eastAsia"/>
        </w:rPr>
        <w:t>в</w:t>
      </w:r>
      <w:r>
        <w:t xml:space="preserve"> 2016-2020 </w:t>
      </w:r>
      <w:r>
        <w:rPr>
          <w:rFonts w:hint="eastAsia"/>
        </w:rPr>
        <w:t>гг</w:t>
      </w:r>
    </w:p>
    <w:p w14:paraId="57F9CF53" w14:textId="77777777" w:rsidR="008C221C" w:rsidRDefault="008C221C" w:rsidP="008C221C"/>
    <w:p w14:paraId="259375F3" w14:textId="77777777" w:rsidR="008C221C" w:rsidRDefault="008C221C" w:rsidP="008C221C">
      <w:r>
        <w:t xml:space="preserve">3.1. </w:t>
      </w:r>
      <w:r>
        <w:rPr>
          <w:rFonts w:hint="eastAsia"/>
        </w:rPr>
        <w:t>Рекреационный</w:t>
      </w:r>
      <w:r>
        <w:t xml:space="preserve"> </w:t>
      </w:r>
      <w:r>
        <w:rPr>
          <w:rFonts w:hint="eastAsia"/>
        </w:rPr>
        <w:t>кластер</w:t>
      </w:r>
      <w:r>
        <w:t xml:space="preserve"> </w:t>
      </w:r>
      <w:r>
        <w:rPr>
          <w:rFonts w:hint="eastAsia"/>
        </w:rPr>
        <w:t>как</w:t>
      </w:r>
      <w:r>
        <w:t xml:space="preserve"> </w:t>
      </w:r>
      <w:r>
        <w:rPr>
          <w:rFonts w:hint="eastAsia"/>
        </w:rPr>
        <w:t>крупнейшая</w:t>
      </w:r>
      <w:r>
        <w:t xml:space="preserve"> </w:t>
      </w:r>
      <w:r>
        <w:rPr>
          <w:rFonts w:hint="eastAsia"/>
        </w:rPr>
        <w:t>существующая</w:t>
      </w:r>
      <w:r>
        <w:t xml:space="preserve"> </w:t>
      </w:r>
      <w:r>
        <w:rPr>
          <w:rFonts w:hint="eastAsia"/>
        </w:rPr>
        <w:t>пространственно</w:t>
      </w:r>
      <w:r>
        <w:t xml:space="preserve"> </w:t>
      </w:r>
      <w:r>
        <w:rPr>
          <w:rFonts w:hint="eastAsia"/>
        </w:rPr>
        <w:t>локализованная</w:t>
      </w:r>
      <w:r>
        <w:t xml:space="preserve"> </w:t>
      </w:r>
      <w:r>
        <w:rPr>
          <w:rFonts w:hint="eastAsia"/>
        </w:rPr>
        <w:t>система</w:t>
      </w:r>
      <w:r>
        <w:t xml:space="preserve"> </w:t>
      </w:r>
      <w:r>
        <w:rPr>
          <w:rFonts w:hint="eastAsia"/>
        </w:rPr>
        <w:t>экономики</w:t>
      </w:r>
      <w:r>
        <w:t xml:space="preserve"> </w:t>
      </w:r>
      <w:r>
        <w:rPr>
          <w:rFonts w:hint="eastAsia"/>
        </w:rPr>
        <w:t>региона</w:t>
      </w:r>
      <w:r>
        <w:t xml:space="preserve"> </w:t>
      </w:r>
      <w:r>
        <w:rPr>
          <w:rFonts w:hint="eastAsia"/>
        </w:rPr>
        <w:t>и</w:t>
      </w:r>
      <w:r>
        <w:t xml:space="preserve"> </w:t>
      </w:r>
      <w:r>
        <w:rPr>
          <w:rFonts w:hint="eastAsia"/>
        </w:rPr>
        <w:t>пути</w:t>
      </w:r>
      <w:r>
        <w:t xml:space="preserve"> </w:t>
      </w:r>
      <w:r>
        <w:rPr>
          <w:rFonts w:hint="eastAsia"/>
        </w:rPr>
        <w:t>повышения</w:t>
      </w:r>
      <w:r>
        <w:t xml:space="preserve"> </w:t>
      </w:r>
      <w:r>
        <w:rPr>
          <w:rFonts w:hint="eastAsia"/>
        </w:rPr>
        <w:t>его</w:t>
      </w:r>
      <w:r>
        <w:t xml:space="preserve"> </w:t>
      </w:r>
      <w:r>
        <w:rPr>
          <w:rFonts w:hint="eastAsia"/>
        </w:rPr>
        <w:t>эффективности</w:t>
      </w:r>
    </w:p>
    <w:p w14:paraId="2520BA1B" w14:textId="77777777" w:rsidR="008C221C" w:rsidRDefault="008C221C" w:rsidP="008C221C"/>
    <w:p w14:paraId="73905494" w14:textId="77777777" w:rsidR="008C221C" w:rsidRDefault="008C221C" w:rsidP="008C221C">
      <w:r>
        <w:t xml:space="preserve">3.2. </w:t>
      </w:r>
      <w:r>
        <w:rPr>
          <w:rFonts w:hint="eastAsia"/>
        </w:rPr>
        <w:t>Модернизация</w:t>
      </w:r>
      <w:r>
        <w:t xml:space="preserve"> </w:t>
      </w:r>
      <w:r>
        <w:rPr>
          <w:rFonts w:hint="eastAsia"/>
        </w:rPr>
        <w:t>транспортной</w:t>
      </w:r>
      <w:r>
        <w:t xml:space="preserve"> </w:t>
      </w:r>
      <w:r>
        <w:rPr>
          <w:rFonts w:hint="eastAsia"/>
        </w:rPr>
        <w:t>инфраструктуры</w:t>
      </w:r>
      <w:r>
        <w:t xml:space="preserve"> </w:t>
      </w:r>
      <w:r>
        <w:rPr>
          <w:rFonts w:hint="eastAsia"/>
        </w:rPr>
        <w:t>рекреационного</w:t>
      </w:r>
      <w:r>
        <w:t xml:space="preserve"> </w:t>
      </w:r>
      <w:r>
        <w:rPr>
          <w:rFonts w:hint="eastAsia"/>
        </w:rPr>
        <w:t>кластера</w:t>
      </w:r>
      <w:r>
        <w:t xml:space="preserve"> </w:t>
      </w:r>
      <w:r>
        <w:rPr>
          <w:rFonts w:hint="eastAsia"/>
        </w:rPr>
        <w:t>как</w:t>
      </w:r>
      <w:r>
        <w:t xml:space="preserve"> </w:t>
      </w:r>
      <w:r>
        <w:rPr>
          <w:rFonts w:hint="eastAsia"/>
        </w:rPr>
        <w:t>центра</w:t>
      </w:r>
      <w:r>
        <w:t xml:space="preserve"> </w:t>
      </w:r>
      <w:r>
        <w:rPr>
          <w:rFonts w:hint="eastAsia"/>
        </w:rPr>
        <w:t>роста</w:t>
      </w:r>
      <w:r>
        <w:t xml:space="preserve"> </w:t>
      </w:r>
      <w:r>
        <w:rPr>
          <w:rFonts w:hint="eastAsia"/>
        </w:rPr>
        <w:t>на</w:t>
      </w:r>
      <w:r>
        <w:t xml:space="preserve"> </w:t>
      </w:r>
      <w:r>
        <w:rPr>
          <w:rFonts w:hint="eastAsia"/>
        </w:rPr>
        <w:t>основе</w:t>
      </w:r>
      <w:r>
        <w:t xml:space="preserve"> </w:t>
      </w:r>
      <w:r>
        <w:rPr>
          <w:rFonts w:hint="eastAsia"/>
        </w:rPr>
        <w:t>импорта</w:t>
      </w:r>
      <w:r>
        <w:t xml:space="preserve"> </w:t>
      </w:r>
      <w:r>
        <w:rPr>
          <w:rFonts w:hint="eastAsia"/>
        </w:rPr>
        <w:t>и</w:t>
      </w:r>
      <w:r>
        <w:t xml:space="preserve"> </w:t>
      </w:r>
      <w:r>
        <w:rPr>
          <w:rFonts w:hint="eastAsia"/>
        </w:rPr>
        <w:t>локализации</w:t>
      </w:r>
      <w:r>
        <w:t xml:space="preserve"> </w:t>
      </w:r>
      <w:r>
        <w:rPr>
          <w:rFonts w:hint="eastAsia"/>
        </w:rPr>
        <w:t>факторов</w:t>
      </w:r>
      <w:r>
        <w:t xml:space="preserve"> </w:t>
      </w:r>
      <w:r>
        <w:rPr>
          <w:rFonts w:hint="eastAsia"/>
        </w:rPr>
        <w:t>и</w:t>
      </w:r>
      <w:r>
        <w:t xml:space="preserve"> </w:t>
      </w:r>
      <w:r>
        <w:rPr>
          <w:rFonts w:hint="eastAsia"/>
        </w:rPr>
        <w:t>элементов</w:t>
      </w:r>
      <w:r>
        <w:t xml:space="preserve"> </w:t>
      </w:r>
      <w:r>
        <w:rPr>
          <w:rFonts w:hint="eastAsia"/>
        </w:rPr>
        <w:t>регионального</w:t>
      </w:r>
      <w:r>
        <w:t xml:space="preserve"> </w:t>
      </w:r>
      <w:r>
        <w:rPr>
          <w:rFonts w:hint="eastAsia"/>
        </w:rPr>
        <w:t>развития</w:t>
      </w:r>
    </w:p>
    <w:p w14:paraId="0309A981" w14:textId="77777777" w:rsidR="008C221C" w:rsidRDefault="008C221C" w:rsidP="008C221C"/>
    <w:p w14:paraId="24B87788" w14:textId="77777777" w:rsidR="008C221C" w:rsidRDefault="008C221C" w:rsidP="008C221C">
      <w:r>
        <w:t xml:space="preserve">3.3. </w:t>
      </w:r>
      <w:r>
        <w:rPr>
          <w:rFonts w:hint="eastAsia"/>
        </w:rPr>
        <w:t>Прогноз</w:t>
      </w:r>
      <w:r>
        <w:t xml:space="preserve"> </w:t>
      </w:r>
      <w:r>
        <w:rPr>
          <w:rFonts w:hint="eastAsia"/>
        </w:rPr>
        <w:t>народнохозяйственной</w:t>
      </w:r>
      <w:r>
        <w:t xml:space="preserve"> </w:t>
      </w:r>
      <w:r>
        <w:rPr>
          <w:rFonts w:hint="eastAsia"/>
        </w:rPr>
        <w:t>эффективности</w:t>
      </w:r>
      <w:r>
        <w:t xml:space="preserve"> </w:t>
      </w:r>
      <w:r>
        <w:rPr>
          <w:rFonts w:hint="eastAsia"/>
        </w:rPr>
        <w:t>реализации</w:t>
      </w:r>
      <w:r>
        <w:t xml:space="preserve"> </w:t>
      </w:r>
      <w:r>
        <w:rPr>
          <w:rFonts w:hint="eastAsia"/>
        </w:rPr>
        <w:t>проекта</w:t>
      </w:r>
      <w:r>
        <w:t xml:space="preserve"> </w:t>
      </w:r>
      <w:r>
        <w:rPr>
          <w:rFonts w:hint="eastAsia"/>
        </w:rPr>
        <w:t>модернизации</w:t>
      </w:r>
      <w:r>
        <w:t xml:space="preserve"> </w:t>
      </w:r>
      <w:r>
        <w:rPr>
          <w:rFonts w:hint="eastAsia"/>
        </w:rPr>
        <w:t>региональной</w:t>
      </w:r>
      <w:r>
        <w:t xml:space="preserve"> </w:t>
      </w:r>
      <w:r>
        <w:rPr>
          <w:rFonts w:hint="eastAsia"/>
        </w:rPr>
        <w:t>транспортной</w:t>
      </w:r>
      <w:r>
        <w:t xml:space="preserve"> </w:t>
      </w:r>
      <w:r>
        <w:rPr>
          <w:rFonts w:hint="eastAsia"/>
        </w:rPr>
        <w:t>инфраструктуры</w:t>
      </w:r>
    </w:p>
    <w:p w14:paraId="53CE62B1" w14:textId="77777777" w:rsidR="008C221C" w:rsidRDefault="008C221C" w:rsidP="008C221C"/>
    <w:p w14:paraId="2FACF951" w14:textId="77777777" w:rsidR="008C221C" w:rsidRDefault="008C221C" w:rsidP="008C221C">
      <w:r>
        <w:rPr>
          <w:rFonts w:hint="eastAsia"/>
        </w:rPr>
        <w:t>Заключение</w:t>
      </w:r>
    </w:p>
    <w:p w14:paraId="19E56A2D" w14:textId="77777777" w:rsidR="008C221C" w:rsidRDefault="008C221C" w:rsidP="008C221C"/>
    <w:p w14:paraId="1126FA58" w14:textId="77777777" w:rsidR="008C221C" w:rsidRDefault="008C221C" w:rsidP="008C221C">
      <w:r>
        <w:rPr>
          <w:rFonts w:hint="eastAsia"/>
        </w:rPr>
        <w:t>Список</w:t>
      </w:r>
      <w:r>
        <w:t xml:space="preserve"> </w:t>
      </w:r>
      <w:r>
        <w:rPr>
          <w:rFonts w:hint="eastAsia"/>
        </w:rPr>
        <w:t>использованной</w:t>
      </w:r>
      <w:r>
        <w:t xml:space="preserve"> </w:t>
      </w:r>
      <w:r>
        <w:rPr>
          <w:rFonts w:hint="eastAsia"/>
        </w:rPr>
        <w:t>литературы</w:t>
      </w:r>
    </w:p>
    <w:p w14:paraId="1F5ECC13" w14:textId="77777777" w:rsidR="008C221C" w:rsidRDefault="008C221C" w:rsidP="008C221C"/>
    <w:p w14:paraId="08EE1EDE" w14:textId="12C7C108" w:rsidR="008C221C" w:rsidRPr="008C221C" w:rsidRDefault="008C221C" w:rsidP="008C221C">
      <w:r>
        <w:rPr>
          <w:rFonts w:hint="eastAsia"/>
        </w:rPr>
        <w:t>Приложения</w:t>
      </w:r>
    </w:p>
    <w:sectPr w:rsidR="008C221C" w:rsidRPr="008C221C" w:rsidSect="0092555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060F7" w14:textId="77777777" w:rsidR="00925559" w:rsidRDefault="00925559">
      <w:pPr>
        <w:spacing w:after="0" w:line="240" w:lineRule="auto"/>
      </w:pPr>
      <w:r>
        <w:separator/>
      </w:r>
    </w:p>
  </w:endnote>
  <w:endnote w:type="continuationSeparator" w:id="0">
    <w:p w14:paraId="54419AD9" w14:textId="77777777" w:rsidR="00925559" w:rsidRDefault="00925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377C9" w14:textId="77777777" w:rsidR="00925559" w:rsidRDefault="00925559"/>
    <w:p w14:paraId="17B72A58" w14:textId="77777777" w:rsidR="00925559" w:rsidRDefault="00925559"/>
    <w:p w14:paraId="68E04104" w14:textId="77777777" w:rsidR="00925559" w:rsidRDefault="00925559"/>
    <w:p w14:paraId="7E2B287E" w14:textId="77777777" w:rsidR="00925559" w:rsidRDefault="00925559"/>
    <w:p w14:paraId="58BD5525" w14:textId="77777777" w:rsidR="00925559" w:rsidRDefault="00925559"/>
    <w:p w14:paraId="72785184" w14:textId="77777777" w:rsidR="00925559" w:rsidRDefault="00925559"/>
    <w:p w14:paraId="0CDC366F" w14:textId="77777777" w:rsidR="00925559" w:rsidRDefault="0092555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41BAF5" wp14:editId="1BAE1D9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94C06" w14:textId="77777777" w:rsidR="00925559" w:rsidRDefault="009255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41BAF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5994C06" w14:textId="77777777" w:rsidR="00925559" w:rsidRDefault="009255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20EF00" w14:textId="77777777" w:rsidR="00925559" w:rsidRDefault="00925559"/>
    <w:p w14:paraId="457DD96C" w14:textId="77777777" w:rsidR="00925559" w:rsidRDefault="00925559"/>
    <w:p w14:paraId="080AD8FB" w14:textId="77777777" w:rsidR="00925559" w:rsidRDefault="0092555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B25333" wp14:editId="312E6C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F0395" w14:textId="77777777" w:rsidR="00925559" w:rsidRDefault="00925559"/>
                          <w:p w14:paraId="21694D10" w14:textId="77777777" w:rsidR="00925559" w:rsidRDefault="009255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B2533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9EF0395" w14:textId="77777777" w:rsidR="00925559" w:rsidRDefault="00925559"/>
                    <w:p w14:paraId="21694D10" w14:textId="77777777" w:rsidR="00925559" w:rsidRDefault="009255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32D95F" w14:textId="77777777" w:rsidR="00925559" w:rsidRDefault="00925559"/>
    <w:p w14:paraId="70C9D039" w14:textId="77777777" w:rsidR="00925559" w:rsidRDefault="00925559">
      <w:pPr>
        <w:rPr>
          <w:sz w:val="2"/>
          <w:szCs w:val="2"/>
        </w:rPr>
      </w:pPr>
    </w:p>
    <w:p w14:paraId="09461C30" w14:textId="77777777" w:rsidR="00925559" w:rsidRDefault="00925559"/>
    <w:p w14:paraId="61B40C1E" w14:textId="77777777" w:rsidR="00925559" w:rsidRDefault="00925559">
      <w:pPr>
        <w:spacing w:after="0" w:line="240" w:lineRule="auto"/>
      </w:pPr>
    </w:p>
  </w:footnote>
  <w:footnote w:type="continuationSeparator" w:id="0">
    <w:p w14:paraId="0088DC38" w14:textId="77777777" w:rsidR="00925559" w:rsidRDefault="00925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59"/>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13290</TotalTime>
  <Pages>2</Pages>
  <Words>271</Words>
  <Characters>1548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2020</cp:revision>
  <cp:lastPrinted>2009-02-06T05:36:00Z</cp:lastPrinted>
  <dcterms:created xsi:type="dcterms:W3CDTF">2024-04-09T10:20:00Z</dcterms:created>
  <dcterms:modified xsi:type="dcterms:W3CDTF">2024-04-25T11:42:00Z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