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5B149" w14:textId="2167AE21" w:rsidR="00956341" w:rsidRDefault="0047689A" w:rsidP="0047689A">
      <w:pPr>
        <w:ind w:left="567"/>
      </w:pPr>
      <w:r w:rsidRPr="0047689A">
        <w:rPr>
          <w:rFonts w:hint="eastAsia"/>
        </w:rPr>
        <w:t>Сапожникова</w:t>
      </w:r>
      <w:r w:rsidRPr="0047689A">
        <w:t xml:space="preserve"> </w:t>
      </w:r>
      <w:r w:rsidRPr="0047689A">
        <w:rPr>
          <w:rFonts w:hint="eastAsia"/>
        </w:rPr>
        <w:t>Кристина</w:t>
      </w:r>
      <w:r w:rsidRPr="0047689A">
        <w:t xml:space="preserve"> </w:t>
      </w:r>
      <w:r w:rsidRPr="0047689A">
        <w:rPr>
          <w:rFonts w:hint="eastAsia"/>
        </w:rPr>
        <w:t>Александровна</w:t>
      </w:r>
      <w:r>
        <w:t xml:space="preserve"> </w:t>
      </w:r>
      <w:r w:rsidRPr="0047689A">
        <w:rPr>
          <w:rFonts w:hint="eastAsia"/>
        </w:rPr>
        <w:t>Оценка</w:t>
      </w:r>
      <w:r w:rsidRPr="0047689A">
        <w:t xml:space="preserve"> </w:t>
      </w:r>
      <w:r w:rsidRPr="0047689A">
        <w:rPr>
          <w:rFonts w:hint="eastAsia"/>
        </w:rPr>
        <w:t>эффективности</w:t>
      </w:r>
      <w:r w:rsidRPr="0047689A">
        <w:t xml:space="preserve"> </w:t>
      </w:r>
      <w:r w:rsidRPr="0047689A">
        <w:rPr>
          <w:rFonts w:hint="eastAsia"/>
        </w:rPr>
        <w:t>и</w:t>
      </w:r>
      <w:r w:rsidRPr="0047689A">
        <w:t xml:space="preserve"> </w:t>
      </w:r>
      <w:r w:rsidRPr="0047689A">
        <w:rPr>
          <w:rFonts w:hint="eastAsia"/>
        </w:rPr>
        <w:t>совершенствование</w:t>
      </w:r>
      <w:r w:rsidRPr="0047689A">
        <w:t xml:space="preserve"> </w:t>
      </w:r>
      <w:r w:rsidRPr="0047689A">
        <w:rPr>
          <w:rFonts w:hint="eastAsia"/>
        </w:rPr>
        <w:t>организации</w:t>
      </w:r>
      <w:r w:rsidRPr="0047689A">
        <w:t xml:space="preserve"> </w:t>
      </w:r>
      <w:r w:rsidRPr="0047689A">
        <w:rPr>
          <w:rFonts w:hint="eastAsia"/>
        </w:rPr>
        <w:t>тренерского</w:t>
      </w:r>
      <w:r w:rsidRPr="0047689A">
        <w:t xml:space="preserve"> </w:t>
      </w:r>
      <w:r w:rsidRPr="0047689A">
        <w:rPr>
          <w:rFonts w:hint="eastAsia"/>
        </w:rPr>
        <w:t>труда</w:t>
      </w:r>
    </w:p>
    <w:p w14:paraId="4029C2E5" w14:textId="77777777" w:rsidR="0047689A" w:rsidRDefault="0047689A" w:rsidP="0047689A">
      <w:pPr>
        <w:ind w:left="567"/>
      </w:pPr>
      <w:r>
        <w:rPr>
          <w:rFonts w:hint="eastAsia"/>
        </w:rPr>
        <w:t>ОГЛАВЛЕНИЕ</w:t>
      </w:r>
      <w:r>
        <w:t xml:space="preserve"> </w:t>
      </w:r>
      <w:r>
        <w:rPr>
          <w:rFonts w:hint="eastAsia"/>
        </w:rPr>
        <w:t>ДИССЕРТАЦИИ</w:t>
      </w:r>
    </w:p>
    <w:p w14:paraId="1D26A6D5" w14:textId="77777777" w:rsidR="0047689A" w:rsidRDefault="0047689A" w:rsidP="0047689A">
      <w:pPr>
        <w:ind w:left="567"/>
      </w:pPr>
      <w:r>
        <w:rPr>
          <w:rFonts w:hint="eastAsia"/>
        </w:rPr>
        <w:t>кандидат</w:t>
      </w:r>
      <w:r>
        <w:t xml:space="preserve"> </w:t>
      </w:r>
      <w:r>
        <w:rPr>
          <w:rFonts w:hint="eastAsia"/>
        </w:rPr>
        <w:t>наук</w:t>
      </w:r>
      <w:r>
        <w:t xml:space="preserve"> </w:t>
      </w:r>
      <w:r>
        <w:rPr>
          <w:rFonts w:hint="eastAsia"/>
        </w:rPr>
        <w:t>Сапожникова</w:t>
      </w:r>
      <w:r>
        <w:t xml:space="preserve"> </w:t>
      </w:r>
      <w:r>
        <w:rPr>
          <w:rFonts w:hint="eastAsia"/>
        </w:rPr>
        <w:t>Кристина</w:t>
      </w:r>
      <w:r>
        <w:t xml:space="preserve"> </w:t>
      </w:r>
      <w:r>
        <w:rPr>
          <w:rFonts w:hint="eastAsia"/>
        </w:rPr>
        <w:t>Александровна</w:t>
      </w:r>
    </w:p>
    <w:p w14:paraId="6EDAF279" w14:textId="77777777" w:rsidR="0047689A" w:rsidRDefault="0047689A" w:rsidP="0047689A">
      <w:pPr>
        <w:ind w:left="567"/>
      </w:pPr>
      <w:r>
        <w:rPr>
          <w:rFonts w:hint="eastAsia"/>
        </w:rPr>
        <w:t>ВВЕДЕНИЕ</w:t>
      </w:r>
    </w:p>
    <w:p w14:paraId="6094F588" w14:textId="77777777" w:rsidR="0047689A" w:rsidRDefault="0047689A" w:rsidP="0047689A">
      <w:pPr>
        <w:ind w:left="567"/>
      </w:pPr>
    </w:p>
    <w:p w14:paraId="4D9C39B2" w14:textId="77777777" w:rsidR="0047689A" w:rsidRDefault="0047689A" w:rsidP="0047689A">
      <w:pPr>
        <w:ind w:left="567"/>
      </w:pPr>
      <w:r>
        <w:rPr>
          <w:rFonts w:hint="eastAsia"/>
        </w:rPr>
        <w:t>ГЛАВА</w:t>
      </w:r>
      <w:r>
        <w:t xml:space="preserve"> 1 </w:t>
      </w:r>
      <w:r>
        <w:rPr>
          <w:rFonts w:hint="eastAsia"/>
        </w:rPr>
        <w:t>ТРЕНЕРСКИЙ</w:t>
      </w:r>
      <w:r>
        <w:t xml:space="preserve"> </w:t>
      </w:r>
      <w:r>
        <w:rPr>
          <w:rFonts w:hint="eastAsia"/>
        </w:rPr>
        <w:t>ТРУД</w:t>
      </w:r>
      <w:r>
        <w:t xml:space="preserve"> </w:t>
      </w:r>
      <w:r>
        <w:rPr>
          <w:rFonts w:hint="eastAsia"/>
        </w:rPr>
        <w:t>КАК</w:t>
      </w:r>
      <w:r>
        <w:t xml:space="preserve"> </w:t>
      </w:r>
      <w:r>
        <w:rPr>
          <w:rFonts w:hint="eastAsia"/>
        </w:rPr>
        <w:t>РАЗНОВИДНОСТЬ</w:t>
      </w:r>
      <w:r>
        <w:t xml:space="preserve"> </w:t>
      </w:r>
      <w:r>
        <w:rPr>
          <w:rFonts w:hint="eastAsia"/>
        </w:rPr>
        <w:t>ТРУДА</w:t>
      </w:r>
      <w:r>
        <w:t xml:space="preserve">: </w:t>
      </w:r>
      <w:r>
        <w:rPr>
          <w:rFonts w:hint="eastAsia"/>
        </w:rPr>
        <w:t>ТЕОРЕТИЧЕСКИЙ</w:t>
      </w:r>
      <w:r>
        <w:t xml:space="preserve"> </w:t>
      </w:r>
      <w:r>
        <w:rPr>
          <w:rFonts w:hint="eastAsia"/>
        </w:rPr>
        <w:t>АНАЛИЗ</w:t>
      </w:r>
    </w:p>
    <w:p w14:paraId="7D5E52F4" w14:textId="77777777" w:rsidR="0047689A" w:rsidRDefault="0047689A" w:rsidP="0047689A">
      <w:pPr>
        <w:ind w:left="567"/>
      </w:pPr>
    </w:p>
    <w:p w14:paraId="26A14D0F" w14:textId="77777777" w:rsidR="0047689A" w:rsidRDefault="0047689A" w:rsidP="0047689A">
      <w:pPr>
        <w:ind w:left="567"/>
      </w:pPr>
      <w:r>
        <w:t xml:space="preserve">1.1. </w:t>
      </w:r>
      <w:r>
        <w:rPr>
          <w:rFonts w:hint="eastAsia"/>
        </w:rPr>
        <w:t>Характер</w:t>
      </w:r>
      <w:r>
        <w:t xml:space="preserve"> </w:t>
      </w:r>
      <w:r>
        <w:rPr>
          <w:rFonts w:hint="eastAsia"/>
        </w:rPr>
        <w:t>и</w:t>
      </w:r>
      <w:r>
        <w:t xml:space="preserve"> </w:t>
      </w:r>
      <w:r>
        <w:rPr>
          <w:rFonts w:hint="eastAsia"/>
        </w:rPr>
        <w:t>содержание</w:t>
      </w:r>
      <w:r>
        <w:t xml:space="preserve"> </w:t>
      </w:r>
      <w:r>
        <w:rPr>
          <w:rFonts w:hint="eastAsia"/>
        </w:rPr>
        <w:t>тренерского</w:t>
      </w:r>
      <w:r>
        <w:t xml:space="preserve"> </w:t>
      </w:r>
      <w:r>
        <w:rPr>
          <w:rFonts w:hint="eastAsia"/>
        </w:rPr>
        <w:t>труда</w:t>
      </w:r>
    </w:p>
    <w:p w14:paraId="1515FA04" w14:textId="77777777" w:rsidR="0047689A" w:rsidRDefault="0047689A" w:rsidP="0047689A">
      <w:pPr>
        <w:ind w:left="567"/>
      </w:pPr>
    </w:p>
    <w:p w14:paraId="07251C76" w14:textId="77777777" w:rsidR="0047689A" w:rsidRDefault="0047689A" w:rsidP="0047689A">
      <w:pPr>
        <w:ind w:left="567"/>
      </w:pPr>
      <w:r>
        <w:t xml:space="preserve">1.2. </w:t>
      </w:r>
      <w:r>
        <w:rPr>
          <w:rFonts w:hint="eastAsia"/>
        </w:rPr>
        <w:t>Организация</w:t>
      </w:r>
      <w:r>
        <w:t xml:space="preserve"> </w:t>
      </w:r>
      <w:r>
        <w:rPr>
          <w:rFonts w:hint="eastAsia"/>
        </w:rPr>
        <w:t>тренерского</w:t>
      </w:r>
      <w:r>
        <w:t xml:space="preserve"> </w:t>
      </w:r>
      <w:r>
        <w:rPr>
          <w:rFonts w:hint="eastAsia"/>
        </w:rPr>
        <w:t>труда</w:t>
      </w:r>
      <w:r>
        <w:t xml:space="preserve"> </w:t>
      </w:r>
      <w:r>
        <w:rPr>
          <w:rFonts w:hint="eastAsia"/>
        </w:rPr>
        <w:t>в</w:t>
      </w:r>
      <w:r>
        <w:t xml:space="preserve"> </w:t>
      </w:r>
      <w:r>
        <w:rPr>
          <w:rFonts w:hint="eastAsia"/>
        </w:rPr>
        <w:t>РФ</w:t>
      </w:r>
      <w:r>
        <w:t xml:space="preserve">: </w:t>
      </w:r>
      <w:r>
        <w:rPr>
          <w:rFonts w:hint="eastAsia"/>
        </w:rPr>
        <w:t>особенности</w:t>
      </w:r>
      <w:r>
        <w:t xml:space="preserve"> </w:t>
      </w:r>
      <w:r>
        <w:rPr>
          <w:rFonts w:hint="eastAsia"/>
        </w:rPr>
        <w:t>и</w:t>
      </w:r>
      <w:r>
        <w:t xml:space="preserve"> </w:t>
      </w:r>
      <w:r>
        <w:rPr>
          <w:rFonts w:hint="eastAsia"/>
        </w:rPr>
        <w:t>противоречия</w:t>
      </w:r>
    </w:p>
    <w:p w14:paraId="35C18667" w14:textId="77777777" w:rsidR="0047689A" w:rsidRDefault="0047689A" w:rsidP="0047689A">
      <w:pPr>
        <w:ind w:left="567"/>
      </w:pPr>
    </w:p>
    <w:p w14:paraId="5C4DE559" w14:textId="77777777" w:rsidR="0047689A" w:rsidRDefault="0047689A" w:rsidP="0047689A">
      <w:pPr>
        <w:ind w:left="567"/>
      </w:pPr>
      <w:r>
        <w:t xml:space="preserve">1.3. </w:t>
      </w:r>
      <w:r>
        <w:rPr>
          <w:rFonts w:hint="eastAsia"/>
        </w:rPr>
        <w:t>Эффективность</w:t>
      </w:r>
      <w:r>
        <w:t xml:space="preserve"> </w:t>
      </w:r>
      <w:r>
        <w:rPr>
          <w:rFonts w:hint="eastAsia"/>
        </w:rPr>
        <w:t>тренерского</w:t>
      </w:r>
      <w:r>
        <w:t xml:space="preserve"> </w:t>
      </w:r>
      <w:r>
        <w:rPr>
          <w:rFonts w:hint="eastAsia"/>
        </w:rPr>
        <w:t>труда</w:t>
      </w:r>
      <w:r>
        <w:t xml:space="preserve">: </w:t>
      </w:r>
      <w:r>
        <w:rPr>
          <w:rFonts w:hint="eastAsia"/>
        </w:rPr>
        <w:t>возможности</w:t>
      </w:r>
      <w:r>
        <w:t xml:space="preserve"> </w:t>
      </w:r>
      <w:r>
        <w:rPr>
          <w:rFonts w:hint="eastAsia"/>
        </w:rPr>
        <w:t>и</w:t>
      </w:r>
      <w:r>
        <w:t xml:space="preserve"> </w:t>
      </w:r>
      <w:r>
        <w:rPr>
          <w:rFonts w:hint="eastAsia"/>
        </w:rPr>
        <w:t>проблемы</w:t>
      </w:r>
      <w:r>
        <w:t xml:space="preserve"> </w:t>
      </w:r>
      <w:r>
        <w:rPr>
          <w:rFonts w:hint="eastAsia"/>
        </w:rPr>
        <w:t>оценки</w:t>
      </w:r>
    </w:p>
    <w:p w14:paraId="33646F8F" w14:textId="77777777" w:rsidR="0047689A" w:rsidRDefault="0047689A" w:rsidP="0047689A">
      <w:pPr>
        <w:ind w:left="567"/>
      </w:pPr>
    </w:p>
    <w:p w14:paraId="2F188DD4" w14:textId="77777777" w:rsidR="0047689A" w:rsidRDefault="0047689A" w:rsidP="0047689A">
      <w:pPr>
        <w:ind w:left="567"/>
      </w:pPr>
      <w:r>
        <w:rPr>
          <w:rFonts w:hint="eastAsia"/>
        </w:rPr>
        <w:t>ГЛАВА</w:t>
      </w:r>
      <w:r>
        <w:t xml:space="preserve"> 2 </w:t>
      </w:r>
      <w:r>
        <w:rPr>
          <w:rFonts w:hint="eastAsia"/>
        </w:rPr>
        <w:t>МЕТОДИКА</w:t>
      </w:r>
      <w:r>
        <w:t xml:space="preserve"> </w:t>
      </w:r>
      <w:r>
        <w:rPr>
          <w:rFonts w:hint="eastAsia"/>
        </w:rPr>
        <w:t>И</w:t>
      </w:r>
      <w:r>
        <w:t xml:space="preserve"> </w:t>
      </w:r>
      <w:r>
        <w:rPr>
          <w:rFonts w:hint="eastAsia"/>
        </w:rPr>
        <w:t>ПРАКТИКА</w:t>
      </w:r>
      <w:r>
        <w:t xml:space="preserve"> </w:t>
      </w:r>
      <w:r>
        <w:rPr>
          <w:rFonts w:hint="eastAsia"/>
        </w:rPr>
        <w:t>ОЦЕНКИ</w:t>
      </w:r>
      <w:r>
        <w:t xml:space="preserve"> </w:t>
      </w:r>
      <w:r>
        <w:rPr>
          <w:rFonts w:hint="eastAsia"/>
        </w:rPr>
        <w:t>ЭФФЕКТИВНОСТИ</w:t>
      </w:r>
      <w:r>
        <w:t xml:space="preserve"> </w:t>
      </w:r>
      <w:r>
        <w:rPr>
          <w:rFonts w:hint="eastAsia"/>
        </w:rPr>
        <w:t>ТРЕНЕРСКОГО</w:t>
      </w:r>
      <w:r>
        <w:t xml:space="preserve"> </w:t>
      </w:r>
      <w:r>
        <w:rPr>
          <w:rFonts w:hint="eastAsia"/>
        </w:rPr>
        <w:t>ТРУДА</w:t>
      </w:r>
    </w:p>
    <w:p w14:paraId="5C05BF6D" w14:textId="77777777" w:rsidR="0047689A" w:rsidRDefault="0047689A" w:rsidP="0047689A">
      <w:pPr>
        <w:ind w:left="567"/>
      </w:pPr>
    </w:p>
    <w:p w14:paraId="638DA864" w14:textId="77777777" w:rsidR="0047689A" w:rsidRDefault="0047689A" w:rsidP="0047689A">
      <w:pPr>
        <w:ind w:left="567"/>
      </w:pPr>
      <w:r>
        <w:t xml:space="preserve">2.1.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оценке</w:t>
      </w:r>
      <w:r>
        <w:t xml:space="preserve"> </w:t>
      </w:r>
      <w:r>
        <w:rPr>
          <w:rFonts w:hint="eastAsia"/>
        </w:rPr>
        <w:t>эффективности</w:t>
      </w:r>
      <w:r>
        <w:t xml:space="preserve"> </w:t>
      </w:r>
      <w:r>
        <w:rPr>
          <w:rFonts w:hint="eastAsia"/>
        </w:rPr>
        <w:t>тренерского</w:t>
      </w:r>
    </w:p>
    <w:p w14:paraId="4C81DE77" w14:textId="77777777" w:rsidR="0047689A" w:rsidRDefault="0047689A" w:rsidP="0047689A">
      <w:pPr>
        <w:ind w:left="567"/>
      </w:pPr>
    </w:p>
    <w:p w14:paraId="2D4068C7" w14:textId="77777777" w:rsidR="0047689A" w:rsidRDefault="0047689A" w:rsidP="0047689A">
      <w:pPr>
        <w:ind w:left="567"/>
      </w:pPr>
      <w:r>
        <w:rPr>
          <w:rFonts w:hint="eastAsia"/>
        </w:rPr>
        <w:t>труда</w:t>
      </w:r>
    </w:p>
    <w:p w14:paraId="1B006333" w14:textId="77777777" w:rsidR="0047689A" w:rsidRDefault="0047689A" w:rsidP="0047689A">
      <w:pPr>
        <w:ind w:left="567"/>
      </w:pPr>
    </w:p>
    <w:p w14:paraId="78EA6B3F" w14:textId="77777777" w:rsidR="0047689A" w:rsidRDefault="0047689A" w:rsidP="0047689A">
      <w:pPr>
        <w:ind w:left="567"/>
      </w:pPr>
      <w:r>
        <w:t xml:space="preserve">2.2. </w:t>
      </w:r>
      <w:r>
        <w:rPr>
          <w:rFonts w:hint="eastAsia"/>
        </w:rPr>
        <w:t>Эффективность</w:t>
      </w:r>
      <w:r>
        <w:t xml:space="preserve"> </w:t>
      </w:r>
      <w:r>
        <w:rPr>
          <w:rFonts w:hint="eastAsia"/>
        </w:rPr>
        <w:t>тренерского</w:t>
      </w:r>
      <w:r>
        <w:t xml:space="preserve"> </w:t>
      </w:r>
      <w:r>
        <w:rPr>
          <w:rFonts w:hint="eastAsia"/>
        </w:rPr>
        <w:t>труда</w:t>
      </w:r>
      <w:r>
        <w:t xml:space="preserve">: </w:t>
      </w:r>
      <w:r>
        <w:rPr>
          <w:rFonts w:hint="eastAsia"/>
        </w:rPr>
        <w:t>критерии</w:t>
      </w:r>
      <w:r>
        <w:t xml:space="preserve"> </w:t>
      </w:r>
      <w:r>
        <w:rPr>
          <w:rFonts w:hint="eastAsia"/>
        </w:rPr>
        <w:t>и</w:t>
      </w:r>
      <w:r>
        <w:t xml:space="preserve"> </w:t>
      </w:r>
      <w:r>
        <w:rPr>
          <w:rFonts w:hint="eastAsia"/>
        </w:rPr>
        <w:t>методика</w:t>
      </w:r>
      <w:r>
        <w:t xml:space="preserve"> </w:t>
      </w:r>
      <w:r>
        <w:rPr>
          <w:rFonts w:hint="eastAsia"/>
        </w:rPr>
        <w:t>оценки</w:t>
      </w:r>
    </w:p>
    <w:p w14:paraId="54215A47" w14:textId="77777777" w:rsidR="0047689A" w:rsidRDefault="0047689A" w:rsidP="0047689A">
      <w:pPr>
        <w:ind w:left="567"/>
      </w:pPr>
    </w:p>
    <w:p w14:paraId="1E914284" w14:textId="77777777" w:rsidR="0047689A" w:rsidRDefault="0047689A" w:rsidP="0047689A">
      <w:pPr>
        <w:ind w:left="567"/>
      </w:pPr>
      <w:r>
        <w:t xml:space="preserve">2.3. </w:t>
      </w:r>
      <w:r>
        <w:rPr>
          <w:rFonts w:hint="eastAsia"/>
        </w:rPr>
        <w:t>Результаты</w:t>
      </w:r>
      <w:r>
        <w:t xml:space="preserve"> </w:t>
      </w:r>
      <w:r>
        <w:rPr>
          <w:rFonts w:hint="eastAsia"/>
        </w:rPr>
        <w:t>оценки</w:t>
      </w:r>
      <w:r>
        <w:t xml:space="preserve"> </w:t>
      </w:r>
      <w:r>
        <w:rPr>
          <w:rFonts w:hint="eastAsia"/>
        </w:rPr>
        <w:t>эффективности</w:t>
      </w:r>
      <w:r>
        <w:t xml:space="preserve"> </w:t>
      </w:r>
      <w:r>
        <w:rPr>
          <w:rFonts w:hint="eastAsia"/>
        </w:rPr>
        <w:t>тренерского</w:t>
      </w:r>
      <w:r>
        <w:t xml:space="preserve"> </w:t>
      </w:r>
      <w:r>
        <w:rPr>
          <w:rFonts w:hint="eastAsia"/>
        </w:rPr>
        <w:t>труда</w:t>
      </w:r>
      <w:r>
        <w:t xml:space="preserve"> </w:t>
      </w:r>
      <w:r>
        <w:rPr>
          <w:rFonts w:hint="eastAsia"/>
        </w:rPr>
        <w:t>в</w:t>
      </w:r>
      <w:r>
        <w:t xml:space="preserve"> </w:t>
      </w:r>
      <w:r>
        <w:rPr>
          <w:rFonts w:hint="eastAsia"/>
        </w:rPr>
        <w:t>пулевой</w:t>
      </w:r>
      <w:r>
        <w:t xml:space="preserve"> </w:t>
      </w:r>
      <w:r>
        <w:rPr>
          <w:rFonts w:hint="eastAsia"/>
        </w:rPr>
        <w:t>стрельбе</w:t>
      </w:r>
    </w:p>
    <w:p w14:paraId="45B18AEF" w14:textId="77777777" w:rsidR="0047689A" w:rsidRDefault="0047689A" w:rsidP="0047689A">
      <w:pPr>
        <w:ind w:left="567"/>
      </w:pPr>
    </w:p>
    <w:p w14:paraId="472BC984" w14:textId="77777777" w:rsidR="0047689A" w:rsidRDefault="0047689A" w:rsidP="0047689A">
      <w:pPr>
        <w:ind w:left="567"/>
      </w:pPr>
      <w:r>
        <w:rPr>
          <w:rFonts w:hint="eastAsia"/>
        </w:rPr>
        <w:t>ГЛАВА</w:t>
      </w:r>
      <w:r>
        <w:t xml:space="preserve"> 3 </w:t>
      </w:r>
      <w:r>
        <w:rPr>
          <w:rFonts w:hint="eastAsia"/>
        </w:rPr>
        <w:t>СОВЕРШЕНСТВОВАНИЕ</w:t>
      </w:r>
      <w:r>
        <w:t xml:space="preserve"> </w:t>
      </w:r>
      <w:r>
        <w:rPr>
          <w:rFonts w:hint="eastAsia"/>
        </w:rPr>
        <w:t>ОРГАНИЗАЦИИ</w:t>
      </w:r>
      <w:r>
        <w:t xml:space="preserve"> </w:t>
      </w:r>
      <w:r>
        <w:rPr>
          <w:rFonts w:hint="eastAsia"/>
        </w:rPr>
        <w:t>ТРЕНЕРСКОГО</w:t>
      </w:r>
      <w:r>
        <w:t xml:space="preserve"> </w:t>
      </w:r>
      <w:r>
        <w:rPr>
          <w:rFonts w:hint="eastAsia"/>
        </w:rPr>
        <w:t>ТРУДА</w:t>
      </w:r>
      <w:r>
        <w:t xml:space="preserve"> </w:t>
      </w:r>
      <w:r>
        <w:rPr>
          <w:rFonts w:hint="eastAsia"/>
        </w:rPr>
        <w:t>В</w:t>
      </w:r>
      <w:r>
        <w:t xml:space="preserve"> </w:t>
      </w:r>
      <w:r>
        <w:rPr>
          <w:rFonts w:hint="eastAsia"/>
        </w:rPr>
        <w:t>РФ</w:t>
      </w:r>
      <w:r>
        <w:t xml:space="preserve"> </w:t>
      </w:r>
      <w:r>
        <w:rPr>
          <w:rFonts w:hint="eastAsia"/>
        </w:rPr>
        <w:t>С</w:t>
      </w:r>
      <w:r>
        <w:t xml:space="preserve"> </w:t>
      </w:r>
      <w:r>
        <w:rPr>
          <w:rFonts w:hint="eastAsia"/>
        </w:rPr>
        <w:t>ЦЕЛЬЮ</w:t>
      </w:r>
      <w:r>
        <w:t xml:space="preserve"> </w:t>
      </w:r>
      <w:r>
        <w:rPr>
          <w:rFonts w:hint="eastAsia"/>
        </w:rPr>
        <w:t>ПОВЫШЕНИЯ</w:t>
      </w:r>
      <w:r>
        <w:t xml:space="preserve"> </w:t>
      </w:r>
      <w:r>
        <w:rPr>
          <w:rFonts w:hint="eastAsia"/>
        </w:rPr>
        <w:t>ЕГО</w:t>
      </w:r>
      <w:r>
        <w:t xml:space="preserve"> </w:t>
      </w:r>
      <w:r>
        <w:rPr>
          <w:rFonts w:hint="eastAsia"/>
        </w:rPr>
        <w:t>ЭФФЕКТИВНО</w:t>
      </w:r>
      <w:r>
        <w:rPr>
          <w:rFonts w:hint="eastAsia"/>
        </w:rPr>
        <w:lastRenderedPageBreak/>
        <w:t>СТИ</w:t>
      </w:r>
    </w:p>
    <w:p w14:paraId="75DEACDC" w14:textId="77777777" w:rsidR="0047689A" w:rsidRDefault="0047689A" w:rsidP="0047689A">
      <w:pPr>
        <w:ind w:left="567"/>
      </w:pPr>
    </w:p>
    <w:p w14:paraId="7A9A60F0" w14:textId="77777777" w:rsidR="0047689A" w:rsidRDefault="0047689A" w:rsidP="0047689A">
      <w:pPr>
        <w:ind w:left="567"/>
      </w:pPr>
      <w:r>
        <w:t xml:space="preserve">3.1. </w:t>
      </w:r>
      <w:r>
        <w:rPr>
          <w:rFonts w:hint="eastAsia"/>
        </w:rPr>
        <w:t>Совершенствование</w:t>
      </w:r>
      <w:r>
        <w:t xml:space="preserve"> </w:t>
      </w:r>
      <w:r>
        <w:rPr>
          <w:rFonts w:hint="eastAsia"/>
        </w:rPr>
        <w:t>стимулирования</w:t>
      </w:r>
      <w:r>
        <w:t xml:space="preserve"> </w:t>
      </w:r>
      <w:r>
        <w:rPr>
          <w:rFonts w:hint="eastAsia"/>
        </w:rPr>
        <w:t>тренерского</w:t>
      </w:r>
      <w:r>
        <w:t xml:space="preserve"> </w:t>
      </w:r>
      <w:r>
        <w:rPr>
          <w:rFonts w:hint="eastAsia"/>
        </w:rPr>
        <w:t>труда</w:t>
      </w:r>
      <w:r>
        <w:t xml:space="preserve"> </w:t>
      </w:r>
      <w:r>
        <w:rPr>
          <w:rFonts w:hint="eastAsia"/>
        </w:rPr>
        <w:t>как</w:t>
      </w:r>
      <w:r>
        <w:t xml:space="preserve"> </w:t>
      </w:r>
      <w:r>
        <w:rPr>
          <w:rFonts w:hint="eastAsia"/>
        </w:rPr>
        <w:t>механизм</w:t>
      </w:r>
      <w:r>
        <w:t xml:space="preserve"> </w:t>
      </w:r>
      <w:r>
        <w:rPr>
          <w:rFonts w:hint="eastAsia"/>
        </w:rPr>
        <w:t>повышения</w:t>
      </w:r>
      <w:r>
        <w:t xml:space="preserve"> </w:t>
      </w:r>
      <w:r>
        <w:rPr>
          <w:rFonts w:hint="eastAsia"/>
        </w:rPr>
        <w:t>его</w:t>
      </w:r>
      <w:r>
        <w:t xml:space="preserve"> </w:t>
      </w:r>
      <w:r>
        <w:rPr>
          <w:rFonts w:hint="eastAsia"/>
        </w:rPr>
        <w:t>эффективности</w:t>
      </w:r>
    </w:p>
    <w:p w14:paraId="0F85E27C" w14:textId="77777777" w:rsidR="0047689A" w:rsidRDefault="0047689A" w:rsidP="0047689A">
      <w:pPr>
        <w:ind w:left="567"/>
      </w:pPr>
    </w:p>
    <w:p w14:paraId="1E4E55F0" w14:textId="77777777" w:rsidR="0047689A" w:rsidRDefault="0047689A" w:rsidP="0047689A">
      <w:pPr>
        <w:ind w:left="567"/>
      </w:pPr>
      <w:r>
        <w:t xml:space="preserve">3.2. </w:t>
      </w:r>
      <w:r>
        <w:rPr>
          <w:rFonts w:hint="eastAsia"/>
        </w:rPr>
        <w:t>Организация</w:t>
      </w:r>
      <w:r>
        <w:t xml:space="preserve"> </w:t>
      </w:r>
      <w:r>
        <w:rPr>
          <w:rFonts w:hint="eastAsia"/>
        </w:rPr>
        <w:t>тренерского</w:t>
      </w:r>
      <w:r>
        <w:t xml:space="preserve"> </w:t>
      </w:r>
      <w:r>
        <w:rPr>
          <w:rFonts w:hint="eastAsia"/>
        </w:rPr>
        <w:t>труда</w:t>
      </w:r>
      <w:r>
        <w:t xml:space="preserve"> </w:t>
      </w:r>
      <w:r>
        <w:rPr>
          <w:rFonts w:hint="eastAsia"/>
        </w:rPr>
        <w:t>в</w:t>
      </w:r>
      <w:r>
        <w:t xml:space="preserve"> </w:t>
      </w:r>
      <w:r>
        <w:rPr>
          <w:rFonts w:hint="eastAsia"/>
        </w:rPr>
        <w:t>РФ</w:t>
      </w:r>
      <w:r>
        <w:t xml:space="preserve">: </w:t>
      </w:r>
      <w:r>
        <w:rPr>
          <w:rFonts w:hint="eastAsia"/>
        </w:rPr>
        <w:t>модель</w:t>
      </w:r>
      <w:r>
        <w:t xml:space="preserve"> </w:t>
      </w:r>
      <w:r>
        <w:rPr>
          <w:rFonts w:hint="eastAsia"/>
        </w:rPr>
        <w:t>и</w:t>
      </w:r>
      <w:r>
        <w:t xml:space="preserve"> </w:t>
      </w:r>
      <w:r>
        <w:rPr>
          <w:rFonts w:hint="eastAsia"/>
        </w:rPr>
        <w:t>перспективы</w:t>
      </w:r>
      <w:r>
        <w:t xml:space="preserve"> </w:t>
      </w:r>
      <w:r>
        <w:rPr>
          <w:rFonts w:hint="eastAsia"/>
        </w:rPr>
        <w:t>ее</w:t>
      </w:r>
      <w:r>
        <w:t xml:space="preserve"> </w:t>
      </w:r>
      <w:r>
        <w:rPr>
          <w:rFonts w:hint="eastAsia"/>
        </w:rPr>
        <w:t>реализации</w:t>
      </w:r>
    </w:p>
    <w:p w14:paraId="3E439614" w14:textId="77777777" w:rsidR="0047689A" w:rsidRDefault="0047689A" w:rsidP="0047689A">
      <w:pPr>
        <w:ind w:left="567"/>
      </w:pPr>
    </w:p>
    <w:p w14:paraId="41E15874" w14:textId="77777777" w:rsidR="0047689A" w:rsidRDefault="0047689A" w:rsidP="0047689A">
      <w:pPr>
        <w:ind w:left="567"/>
      </w:pPr>
      <w:r>
        <w:rPr>
          <w:rFonts w:hint="eastAsia"/>
        </w:rPr>
        <w:t>Заключение</w:t>
      </w:r>
    </w:p>
    <w:p w14:paraId="7D0B3626" w14:textId="77777777" w:rsidR="0047689A" w:rsidRDefault="0047689A" w:rsidP="0047689A">
      <w:pPr>
        <w:ind w:left="567"/>
      </w:pPr>
    </w:p>
    <w:p w14:paraId="3229521B" w14:textId="77777777" w:rsidR="0047689A" w:rsidRDefault="0047689A" w:rsidP="0047689A">
      <w:pPr>
        <w:ind w:left="567"/>
      </w:pPr>
      <w:r>
        <w:rPr>
          <w:rFonts w:hint="eastAsia"/>
        </w:rPr>
        <w:t>Библиографический</w:t>
      </w:r>
      <w:r>
        <w:t xml:space="preserve"> </w:t>
      </w:r>
      <w:r>
        <w:rPr>
          <w:rFonts w:hint="eastAsia"/>
        </w:rPr>
        <w:t>список</w:t>
      </w:r>
    </w:p>
    <w:p w14:paraId="763FAAD9" w14:textId="77777777" w:rsidR="0047689A" w:rsidRDefault="0047689A" w:rsidP="0047689A">
      <w:pPr>
        <w:ind w:left="567"/>
      </w:pPr>
    </w:p>
    <w:p w14:paraId="2B3E9ABA" w14:textId="038A4D42" w:rsidR="0047689A" w:rsidRPr="00956341" w:rsidRDefault="0047689A" w:rsidP="0047689A">
      <w:pPr>
        <w:ind w:left="567"/>
      </w:pPr>
      <w:r>
        <w:rPr>
          <w:rFonts w:hint="eastAsia"/>
        </w:rPr>
        <w:t>Приложение</w:t>
      </w:r>
    </w:p>
    <w:sectPr w:rsidR="0047689A" w:rsidRPr="00956341" w:rsidSect="00B844A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EAB16" w14:textId="77777777" w:rsidR="00B844A0" w:rsidRDefault="00B844A0">
      <w:pPr>
        <w:spacing w:after="0" w:line="240" w:lineRule="auto"/>
      </w:pPr>
      <w:r>
        <w:separator/>
      </w:r>
    </w:p>
  </w:endnote>
  <w:endnote w:type="continuationSeparator" w:id="0">
    <w:p w14:paraId="43B789C5" w14:textId="77777777" w:rsidR="00B844A0" w:rsidRDefault="00B84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3998E" w14:textId="77777777" w:rsidR="00B844A0" w:rsidRDefault="00B844A0"/>
    <w:p w14:paraId="24C6B288" w14:textId="77777777" w:rsidR="00B844A0" w:rsidRDefault="00B844A0"/>
    <w:p w14:paraId="75BBCBFE" w14:textId="77777777" w:rsidR="00B844A0" w:rsidRDefault="00B844A0"/>
    <w:p w14:paraId="408DBF24" w14:textId="77777777" w:rsidR="00B844A0" w:rsidRDefault="00B844A0"/>
    <w:p w14:paraId="18EAA943" w14:textId="77777777" w:rsidR="00B844A0" w:rsidRDefault="00B844A0"/>
    <w:p w14:paraId="7D6C395E" w14:textId="77777777" w:rsidR="00B844A0" w:rsidRDefault="00B844A0"/>
    <w:p w14:paraId="3BE1B6AC" w14:textId="77777777" w:rsidR="00B844A0" w:rsidRDefault="00B844A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9D184D3" wp14:editId="35E1621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103F0" w14:textId="77777777" w:rsidR="00B844A0" w:rsidRDefault="00B844A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D184D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57103F0" w14:textId="77777777" w:rsidR="00B844A0" w:rsidRDefault="00B844A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D29B122" w14:textId="77777777" w:rsidR="00B844A0" w:rsidRDefault="00B844A0"/>
    <w:p w14:paraId="237D5E96" w14:textId="77777777" w:rsidR="00B844A0" w:rsidRDefault="00B844A0"/>
    <w:p w14:paraId="1BA2764A" w14:textId="77777777" w:rsidR="00B844A0" w:rsidRDefault="00B844A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27C616C" wp14:editId="18B2430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D84AB" w14:textId="77777777" w:rsidR="00B844A0" w:rsidRDefault="00B844A0"/>
                          <w:p w14:paraId="5EC750D0" w14:textId="77777777" w:rsidR="00B844A0" w:rsidRDefault="00B844A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7C616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FAD84AB" w14:textId="77777777" w:rsidR="00B844A0" w:rsidRDefault="00B844A0"/>
                    <w:p w14:paraId="5EC750D0" w14:textId="77777777" w:rsidR="00B844A0" w:rsidRDefault="00B844A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2A0A789" w14:textId="77777777" w:rsidR="00B844A0" w:rsidRDefault="00B844A0"/>
    <w:p w14:paraId="28480485" w14:textId="77777777" w:rsidR="00B844A0" w:rsidRDefault="00B844A0">
      <w:pPr>
        <w:rPr>
          <w:sz w:val="2"/>
          <w:szCs w:val="2"/>
        </w:rPr>
      </w:pPr>
    </w:p>
    <w:p w14:paraId="6DE21C4F" w14:textId="77777777" w:rsidR="00B844A0" w:rsidRDefault="00B844A0"/>
    <w:p w14:paraId="1664F32B" w14:textId="77777777" w:rsidR="00B844A0" w:rsidRDefault="00B844A0">
      <w:pPr>
        <w:spacing w:after="0" w:line="240" w:lineRule="auto"/>
      </w:pPr>
    </w:p>
  </w:footnote>
  <w:footnote w:type="continuationSeparator" w:id="0">
    <w:p w14:paraId="556FA346" w14:textId="77777777" w:rsidR="00B844A0" w:rsidRDefault="00B844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A0"/>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11007</TotalTime>
  <Pages>2</Pages>
  <Words>155</Words>
  <Characters>888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1599</cp:revision>
  <cp:lastPrinted>2009-02-06T05:36:00Z</cp:lastPrinted>
  <dcterms:created xsi:type="dcterms:W3CDTF">2024-04-09T10:20:00Z</dcterms:created>
  <dcterms:modified xsi:type="dcterms:W3CDTF">2024-04-23T17:53:00Z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