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8CC" w:rsidRDefault="005068CC" w:rsidP="005068CC">
      <w:pPr>
        <w:rPr>
          <w:lang w:eastAsia="ru-RU"/>
        </w:rPr>
      </w:pPr>
      <w:r>
        <w:rPr>
          <w:rFonts w:hint="eastAsia"/>
          <w:lang w:eastAsia="ru-RU"/>
        </w:rPr>
        <w:t>ЗМІСТ</w:t>
      </w:r>
    </w:p>
    <w:p w:rsidR="005068CC" w:rsidRDefault="005068CC" w:rsidP="005068CC">
      <w:pPr>
        <w:rPr>
          <w:lang w:eastAsia="ru-RU"/>
        </w:rPr>
      </w:pPr>
    </w:p>
    <w:p w:rsidR="005068CC" w:rsidRDefault="005068CC" w:rsidP="005068CC">
      <w:pPr>
        <w:rPr>
          <w:lang w:eastAsia="ru-RU"/>
        </w:rPr>
      </w:pPr>
    </w:p>
    <w:p w:rsidR="005068CC" w:rsidRDefault="005068CC" w:rsidP="005068CC">
      <w:pPr>
        <w:rPr>
          <w:lang w:eastAsia="ru-RU"/>
        </w:rPr>
      </w:pPr>
      <w:r>
        <w:rPr>
          <w:rFonts w:hint="eastAsia"/>
          <w:lang w:eastAsia="ru-RU"/>
        </w:rPr>
        <w:t>Зміст…………………………………………………………………………………</w:t>
      </w:r>
      <w:r>
        <w:rPr>
          <w:lang w:eastAsia="ru-RU"/>
        </w:rPr>
        <w:t></w:t>
      </w:r>
      <w:r>
        <w:rPr>
          <w:rFonts w:hint="eastAsia"/>
          <w:lang w:eastAsia="ru-RU"/>
        </w:rPr>
        <w:t>……</w:t>
      </w:r>
      <w:r>
        <w:rPr>
          <w:lang w:eastAsia="ru-RU"/>
        </w:rPr>
        <w:t></w:t>
      </w:r>
    </w:p>
    <w:p w:rsidR="005068CC" w:rsidRDefault="005068CC" w:rsidP="005068CC">
      <w:pPr>
        <w:rPr>
          <w:lang w:eastAsia="ru-RU"/>
        </w:rPr>
      </w:pPr>
      <w:r>
        <w:rPr>
          <w:rFonts w:hint="eastAsia"/>
          <w:lang w:eastAsia="ru-RU"/>
        </w:rPr>
        <w:t>Перелік</w:t>
      </w:r>
      <w:r>
        <w:rPr>
          <w:lang w:eastAsia="ru-RU"/>
        </w:rPr>
        <w:t></w:t>
      </w:r>
      <w:r>
        <w:rPr>
          <w:rFonts w:hint="eastAsia"/>
          <w:lang w:eastAsia="ru-RU"/>
        </w:rPr>
        <w:t>умовних</w:t>
      </w:r>
      <w:r>
        <w:rPr>
          <w:lang w:eastAsia="ru-RU"/>
        </w:rPr>
        <w:t></w:t>
      </w:r>
      <w:r>
        <w:rPr>
          <w:rFonts w:hint="eastAsia"/>
          <w:lang w:eastAsia="ru-RU"/>
        </w:rPr>
        <w:t>скорочень………………………………………………………………</w:t>
      </w:r>
    </w:p>
    <w:p w:rsidR="005068CC" w:rsidRDefault="005068CC" w:rsidP="005068CC">
      <w:pPr>
        <w:rPr>
          <w:lang w:eastAsia="ru-RU"/>
        </w:rPr>
      </w:pPr>
      <w:r>
        <w:rPr>
          <w:rFonts w:hint="eastAsia"/>
          <w:lang w:eastAsia="ru-RU"/>
        </w:rPr>
        <w:t>Вступ………………………………………………………………………………………</w:t>
      </w:r>
      <w:r>
        <w:rPr>
          <w:lang w:eastAsia="ru-RU"/>
        </w:rPr>
        <w:t></w:t>
      </w:r>
    </w:p>
    <w:p w:rsidR="005068CC" w:rsidRDefault="005068CC" w:rsidP="005068CC">
      <w:pPr>
        <w:rPr>
          <w:lang w:eastAsia="ru-RU"/>
        </w:rPr>
      </w:pPr>
    </w:p>
    <w:p w:rsidR="005068CC" w:rsidRDefault="005068CC" w:rsidP="005068CC">
      <w:pPr>
        <w:rPr>
          <w:lang w:eastAsia="ru-RU"/>
        </w:rPr>
      </w:pPr>
      <w:r>
        <w:rPr>
          <w:rFonts w:hint="eastAsia"/>
          <w:lang w:eastAsia="ru-RU"/>
        </w:rPr>
        <w:t>Розділ</w:t>
      </w:r>
      <w:r>
        <w:rPr>
          <w:lang w:eastAsia="ru-RU"/>
        </w:rPr>
        <w:t></w:t>
      </w:r>
      <w:r>
        <w:rPr>
          <w:lang w:eastAsia="ru-RU"/>
        </w:rPr>
        <w:t></w:t>
      </w:r>
    </w:p>
    <w:p w:rsidR="005068CC" w:rsidRDefault="005068CC" w:rsidP="005068CC">
      <w:pPr>
        <w:rPr>
          <w:lang w:eastAsia="ru-RU"/>
        </w:rPr>
      </w:pPr>
      <w:r>
        <w:rPr>
          <w:rFonts w:hint="eastAsia"/>
          <w:lang w:eastAsia="ru-RU"/>
        </w:rPr>
        <w:t>Теоретичні</w:t>
      </w:r>
      <w:r>
        <w:rPr>
          <w:lang w:eastAsia="ru-RU"/>
        </w:rPr>
        <w:t></w:t>
      </w:r>
      <w:r>
        <w:rPr>
          <w:rFonts w:hint="eastAsia"/>
          <w:lang w:eastAsia="ru-RU"/>
        </w:rPr>
        <w:t>підґрунтя</w:t>
      </w:r>
      <w:r>
        <w:rPr>
          <w:lang w:eastAsia="ru-RU"/>
        </w:rPr>
        <w:t></w:t>
      </w:r>
      <w:r>
        <w:rPr>
          <w:rFonts w:hint="eastAsia"/>
          <w:lang w:eastAsia="ru-RU"/>
        </w:rPr>
        <w:t>формування</w:t>
      </w:r>
      <w:r>
        <w:rPr>
          <w:lang w:eastAsia="ru-RU"/>
        </w:rPr>
        <w:t></w:t>
      </w:r>
      <w:r>
        <w:rPr>
          <w:rFonts w:hint="eastAsia"/>
          <w:lang w:eastAsia="ru-RU"/>
        </w:rPr>
        <w:t>валютних</w:t>
      </w:r>
      <w:r>
        <w:rPr>
          <w:lang w:eastAsia="ru-RU"/>
        </w:rPr>
        <w:t></w:t>
      </w:r>
      <w:r>
        <w:rPr>
          <w:rFonts w:hint="eastAsia"/>
          <w:lang w:eastAsia="ru-RU"/>
        </w:rPr>
        <w:t>зон……………………………………</w:t>
      </w:r>
      <w:r>
        <w:rPr>
          <w:lang w:eastAsia="ru-RU"/>
        </w:rPr>
        <w:t></w:t>
      </w:r>
      <w:r>
        <w:rPr>
          <w:lang w:eastAsia="ru-RU"/>
        </w:rPr>
        <w:t></w:t>
      </w:r>
      <w:r>
        <w:rPr>
          <w:lang w:eastAsia="ru-RU"/>
        </w:rPr>
        <w:t></w:t>
      </w:r>
      <w:r>
        <w:rPr>
          <w:lang w:eastAsia="ru-RU"/>
        </w:rPr>
        <w:t></w:t>
      </w:r>
    </w:p>
    <w:p w:rsidR="005068CC" w:rsidRDefault="005068CC" w:rsidP="005068C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Оптимальні</w:t>
      </w:r>
      <w:r>
        <w:rPr>
          <w:lang w:eastAsia="ru-RU"/>
        </w:rPr>
        <w:t></w:t>
      </w:r>
      <w:r>
        <w:rPr>
          <w:rFonts w:hint="eastAsia"/>
          <w:lang w:eastAsia="ru-RU"/>
        </w:rPr>
        <w:t>валютні</w:t>
      </w:r>
      <w:r>
        <w:rPr>
          <w:lang w:eastAsia="ru-RU"/>
        </w:rPr>
        <w:t></w:t>
      </w:r>
      <w:r>
        <w:rPr>
          <w:rFonts w:hint="eastAsia"/>
          <w:lang w:eastAsia="ru-RU"/>
        </w:rPr>
        <w:t>зони</w:t>
      </w:r>
      <w:r>
        <w:rPr>
          <w:lang w:eastAsia="ru-RU"/>
        </w:rPr>
        <w:t></w:t>
      </w:r>
      <w:r>
        <w:rPr>
          <w:rFonts w:hint="eastAsia"/>
          <w:lang w:eastAsia="ru-RU"/>
        </w:rPr>
        <w:t>як</w:t>
      </w:r>
      <w:r>
        <w:rPr>
          <w:lang w:eastAsia="ru-RU"/>
        </w:rPr>
        <w:t></w:t>
      </w:r>
      <w:r>
        <w:rPr>
          <w:rFonts w:hint="eastAsia"/>
          <w:lang w:eastAsia="ru-RU"/>
        </w:rPr>
        <w:t>теоретична</w:t>
      </w:r>
      <w:r>
        <w:rPr>
          <w:lang w:eastAsia="ru-RU"/>
        </w:rPr>
        <w:t></w:t>
      </w:r>
      <w:r>
        <w:rPr>
          <w:rFonts w:hint="eastAsia"/>
          <w:lang w:eastAsia="ru-RU"/>
        </w:rPr>
        <w:t>основа</w:t>
      </w:r>
      <w:r>
        <w:rPr>
          <w:lang w:eastAsia="ru-RU"/>
        </w:rPr>
        <w:t></w:t>
      </w:r>
      <w:r>
        <w:rPr>
          <w:rFonts w:hint="eastAsia"/>
          <w:lang w:eastAsia="ru-RU"/>
        </w:rPr>
        <w:t>регіональних</w:t>
      </w:r>
      <w:r>
        <w:rPr>
          <w:lang w:eastAsia="ru-RU"/>
        </w:rPr>
        <w:t></w:t>
      </w:r>
      <w:r>
        <w:rPr>
          <w:rFonts w:hint="eastAsia"/>
          <w:lang w:eastAsia="ru-RU"/>
        </w:rPr>
        <w:t>валютних</w:t>
      </w:r>
      <w:r>
        <w:rPr>
          <w:lang w:eastAsia="ru-RU"/>
        </w:rPr>
        <w:t></w:t>
      </w:r>
      <w:r>
        <w:rPr>
          <w:rFonts w:hint="eastAsia"/>
          <w:lang w:eastAsia="ru-RU"/>
        </w:rPr>
        <w:t>угруповань………………………………………………………………………………</w:t>
      </w:r>
      <w:r>
        <w:rPr>
          <w:lang w:eastAsia="ru-RU"/>
        </w:rPr>
        <w:t></w:t>
      </w:r>
      <w:r>
        <w:rPr>
          <w:lang w:eastAsia="ru-RU"/>
        </w:rPr>
        <w:t></w:t>
      </w:r>
      <w:r>
        <w:rPr>
          <w:lang w:eastAsia="ru-RU"/>
        </w:rPr>
        <w:t></w:t>
      </w:r>
      <w:r>
        <w:rPr>
          <w:lang w:eastAsia="ru-RU"/>
        </w:rPr>
        <w:t></w:t>
      </w:r>
    </w:p>
    <w:p w:rsidR="005068CC" w:rsidRDefault="005068CC" w:rsidP="005068C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Концепція</w:t>
      </w:r>
      <w:r>
        <w:rPr>
          <w:lang w:eastAsia="ru-RU"/>
        </w:rPr>
        <w:t></w:t>
      </w:r>
      <w:r>
        <w:rPr>
          <w:rFonts w:hint="eastAsia"/>
          <w:lang w:eastAsia="ru-RU"/>
        </w:rPr>
        <w:t>спільної</w:t>
      </w:r>
      <w:r>
        <w:rPr>
          <w:lang w:eastAsia="ru-RU"/>
        </w:rPr>
        <w:t></w:t>
      </w:r>
      <w:r>
        <w:rPr>
          <w:rFonts w:hint="eastAsia"/>
          <w:lang w:eastAsia="ru-RU"/>
        </w:rPr>
        <w:t>валюти</w:t>
      </w:r>
      <w:r>
        <w:rPr>
          <w:lang w:eastAsia="ru-RU"/>
        </w:rPr>
        <w:t></w:t>
      </w:r>
      <w:r>
        <w:rPr>
          <w:rFonts w:hint="eastAsia"/>
          <w:lang w:eastAsia="ru-RU"/>
        </w:rPr>
        <w:t>у</w:t>
      </w:r>
      <w:r>
        <w:rPr>
          <w:lang w:eastAsia="ru-RU"/>
        </w:rPr>
        <w:t></w:t>
      </w:r>
      <w:r>
        <w:rPr>
          <w:rFonts w:hint="eastAsia"/>
          <w:lang w:eastAsia="ru-RU"/>
        </w:rPr>
        <w:t>сучасній</w:t>
      </w:r>
      <w:r>
        <w:rPr>
          <w:lang w:eastAsia="ru-RU"/>
        </w:rPr>
        <w:t></w:t>
      </w:r>
      <w:r>
        <w:rPr>
          <w:rFonts w:hint="eastAsia"/>
          <w:lang w:eastAsia="ru-RU"/>
        </w:rPr>
        <w:t>економічній</w:t>
      </w:r>
      <w:r>
        <w:rPr>
          <w:lang w:eastAsia="ru-RU"/>
        </w:rPr>
        <w:t></w:t>
      </w:r>
      <w:r>
        <w:rPr>
          <w:rFonts w:hint="eastAsia"/>
          <w:lang w:eastAsia="ru-RU"/>
        </w:rPr>
        <w:t>теорії…………………</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5068CC" w:rsidRDefault="005068CC" w:rsidP="005068C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Методологія</w:t>
      </w:r>
      <w:r>
        <w:rPr>
          <w:lang w:eastAsia="ru-RU"/>
        </w:rPr>
        <w:t></w:t>
      </w:r>
      <w:r>
        <w:rPr>
          <w:rFonts w:hint="eastAsia"/>
          <w:lang w:eastAsia="ru-RU"/>
        </w:rPr>
        <w:t>емпіричних</w:t>
      </w:r>
      <w:r>
        <w:rPr>
          <w:lang w:eastAsia="ru-RU"/>
        </w:rPr>
        <w:t></w:t>
      </w:r>
      <w:r>
        <w:rPr>
          <w:rFonts w:hint="eastAsia"/>
          <w:lang w:eastAsia="ru-RU"/>
        </w:rPr>
        <w:t>досліджень</w:t>
      </w:r>
      <w:r>
        <w:rPr>
          <w:lang w:eastAsia="ru-RU"/>
        </w:rPr>
        <w:t></w:t>
      </w:r>
      <w:r>
        <w:rPr>
          <w:rFonts w:hint="eastAsia"/>
          <w:lang w:eastAsia="ru-RU"/>
        </w:rPr>
        <w:t>впливу</w:t>
      </w:r>
      <w:r>
        <w:rPr>
          <w:lang w:eastAsia="ru-RU"/>
        </w:rPr>
        <w:t></w:t>
      </w:r>
      <w:r>
        <w:rPr>
          <w:rFonts w:hint="eastAsia"/>
          <w:lang w:eastAsia="ru-RU"/>
        </w:rPr>
        <w:t>спільної</w:t>
      </w:r>
      <w:r>
        <w:rPr>
          <w:lang w:eastAsia="ru-RU"/>
        </w:rPr>
        <w:t></w:t>
      </w:r>
      <w:r>
        <w:rPr>
          <w:rFonts w:hint="eastAsia"/>
          <w:lang w:eastAsia="ru-RU"/>
        </w:rPr>
        <w:t>валюти</w:t>
      </w:r>
      <w:r>
        <w:rPr>
          <w:lang w:eastAsia="ru-RU"/>
        </w:rPr>
        <w:t></w:t>
      </w:r>
      <w:r>
        <w:rPr>
          <w:rFonts w:hint="eastAsia"/>
          <w:lang w:eastAsia="ru-RU"/>
        </w:rPr>
        <w:t>на</w:t>
      </w:r>
      <w:r>
        <w:rPr>
          <w:lang w:eastAsia="ru-RU"/>
        </w:rPr>
        <w:t></w:t>
      </w:r>
      <w:r>
        <w:rPr>
          <w:rFonts w:hint="eastAsia"/>
          <w:lang w:eastAsia="ru-RU"/>
        </w:rPr>
        <w:t>економіку</w:t>
      </w:r>
      <w:r>
        <w:rPr>
          <w:lang w:eastAsia="ru-RU"/>
        </w:rPr>
        <w:t></w:t>
      </w:r>
      <w:r>
        <w:rPr>
          <w:rFonts w:hint="eastAsia"/>
          <w:lang w:eastAsia="ru-RU"/>
        </w:rPr>
        <w:t>країн</w:t>
      </w:r>
      <w:r>
        <w:rPr>
          <w:lang w:eastAsia="ru-RU"/>
        </w:rPr>
        <w:t></w:t>
      </w:r>
      <w:r>
        <w:rPr>
          <w:rFonts w:hint="eastAsia"/>
          <w:lang w:eastAsia="ru-RU"/>
        </w:rPr>
        <w:t>інтеграційного</w:t>
      </w:r>
      <w:r>
        <w:rPr>
          <w:lang w:eastAsia="ru-RU"/>
        </w:rPr>
        <w:t></w:t>
      </w:r>
      <w:r>
        <w:rPr>
          <w:rFonts w:hint="eastAsia"/>
          <w:lang w:eastAsia="ru-RU"/>
        </w:rPr>
        <w:t>об’єднання…………………………………</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5068CC" w:rsidRDefault="005068CC" w:rsidP="005068CC">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5068CC" w:rsidRDefault="005068CC" w:rsidP="005068CC">
      <w:pPr>
        <w:rPr>
          <w:lang w:eastAsia="ru-RU"/>
        </w:rPr>
      </w:pPr>
    </w:p>
    <w:p w:rsidR="005068CC" w:rsidRDefault="005068CC" w:rsidP="005068CC">
      <w:pPr>
        <w:rPr>
          <w:lang w:eastAsia="ru-RU"/>
        </w:rPr>
      </w:pPr>
      <w:r>
        <w:rPr>
          <w:rFonts w:hint="eastAsia"/>
          <w:lang w:eastAsia="ru-RU"/>
        </w:rPr>
        <w:t>Розділ</w:t>
      </w:r>
      <w:r>
        <w:rPr>
          <w:lang w:eastAsia="ru-RU"/>
        </w:rPr>
        <w:t></w:t>
      </w:r>
      <w:r>
        <w:rPr>
          <w:lang w:eastAsia="ru-RU"/>
        </w:rPr>
        <w:t></w:t>
      </w:r>
    </w:p>
    <w:p w:rsidR="005068CC" w:rsidRDefault="005068CC" w:rsidP="005068CC">
      <w:pPr>
        <w:rPr>
          <w:lang w:eastAsia="ru-RU"/>
        </w:rPr>
      </w:pPr>
      <w:r>
        <w:rPr>
          <w:rFonts w:hint="eastAsia"/>
          <w:lang w:eastAsia="ru-RU"/>
        </w:rPr>
        <w:t>Запровадження</w:t>
      </w:r>
      <w:r>
        <w:rPr>
          <w:lang w:eastAsia="ru-RU"/>
        </w:rPr>
        <w:t></w:t>
      </w:r>
      <w:r>
        <w:rPr>
          <w:rFonts w:hint="eastAsia"/>
          <w:lang w:eastAsia="ru-RU"/>
        </w:rPr>
        <w:t>євро</w:t>
      </w:r>
      <w:r>
        <w:rPr>
          <w:lang w:eastAsia="ru-RU"/>
        </w:rPr>
        <w:t></w:t>
      </w:r>
      <w:r>
        <w:rPr>
          <w:rFonts w:hint="eastAsia"/>
          <w:lang w:eastAsia="ru-RU"/>
        </w:rPr>
        <w:t>як</w:t>
      </w:r>
      <w:r>
        <w:rPr>
          <w:lang w:eastAsia="ru-RU"/>
        </w:rPr>
        <w:t></w:t>
      </w:r>
      <w:r>
        <w:rPr>
          <w:rFonts w:hint="eastAsia"/>
          <w:lang w:eastAsia="ru-RU"/>
        </w:rPr>
        <w:t>фактор</w:t>
      </w:r>
      <w:r>
        <w:rPr>
          <w:lang w:eastAsia="ru-RU"/>
        </w:rPr>
        <w:t></w:t>
      </w:r>
      <w:r>
        <w:rPr>
          <w:rFonts w:hint="eastAsia"/>
          <w:lang w:eastAsia="ru-RU"/>
        </w:rPr>
        <w:t>розвитку</w:t>
      </w:r>
      <w:r>
        <w:rPr>
          <w:lang w:eastAsia="ru-RU"/>
        </w:rPr>
        <w:t></w:t>
      </w:r>
      <w:r>
        <w:rPr>
          <w:rFonts w:hint="eastAsia"/>
          <w:lang w:eastAsia="ru-RU"/>
        </w:rPr>
        <w:t>фінансових</w:t>
      </w:r>
      <w:r>
        <w:rPr>
          <w:lang w:eastAsia="ru-RU"/>
        </w:rPr>
        <w:t></w:t>
      </w:r>
      <w:r>
        <w:rPr>
          <w:rFonts w:hint="eastAsia"/>
          <w:lang w:eastAsia="ru-RU"/>
        </w:rPr>
        <w:t>систем</w:t>
      </w:r>
      <w:r>
        <w:rPr>
          <w:lang w:eastAsia="ru-RU"/>
        </w:rPr>
        <w:t></w:t>
      </w:r>
      <w:r>
        <w:rPr>
          <w:rFonts w:hint="eastAsia"/>
          <w:lang w:eastAsia="ru-RU"/>
        </w:rPr>
        <w:t>Південнної</w:t>
      </w:r>
      <w:r>
        <w:rPr>
          <w:lang w:eastAsia="ru-RU"/>
        </w:rPr>
        <w:t></w:t>
      </w:r>
      <w:r>
        <w:rPr>
          <w:rFonts w:hint="eastAsia"/>
          <w:lang w:eastAsia="ru-RU"/>
        </w:rPr>
        <w:t>Європи</w:t>
      </w:r>
      <w:r>
        <w:rPr>
          <w:lang w:eastAsia="ru-RU"/>
        </w:rPr>
        <w:t></w:t>
      </w:r>
      <w:r>
        <w:rPr>
          <w:lang w:eastAsia="ru-RU"/>
        </w:rPr>
        <w:t></w:t>
      </w:r>
      <w:r>
        <w:rPr>
          <w:rFonts w:hint="eastAsia"/>
          <w:lang w:eastAsia="ru-RU"/>
        </w:rPr>
        <w:t>на</w:t>
      </w:r>
      <w:r>
        <w:rPr>
          <w:lang w:eastAsia="ru-RU"/>
        </w:rPr>
        <w:t></w:t>
      </w:r>
      <w:r>
        <w:rPr>
          <w:rFonts w:hint="eastAsia"/>
          <w:lang w:eastAsia="ru-RU"/>
        </w:rPr>
        <w:t>прикладі</w:t>
      </w:r>
      <w:r>
        <w:rPr>
          <w:lang w:eastAsia="ru-RU"/>
        </w:rPr>
        <w:t></w:t>
      </w:r>
      <w:r>
        <w:rPr>
          <w:rFonts w:hint="eastAsia"/>
          <w:lang w:eastAsia="ru-RU"/>
        </w:rPr>
        <w:t>Італії</w:t>
      </w:r>
      <w:r>
        <w:rPr>
          <w:lang w:eastAsia="ru-RU"/>
        </w:rPr>
        <w:t></w:t>
      </w:r>
      <w:r>
        <w:rPr>
          <w:lang w:eastAsia="ru-RU"/>
        </w:rPr>
        <w:t></w:t>
      </w:r>
      <w:r>
        <w:rPr>
          <w:rFonts w:hint="eastAsia"/>
          <w:lang w:eastAsia="ru-RU"/>
        </w:rPr>
        <w:t>Іспанії</w:t>
      </w:r>
      <w:r>
        <w:rPr>
          <w:lang w:eastAsia="ru-RU"/>
        </w:rPr>
        <w:t></w:t>
      </w:r>
      <w:r>
        <w:rPr>
          <w:lang w:eastAsia="ru-RU"/>
        </w:rPr>
        <w:t></w:t>
      </w:r>
      <w:r>
        <w:rPr>
          <w:rFonts w:hint="eastAsia"/>
          <w:lang w:eastAsia="ru-RU"/>
        </w:rPr>
        <w:t>Греції</w:t>
      </w:r>
      <w:r>
        <w:rPr>
          <w:lang w:eastAsia="ru-RU"/>
        </w:rPr>
        <w:t></w:t>
      </w:r>
      <w:r>
        <w:rPr>
          <w:rFonts w:hint="eastAsia"/>
          <w:lang w:eastAsia="ru-RU"/>
        </w:rPr>
        <w:t>та</w:t>
      </w:r>
      <w:r>
        <w:rPr>
          <w:lang w:eastAsia="ru-RU"/>
        </w:rPr>
        <w:t></w:t>
      </w:r>
      <w:r>
        <w:rPr>
          <w:rFonts w:hint="eastAsia"/>
          <w:lang w:eastAsia="ru-RU"/>
        </w:rPr>
        <w:t>Португалії</w:t>
      </w:r>
      <w:r>
        <w:rPr>
          <w:lang w:eastAsia="ru-RU"/>
        </w:rPr>
        <w:t></w:t>
      </w:r>
      <w:r>
        <w:rPr>
          <w:rFonts w:hint="eastAsia"/>
          <w:lang w:eastAsia="ru-RU"/>
        </w:rPr>
        <w:t>…………………………………………</w:t>
      </w:r>
      <w:r>
        <w:rPr>
          <w:lang w:eastAsia="ru-RU"/>
        </w:rPr>
        <w:t></w:t>
      </w:r>
      <w:r>
        <w:rPr>
          <w:lang w:eastAsia="ru-RU"/>
        </w:rPr>
        <w:t></w:t>
      </w:r>
      <w:r>
        <w:rPr>
          <w:lang w:eastAsia="ru-RU"/>
        </w:rPr>
        <w:t></w:t>
      </w:r>
    </w:p>
    <w:p w:rsidR="005068CC" w:rsidRDefault="005068CC" w:rsidP="005068C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Вплив</w:t>
      </w:r>
      <w:r>
        <w:rPr>
          <w:lang w:eastAsia="ru-RU"/>
        </w:rPr>
        <w:t></w:t>
      </w:r>
      <w:r>
        <w:rPr>
          <w:rFonts w:hint="eastAsia"/>
          <w:lang w:eastAsia="ru-RU"/>
        </w:rPr>
        <w:t>спільної</w:t>
      </w:r>
      <w:r>
        <w:rPr>
          <w:lang w:eastAsia="ru-RU"/>
        </w:rPr>
        <w:t></w:t>
      </w:r>
      <w:r>
        <w:rPr>
          <w:rFonts w:hint="eastAsia"/>
          <w:lang w:eastAsia="ru-RU"/>
        </w:rPr>
        <w:t>валюти</w:t>
      </w:r>
      <w:r>
        <w:rPr>
          <w:lang w:eastAsia="ru-RU"/>
        </w:rPr>
        <w:t></w:t>
      </w:r>
      <w:r>
        <w:rPr>
          <w:rFonts w:hint="eastAsia"/>
          <w:lang w:eastAsia="ru-RU"/>
        </w:rPr>
        <w:t>на</w:t>
      </w:r>
      <w:r>
        <w:rPr>
          <w:lang w:eastAsia="ru-RU"/>
        </w:rPr>
        <w:t></w:t>
      </w:r>
      <w:r>
        <w:rPr>
          <w:rFonts w:hint="eastAsia"/>
          <w:lang w:eastAsia="ru-RU"/>
        </w:rPr>
        <w:t>макроекономічні</w:t>
      </w:r>
      <w:r>
        <w:rPr>
          <w:lang w:eastAsia="ru-RU"/>
        </w:rPr>
        <w:t></w:t>
      </w:r>
      <w:r>
        <w:rPr>
          <w:rFonts w:hint="eastAsia"/>
          <w:lang w:eastAsia="ru-RU"/>
        </w:rPr>
        <w:t>показники</w:t>
      </w:r>
      <w:r>
        <w:rPr>
          <w:lang w:eastAsia="ru-RU"/>
        </w:rPr>
        <w:t></w:t>
      </w:r>
      <w:r>
        <w:rPr>
          <w:rFonts w:hint="eastAsia"/>
          <w:lang w:eastAsia="ru-RU"/>
        </w:rPr>
        <w:t>та</w:t>
      </w:r>
      <w:r>
        <w:rPr>
          <w:lang w:eastAsia="ru-RU"/>
        </w:rPr>
        <w:t></w:t>
      </w:r>
      <w:r>
        <w:rPr>
          <w:rFonts w:hint="eastAsia"/>
          <w:lang w:eastAsia="ru-RU"/>
        </w:rPr>
        <w:t>зовнішньоекономічні</w:t>
      </w:r>
      <w:r>
        <w:rPr>
          <w:lang w:eastAsia="ru-RU"/>
        </w:rPr>
        <w:t></w:t>
      </w:r>
      <w:r>
        <w:rPr>
          <w:rFonts w:hint="eastAsia"/>
          <w:lang w:eastAsia="ru-RU"/>
        </w:rPr>
        <w:t>зв’язки</w:t>
      </w:r>
      <w:r>
        <w:rPr>
          <w:lang w:eastAsia="ru-RU"/>
        </w:rPr>
        <w:t></w:t>
      </w:r>
      <w:r>
        <w:rPr>
          <w:rFonts w:hint="eastAsia"/>
          <w:lang w:eastAsia="ru-RU"/>
        </w:rPr>
        <w:t>країн</w:t>
      </w:r>
      <w:r>
        <w:rPr>
          <w:lang w:eastAsia="ru-RU"/>
        </w:rPr>
        <w:t></w:t>
      </w:r>
      <w:r>
        <w:rPr>
          <w:rFonts w:hint="eastAsia"/>
          <w:lang w:eastAsia="ru-RU"/>
        </w:rPr>
        <w:t>Південної</w:t>
      </w:r>
      <w:r>
        <w:rPr>
          <w:lang w:eastAsia="ru-RU"/>
        </w:rPr>
        <w:t></w:t>
      </w:r>
      <w:r>
        <w:rPr>
          <w:rFonts w:hint="eastAsia"/>
          <w:lang w:eastAsia="ru-RU"/>
        </w:rPr>
        <w:t>Європи……………………………………………………</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5068CC" w:rsidRDefault="005068CC" w:rsidP="005068C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Роль</w:t>
      </w:r>
      <w:r>
        <w:rPr>
          <w:lang w:eastAsia="ru-RU"/>
        </w:rPr>
        <w:t></w:t>
      </w:r>
      <w:r>
        <w:rPr>
          <w:rFonts w:hint="eastAsia"/>
          <w:lang w:eastAsia="ru-RU"/>
        </w:rPr>
        <w:t>євро</w:t>
      </w:r>
      <w:r>
        <w:rPr>
          <w:lang w:eastAsia="ru-RU"/>
        </w:rPr>
        <w:t></w:t>
      </w:r>
      <w:r>
        <w:rPr>
          <w:rFonts w:hint="eastAsia"/>
          <w:lang w:eastAsia="ru-RU"/>
        </w:rPr>
        <w:t>у</w:t>
      </w:r>
      <w:r>
        <w:rPr>
          <w:lang w:eastAsia="ru-RU"/>
        </w:rPr>
        <w:t></w:t>
      </w:r>
      <w:r>
        <w:rPr>
          <w:rFonts w:hint="eastAsia"/>
          <w:lang w:eastAsia="ru-RU"/>
        </w:rPr>
        <w:t>розвитку</w:t>
      </w:r>
      <w:r>
        <w:rPr>
          <w:lang w:eastAsia="ru-RU"/>
        </w:rPr>
        <w:t></w:t>
      </w:r>
      <w:r>
        <w:rPr>
          <w:rFonts w:hint="eastAsia"/>
          <w:lang w:eastAsia="ru-RU"/>
        </w:rPr>
        <w:t>основних</w:t>
      </w:r>
      <w:r>
        <w:rPr>
          <w:lang w:eastAsia="ru-RU"/>
        </w:rPr>
        <w:t></w:t>
      </w:r>
      <w:r>
        <w:rPr>
          <w:rFonts w:hint="eastAsia"/>
          <w:lang w:eastAsia="ru-RU"/>
        </w:rPr>
        <w:t>складових</w:t>
      </w:r>
      <w:r>
        <w:rPr>
          <w:lang w:eastAsia="ru-RU"/>
        </w:rPr>
        <w:t></w:t>
      </w:r>
      <w:r>
        <w:rPr>
          <w:rFonts w:hint="eastAsia"/>
          <w:lang w:eastAsia="ru-RU"/>
        </w:rPr>
        <w:t>фінансових</w:t>
      </w:r>
      <w:r>
        <w:rPr>
          <w:lang w:eastAsia="ru-RU"/>
        </w:rPr>
        <w:t></w:t>
      </w:r>
      <w:r>
        <w:rPr>
          <w:rFonts w:hint="eastAsia"/>
          <w:lang w:eastAsia="ru-RU"/>
        </w:rPr>
        <w:t>систем</w:t>
      </w:r>
      <w:r>
        <w:rPr>
          <w:lang w:eastAsia="ru-RU"/>
        </w:rPr>
        <w:t></w:t>
      </w:r>
      <w:r>
        <w:rPr>
          <w:rFonts w:hint="eastAsia"/>
          <w:lang w:eastAsia="ru-RU"/>
        </w:rPr>
        <w:t>країн</w:t>
      </w:r>
      <w:r>
        <w:rPr>
          <w:lang w:eastAsia="ru-RU"/>
        </w:rPr>
        <w:t></w:t>
      </w:r>
      <w:r>
        <w:rPr>
          <w:rFonts w:hint="eastAsia"/>
          <w:lang w:eastAsia="ru-RU"/>
        </w:rPr>
        <w:t>Півдня</w:t>
      </w:r>
      <w:r>
        <w:rPr>
          <w:lang w:eastAsia="ru-RU"/>
        </w:rPr>
        <w:t></w:t>
      </w:r>
      <w:r>
        <w:rPr>
          <w:rFonts w:hint="eastAsia"/>
          <w:lang w:eastAsia="ru-RU"/>
        </w:rPr>
        <w:t>ЄС…………………………………………………………………………………………</w:t>
      </w:r>
      <w:r>
        <w:rPr>
          <w:lang w:eastAsia="ru-RU"/>
        </w:rPr>
        <w:t></w:t>
      </w:r>
      <w:r>
        <w:rPr>
          <w:lang w:eastAsia="ru-RU"/>
        </w:rPr>
        <w:t></w:t>
      </w:r>
    </w:p>
    <w:p w:rsidR="005068CC" w:rsidRDefault="005068CC" w:rsidP="005068CC">
      <w:pPr>
        <w:rPr>
          <w:lang w:eastAsia="ru-RU"/>
        </w:rPr>
      </w:pPr>
      <w:r>
        <w:rPr>
          <w:lang w:eastAsia="ru-RU"/>
        </w:rPr>
        <w:t></w:t>
      </w:r>
      <w:r>
        <w:rPr>
          <w:lang w:eastAsia="ru-RU"/>
        </w:rPr>
        <w:t></w:t>
      </w:r>
      <w:r>
        <w:rPr>
          <w:lang w:eastAsia="ru-RU"/>
        </w:rPr>
        <w:t></w:t>
      </w:r>
      <w:r>
        <w:rPr>
          <w:lang w:eastAsia="ru-RU"/>
        </w:rPr>
        <w:t></w:t>
      </w:r>
      <w:r>
        <w:rPr>
          <w:rFonts w:hint="eastAsia"/>
          <w:lang w:eastAsia="ru-RU"/>
        </w:rPr>
        <w:t>Фінансові</w:t>
      </w:r>
      <w:r>
        <w:rPr>
          <w:lang w:eastAsia="ru-RU"/>
        </w:rPr>
        <w:t></w:t>
      </w:r>
      <w:r>
        <w:rPr>
          <w:rFonts w:hint="eastAsia"/>
          <w:lang w:eastAsia="ru-RU"/>
        </w:rPr>
        <w:t>ризики</w:t>
      </w:r>
      <w:r>
        <w:rPr>
          <w:lang w:eastAsia="ru-RU"/>
        </w:rPr>
        <w:t></w:t>
      </w:r>
      <w:r>
        <w:rPr>
          <w:rFonts w:hint="eastAsia"/>
          <w:lang w:eastAsia="ru-RU"/>
        </w:rPr>
        <w:t>участі</w:t>
      </w:r>
      <w:r>
        <w:rPr>
          <w:lang w:eastAsia="ru-RU"/>
        </w:rPr>
        <w:t></w:t>
      </w:r>
      <w:r>
        <w:rPr>
          <w:rFonts w:hint="eastAsia"/>
          <w:lang w:eastAsia="ru-RU"/>
        </w:rPr>
        <w:t>у</w:t>
      </w:r>
      <w:r>
        <w:rPr>
          <w:lang w:eastAsia="ru-RU"/>
        </w:rPr>
        <w:t></w:t>
      </w:r>
      <w:r>
        <w:rPr>
          <w:rFonts w:hint="eastAsia"/>
          <w:lang w:eastAsia="ru-RU"/>
        </w:rPr>
        <w:t>грошово</w:t>
      </w:r>
      <w:r>
        <w:rPr>
          <w:lang w:eastAsia="ru-RU"/>
        </w:rPr>
        <w:t></w:t>
      </w:r>
      <w:r>
        <w:rPr>
          <w:rFonts w:hint="eastAsia"/>
          <w:lang w:eastAsia="ru-RU"/>
        </w:rPr>
        <w:t>економічному</w:t>
      </w:r>
      <w:r>
        <w:rPr>
          <w:lang w:eastAsia="ru-RU"/>
        </w:rPr>
        <w:t></w:t>
      </w:r>
      <w:r>
        <w:rPr>
          <w:rFonts w:hint="eastAsia"/>
          <w:lang w:eastAsia="ru-RU"/>
        </w:rPr>
        <w:t>союзі…………</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5068CC" w:rsidRDefault="005068CC" w:rsidP="005068CC">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5068CC" w:rsidRDefault="005068CC" w:rsidP="005068CC">
      <w:pPr>
        <w:rPr>
          <w:lang w:eastAsia="ru-RU"/>
        </w:rPr>
      </w:pPr>
    </w:p>
    <w:p w:rsidR="005068CC" w:rsidRDefault="005068CC" w:rsidP="005068CC">
      <w:pPr>
        <w:rPr>
          <w:lang w:eastAsia="ru-RU"/>
        </w:rPr>
      </w:pPr>
      <w:r>
        <w:rPr>
          <w:rFonts w:hint="eastAsia"/>
          <w:lang w:eastAsia="ru-RU"/>
        </w:rPr>
        <w:lastRenderedPageBreak/>
        <w:t>Розділ</w:t>
      </w:r>
      <w:r>
        <w:rPr>
          <w:lang w:eastAsia="ru-RU"/>
        </w:rPr>
        <w:t></w:t>
      </w:r>
      <w:r>
        <w:rPr>
          <w:lang w:eastAsia="ru-RU"/>
        </w:rPr>
        <w:t></w:t>
      </w:r>
    </w:p>
    <w:p w:rsidR="005068CC" w:rsidRDefault="005068CC" w:rsidP="005068CC">
      <w:pPr>
        <w:rPr>
          <w:lang w:eastAsia="ru-RU"/>
        </w:rPr>
      </w:pPr>
      <w:r>
        <w:rPr>
          <w:rFonts w:hint="eastAsia"/>
          <w:lang w:eastAsia="ru-RU"/>
        </w:rPr>
        <w:t>Перспективи</w:t>
      </w:r>
      <w:r>
        <w:rPr>
          <w:lang w:eastAsia="ru-RU"/>
        </w:rPr>
        <w:t></w:t>
      </w:r>
      <w:r>
        <w:rPr>
          <w:rFonts w:hint="eastAsia"/>
          <w:lang w:eastAsia="ru-RU"/>
        </w:rPr>
        <w:t>виникнення</w:t>
      </w:r>
      <w:r>
        <w:rPr>
          <w:lang w:eastAsia="ru-RU"/>
        </w:rPr>
        <w:t></w:t>
      </w:r>
      <w:r>
        <w:rPr>
          <w:rFonts w:hint="eastAsia"/>
          <w:lang w:eastAsia="ru-RU"/>
        </w:rPr>
        <w:t>спільних</w:t>
      </w:r>
      <w:r>
        <w:rPr>
          <w:lang w:eastAsia="ru-RU"/>
        </w:rPr>
        <w:t></w:t>
      </w:r>
      <w:r>
        <w:rPr>
          <w:rFonts w:hint="eastAsia"/>
          <w:lang w:eastAsia="ru-RU"/>
        </w:rPr>
        <w:t>валют</w:t>
      </w:r>
      <w:r>
        <w:rPr>
          <w:lang w:eastAsia="ru-RU"/>
        </w:rPr>
        <w:t></w:t>
      </w:r>
      <w:r>
        <w:rPr>
          <w:rFonts w:hint="eastAsia"/>
          <w:lang w:eastAsia="ru-RU"/>
        </w:rPr>
        <w:t>в</w:t>
      </w:r>
      <w:r>
        <w:rPr>
          <w:lang w:eastAsia="ru-RU"/>
        </w:rPr>
        <w:t></w:t>
      </w:r>
      <w:r>
        <w:rPr>
          <w:rFonts w:hint="eastAsia"/>
          <w:lang w:eastAsia="ru-RU"/>
        </w:rPr>
        <w:t>регіональних</w:t>
      </w:r>
      <w:r>
        <w:rPr>
          <w:lang w:eastAsia="ru-RU"/>
        </w:rPr>
        <w:t></w:t>
      </w:r>
      <w:r>
        <w:rPr>
          <w:rFonts w:hint="eastAsia"/>
          <w:lang w:eastAsia="ru-RU"/>
        </w:rPr>
        <w:t>угрупуваннях</w:t>
      </w:r>
      <w:r>
        <w:rPr>
          <w:lang w:eastAsia="ru-RU"/>
        </w:rPr>
        <w:t></w:t>
      </w:r>
      <w:r>
        <w:rPr>
          <w:rFonts w:hint="eastAsia"/>
          <w:lang w:eastAsia="ru-RU"/>
        </w:rPr>
        <w:t>країн</w:t>
      </w:r>
      <w:r>
        <w:rPr>
          <w:lang w:eastAsia="ru-RU"/>
        </w:rPr>
        <w:t></w:t>
      </w:r>
      <w:r>
        <w:rPr>
          <w:rFonts w:hint="eastAsia"/>
          <w:lang w:eastAsia="ru-RU"/>
        </w:rPr>
        <w:t>з</w:t>
      </w:r>
      <w:r>
        <w:rPr>
          <w:lang w:eastAsia="ru-RU"/>
        </w:rPr>
        <w:t></w:t>
      </w:r>
      <w:r>
        <w:rPr>
          <w:rFonts w:hint="eastAsia"/>
          <w:lang w:eastAsia="ru-RU"/>
        </w:rPr>
        <w:t>ринками</w:t>
      </w:r>
      <w:r>
        <w:rPr>
          <w:lang w:eastAsia="ru-RU"/>
        </w:rPr>
        <w:t></w:t>
      </w:r>
      <w:r>
        <w:rPr>
          <w:lang w:eastAsia="ru-RU"/>
        </w:rPr>
        <w:t></w:t>
      </w:r>
      <w:r>
        <w:rPr>
          <w:rFonts w:hint="eastAsia"/>
          <w:lang w:eastAsia="ru-RU"/>
        </w:rPr>
        <w:t>що</w:t>
      </w:r>
      <w:r>
        <w:rPr>
          <w:lang w:eastAsia="ru-RU"/>
        </w:rPr>
        <w:t></w:t>
      </w:r>
      <w:r>
        <w:rPr>
          <w:rFonts w:hint="eastAsia"/>
          <w:lang w:eastAsia="ru-RU"/>
        </w:rPr>
        <w:t>формуються</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5068CC" w:rsidRDefault="005068CC" w:rsidP="005068C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Планування</w:t>
      </w:r>
      <w:r>
        <w:rPr>
          <w:lang w:eastAsia="ru-RU"/>
        </w:rPr>
        <w:t></w:t>
      </w:r>
      <w:r>
        <w:rPr>
          <w:rFonts w:hint="eastAsia"/>
          <w:lang w:eastAsia="ru-RU"/>
        </w:rPr>
        <w:t>спільної</w:t>
      </w:r>
      <w:r>
        <w:rPr>
          <w:lang w:eastAsia="ru-RU"/>
        </w:rPr>
        <w:t></w:t>
      </w:r>
      <w:r>
        <w:rPr>
          <w:rFonts w:hint="eastAsia"/>
          <w:lang w:eastAsia="ru-RU"/>
        </w:rPr>
        <w:t>валюти</w:t>
      </w:r>
      <w:r>
        <w:rPr>
          <w:lang w:eastAsia="ru-RU"/>
        </w:rPr>
        <w:t></w:t>
      </w:r>
      <w:r>
        <w:rPr>
          <w:rFonts w:hint="eastAsia"/>
          <w:lang w:eastAsia="ru-RU"/>
        </w:rPr>
        <w:t>для</w:t>
      </w:r>
      <w:r>
        <w:rPr>
          <w:lang w:eastAsia="ru-RU"/>
        </w:rPr>
        <w:t></w:t>
      </w:r>
      <w:r>
        <w:rPr>
          <w:rFonts w:hint="eastAsia"/>
          <w:lang w:eastAsia="ru-RU"/>
        </w:rPr>
        <w:t>поглиблення</w:t>
      </w:r>
      <w:r>
        <w:rPr>
          <w:lang w:eastAsia="ru-RU"/>
        </w:rPr>
        <w:t></w:t>
      </w:r>
      <w:r>
        <w:rPr>
          <w:rFonts w:hint="eastAsia"/>
          <w:lang w:eastAsia="ru-RU"/>
        </w:rPr>
        <w:t>економічної</w:t>
      </w:r>
      <w:r>
        <w:rPr>
          <w:lang w:eastAsia="ru-RU"/>
        </w:rPr>
        <w:t></w:t>
      </w:r>
      <w:r>
        <w:rPr>
          <w:rFonts w:hint="eastAsia"/>
          <w:lang w:eastAsia="ru-RU"/>
        </w:rPr>
        <w:t>інтеграції</w:t>
      </w:r>
      <w:r>
        <w:rPr>
          <w:lang w:eastAsia="ru-RU"/>
        </w:rPr>
        <w:t></w:t>
      </w:r>
      <w:r>
        <w:rPr>
          <w:rFonts w:hint="eastAsia"/>
          <w:lang w:eastAsia="ru-RU"/>
        </w:rPr>
        <w:t>у</w:t>
      </w:r>
      <w:r>
        <w:rPr>
          <w:lang w:eastAsia="ru-RU"/>
        </w:rPr>
        <w:t></w:t>
      </w:r>
      <w:r>
        <w:rPr>
          <w:rFonts w:hint="eastAsia"/>
          <w:lang w:eastAsia="ru-RU"/>
        </w:rPr>
        <w:t>країнах</w:t>
      </w:r>
      <w:r>
        <w:rPr>
          <w:lang w:eastAsia="ru-RU"/>
        </w:rPr>
        <w:t></w:t>
      </w:r>
      <w:r>
        <w:rPr>
          <w:rFonts w:hint="eastAsia"/>
          <w:lang w:eastAsia="ru-RU"/>
        </w:rPr>
        <w:t>Перської</w:t>
      </w:r>
      <w:r>
        <w:rPr>
          <w:lang w:eastAsia="ru-RU"/>
        </w:rPr>
        <w:t></w:t>
      </w:r>
      <w:r>
        <w:rPr>
          <w:rFonts w:hint="eastAsia"/>
          <w:lang w:eastAsia="ru-RU"/>
        </w:rPr>
        <w:t>затоки…………………………………………………………………………</w:t>
      </w:r>
      <w:r>
        <w:rPr>
          <w:lang w:eastAsia="ru-RU"/>
        </w:rPr>
        <w:t></w:t>
      </w:r>
      <w:r>
        <w:rPr>
          <w:lang w:eastAsia="ru-RU"/>
        </w:rPr>
        <w:t></w:t>
      </w:r>
      <w:r>
        <w:rPr>
          <w:lang w:eastAsia="ru-RU"/>
        </w:rPr>
        <w:t></w:t>
      </w:r>
    </w:p>
    <w:p w:rsidR="005068CC" w:rsidRDefault="005068CC" w:rsidP="005068C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Координація</w:t>
      </w:r>
      <w:r>
        <w:rPr>
          <w:lang w:eastAsia="ru-RU"/>
        </w:rPr>
        <w:t></w:t>
      </w:r>
      <w:r>
        <w:rPr>
          <w:rFonts w:hint="eastAsia"/>
          <w:lang w:eastAsia="ru-RU"/>
        </w:rPr>
        <w:t>валютної</w:t>
      </w:r>
      <w:r>
        <w:rPr>
          <w:lang w:eastAsia="ru-RU"/>
        </w:rPr>
        <w:t></w:t>
      </w:r>
      <w:r>
        <w:rPr>
          <w:rFonts w:hint="eastAsia"/>
          <w:lang w:eastAsia="ru-RU"/>
        </w:rPr>
        <w:t>політики</w:t>
      </w:r>
      <w:r>
        <w:rPr>
          <w:lang w:eastAsia="ru-RU"/>
        </w:rPr>
        <w:t></w:t>
      </w:r>
      <w:r>
        <w:rPr>
          <w:rFonts w:hint="eastAsia"/>
          <w:lang w:eastAsia="ru-RU"/>
        </w:rPr>
        <w:t>як</w:t>
      </w:r>
      <w:r>
        <w:rPr>
          <w:lang w:eastAsia="ru-RU"/>
        </w:rPr>
        <w:t></w:t>
      </w:r>
      <w:r>
        <w:rPr>
          <w:rFonts w:hint="eastAsia"/>
          <w:lang w:eastAsia="ru-RU"/>
        </w:rPr>
        <w:t>фактор</w:t>
      </w:r>
      <w:r>
        <w:rPr>
          <w:lang w:eastAsia="ru-RU"/>
        </w:rPr>
        <w:t></w:t>
      </w:r>
      <w:r>
        <w:rPr>
          <w:rFonts w:hint="eastAsia"/>
          <w:lang w:eastAsia="ru-RU"/>
        </w:rPr>
        <w:t>фінансової</w:t>
      </w:r>
      <w:r>
        <w:rPr>
          <w:lang w:eastAsia="ru-RU"/>
        </w:rPr>
        <w:t></w:t>
      </w:r>
      <w:r>
        <w:rPr>
          <w:rFonts w:hint="eastAsia"/>
          <w:lang w:eastAsia="ru-RU"/>
        </w:rPr>
        <w:t>стійкості</w:t>
      </w:r>
      <w:r>
        <w:rPr>
          <w:lang w:eastAsia="ru-RU"/>
        </w:rPr>
        <w:t></w:t>
      </w:r>
      <w:r>
        <w:rPr>
          <w:rFonts w:hint="eastAsia"/>
          <w:lang w:eastAsia="ru-RU"/>
        </w:rPr>
        <w:t>країн</w:t>
      </w:r>
      <w:r>
        <w:rPr>
          <w:lang w:eastAsia="ru-RU"/>
        </w:rPr>
        <w:t></w:t>
      </w:r>
      <w:r>
        <w:rPr>
          <w:rFonts w:hint="eastAsia"/>
          <w:lang w:eastAsia="ru-RU"/>
        </w:rPr>
        <w:t>АСЕАН</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5068CC" w:rsidRDefault="005068CC" w:rsidP="005068C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Вибір</w:t>
      </w:r>
      <w:r>
        <w:rPr>
          <w:lang w:eastAsia="ru-RU"/>
        </w:rPr>
        <w:t></w:t>
      </w:r>
      <w:r>
        <w:rPr>
          <w:rFonts w:hint="eastAsia"/>
          <w:lang w:eastAsia="ru-RU"/>
        </w:rPr>
        <w:t>вектору</w:t>
      </w:r>
      <w:r>
        <w:rPr>
          <w:lang w:eastAsia="ru-RU"/>
        </w:rPr>
        <w:t></w:t>
      </w:r>
      <w:r>
        <w:rPr>
          <w:rFonts w:hint="eastAsia"/>
          <w:lang w:eastAsia="ru-RU"/>
        </w:rPr>
        <w:t>монетарної</w:t>
      </w:r>
      <w:r>
        <w:rPr>
          <w:lang w:eastAsia="ru-RU"/>
        </w:rPr>
        <w:t></w:t>
      </w:r>
      <w:r>
        <w:rPr>
          <w:rFonts w:hint="eastAsia"/>
          <w:lang w:eastAsia="ru-RU"/>
        </w:rPr>
        <w:t>інтеграції</w:t>
      </w:r>
      <w:r>
        <w:rPr>
          <w:lang w:eastAsia="ru-RU"/>
        </w:rPr>
        <w:t></w:t>
      </w:r>
      <w:r>
        <w:rPr>
          <w:rFonts w:hint="eastAsia"/>
          <w:lang w:eastAsia="ru-RU"/>
        </w:rPr>
        <w:t>постсоціалістичних</w:t>
      </w:r>
      <w:r>
        <w:rPr>
          <w:lang w:eastAsia="ru-RU"/>
        </w:rPr>
        <w:t></w:t>
      </w:r>
      <w:r>
        <w:rPr>
          <w:rFonts w:hint="eastAsia"/>
          <w:lang w:eastAsia="ru-RU"/>
        </w:rPr>
        <w:t>країн</w:t>
      </w:r>
      <w:r>
        <w:rPr>
          <w:lang w:eastAsia="ru-RU"/>
        </w:rPr>
        <w:t></w:t>
      </w:r>
      <w:r>
        <w:rPr>
          <w:rFonts w:hint="eastAsia"/>
          <w:lang w:eastAsia="ru-RU"/>
        </w:rPr>
        <w:t>Європи…</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5068CC" w:rsidRDefault="005068CC" w:rsidP="005068CC">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5068CC" w:rsidRDefault="005068CC" w:rsidP="005068CC">
      <w:pPr>
        <w:rPr>
          <w:lang w:eastAsia="ru-RU"/>
        </w:rPr>
      </w:pPr>
    </w:p>
    <w:p w:rsidR="005068CC" w:rsidRDefault="005068CC" w:rsidP="005068CC">
      <w:pPr>
        <w:rPr>
          <w:lang w:eastAsia="ru-RU"/>
        </w:rPr>
      </w:pPr>
      <w:r>
        <w:rPr>
          <w:rFonts w:hint="eastAsia"/>
          <w:lang w:eastAsia="ru-RU"/>
        </w:rPr>
        <w:t>Висновки………………………………………………………………………</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5068CC" w:rsidRDefault="005068CC" w:rsidP="005068CC">
      <w:pPr>
        <w:rPr>
          <w:lang w:eastAsia="ru-RU"/>
        </w:rPr>
      </w:pPr>
      <w:r>
        <w:rPr>
          <w:rFonts w:hint="eastAsia"/>
          <w:lang w:eastAsia="ru-RU"/>
        </w:rPr>
        <w:t>Додатки…………………………………………………………</w:t>
      </w:r>
      <w:r>
        <w:rPr>
          <w:lang w:eastAsia="ru-RU"/>
        </w:rPr>
        <w:t></w:t>
      </w:r>
      <w:r>
        <w:rPr>
          <w:rFonts w:hint="eastAsia"/>
          <w:lang w:eastAsia="ru-RU"/>
        </w:rPr>
        <w:t>………………………</w:t>
      </w:r>
      <w:r>
        <w:rPr>
          <w:lang w:eastAsia="ru-RU"/>
        </w:rPr>
        <w:t></w:t>
      </w:r>
      <w:r>
        <w:rPr>
          <w:lang w:eastAsia="ru-RU"/>
        </w:rPr>
        <w:t></w:t>
      </w:r>
      <w:r>
        <w:rPr>
          <w:lang w:eastAsia="ru-RU"/>
        </w:rPr>
        <w:t></w:t>
      </w:r>
    </w:p>
    <w:p w:rsidR="00985DAE" w:rsidRPr="005068CC" w:rsidRDefault="005068CC" w:rsidP="005068CC">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rFonts w:hint="eastAsia"/>
          <w:lang w:eastAsia="ru-RU"/>
        </w:rPr>
        <w:t>…………………………</w:t>
      </w:r>
      <w:r>
        <w:rPr>
          <w:lang w:eastAsia="ru-RU"/>
        </w:rPr>
        <w:t></w:t>
      </w:r>
      <w:r>
        <w:rPr>
          <w:lang w:eastAsia="ru-RU"/>
        </w:rPr>
        <w:t></w:t>
      </w:r>
      <w:r>
        <w:rPr>
          <w:lang w:eastAsia="ru-RU"/>
        </w:rPr>
        <w:t></w:t>
      </w:r>
      <w:bookmarkStart w:id="0" w:name="_GoBack"/>
      <w:bookmarkEnd w:id="0"/>
    </w:p>
    <w:sectPr w:rsidR="00985DAE" w:rsidRPr="005068C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6AA" w:rsidRDefault="003A66AA">
      <w:pPr>
        <w:spacing w:after="0" w:line="240" w:lineRule="auto"/>
      </w:pPr>
      <w:r>
        <w:separator/>
      </w:r>
    </w:p>
  </w:endnote>
  <w:endnote w:type="continuationSeparator" w:id="0">
    <w:p w:rsidR="003A66AA" w:rsidRDefault="003A6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6AA" w:rsidRDefault="003A66AA"/>
    <w:p w:rsidR="003A66AA" w:rsidRDefault="003A66AA"/>
    <w:p w:rsidR="003A66AA" w:rsidRDefault="003A66AA"/>
    <w:p w:rsidR="003A66AA" w:rsidRDefault="003A66AA"/>
    <w:p w:rsidR="003A66AA" w:rsidRDefault="003A66AA"/>
    <w:p w:rsidR="003A66AA" w:rsidRDefault="003A66AA"/>
    <w:p w:rsidR="003A66AA" w:rsidRDefault="003A66A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6AA" w:rsidRDefault="003A66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A66AA" w:rsidRDefault="003A66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A66AA" w:rsidRDefault="003A66AA"/>
    <w:p w:rsidR="003A66AA" w:rsidRDefault="003A66AA"/>
    <w:p w:rsidR="003A66AA" w:rsidRDefault="003A66A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6AA" w:rsidRDefault="003A66AA"/>
                          <w:p w:rsidR="003A66AA" w:rsidRDefault="003A66A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A66AA" w:rsidRDefault="003A66AA"/>
                    <w:p w:rsidR="003A66AA" w:rsidRDefault="003A66A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A66AA" w:rsidRDefault="003A66AA"/>
    <w:p w:rsidR="003A66AA" w:rsidRDefault="003A66AA">
      <w:pPr>
        <w:rPr>
          <w:sz w:val="2"/>
          <w:szCs w:val="2"/>
        </w:rPr>
      </w:pPr>
    </w:p>
    <w:p w:rsidR="003A66AA" w:rsidRDefault="003A66AA"/>
    <w:p w:rsidR="003A66AA" w:rsidRDefault="003A66AA">
      <w:pPr>
        <w:spacing w:after="0" w:line="240" w:lineRule="auto"/>
      </w:pPr>
    </w:p>
  </w:footnote>
  <w:footnote w:type="continuationSeparator" w:id="0">
    <w:p w:rsidR="003A66AA" w:rsidRDefault="003A6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6AA"/>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38BA9-1C58-448C-BDE0-E6879532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23289</TotalTime>
  <Pages>2</Pages>
  <Words>265</Words>
  <Characters>1513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1516</cp:revision>
  <cp:lastPrinted>2009-02-06T05:36:00Z</cp:lastPrinted>
  <dcterms:created xsi:type="dcterms:W3CDTF">2023-09-07T12:38:00Z</dcterms:created>
  <dcterms:modified xsi:type="dcterms:W3CDTF">2023-12-03T17:29:00Z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