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20690" w14:textId="77777777" w:rsidR="003E4BBF" w:rsidRPr="003E4BBF" w:rsidRDefault="003E4BBF" w:rsidP="003E4BBF">
      <w:pPr>
        <w:rPr>
          <w:rFonts w:ascii="Helvetica" w:hAnsi="Helvetica" w:cs="Helvetica"/>
          <w:b/>
          <w:bCs/>
          <w:color w:val="222222"/>
          <w:sz w:val="21"/>
          <w:szCs w:val="21"/>
        </w:rPr>
      </w:pPr>
      <w:r w:rsidRPr="003E4BBF">
        <w:rPr>
          <w:rFonts w:ascii="Helvetica" w:hAnsi="Helvetica" w:cs="Helvetica" w:hint="eastAsia"/>
          <w:b/>
          <w:bCs/>
          <w:color w:val="222222"/>
          <w:sz w:val="21"/>
          <w:szCs w:val="21"/>
        </w:rPr>
        <w:t>Королюк</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Елена</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Анатольевна</w:t>
      </w:r>
      <w:r w:rsidRPr="003E4BBF">
        <w:rPr>
          <w:rFonts w:ascii="Helvetica" w:hAnsi="Helvetica" w:cs="Helvetica"/>
          <w:b/>
          <w:bCs/>
          <w:color w:val="222222"/>
          <w:sz w:val="21"/>
          <w:szCs w:val="21"/>
        </w:rPr>
        <w:t>.</w:t>
      </w:r>
    </w:p>
    <w:p w14:paraId="1552C298" w14:textId="77777777" w:rsidR="003E4BBF" w:rsidRPr="003E4BBF" w:rsidRDefault="003E4BBF" w:rsidP="003E4BBF">
      <w:pPr>
        <w:rPr>
          <w:rFonts w:ascii="Helvetica" w:hAnsi="Helvetica" w:cs="Helvetica"/>
          <w:b/>
          <w:bCs/>
          <w:color w:val="222222"/>
          <w:sz w:val="21"/>
          <w:szCs w:val="21"/>
        </w:rPr>
      </w:pPr>
      <w:r w:rsidRPr="003E4BBF">
        <w:rPr>
          <w:rFonts w:ascii="Helvetica" w:hAnsi="Helvetica" w:cs="Helvetica" w:hint="eastAsia"/>
          <w:b/>
          <w:bCs/>
          <w:color w:val="222222"/>
          <w:sz w:val="21"/>
          <w:szCs w:val="21"/>
        </w:rPr>
        <w:t>Подтриба</w:t>
      </w:r>
      <w:r w:rsidRPr="003E4BBF">
        <w:rPr>
          <w:rFonts w:ascii="Helvetica" w:hAnsi="Helvetica" w:cs="Helvetica"/>
          <w:b/>
          <w:bCs/>
          <w:color w:val="222222"/>
          <w:sz w:val="21"/>
          <w:szCs w:val="21"/>
        </w:rPr>
        <w:t xml:space="preserve"> Asterinae O. Hoffm. (</w:t>
      </w:r>
      <w:r w:rsidRPr="003E4BBF">
        <w:rPr>
          <w:rFonts w:ascii="Helvetica" w:hAnsi="Helvetica" w:cs="Helvetica" w:hint="eastAsia"/>
          <w:b/>
          <w:bCs/>
          <w:color w:val="222222"/>
          <w:sz w:val="21"/>
          <w:szCs w:val="21"/>
        </w:rPr>
        <w:t>Сем</w:t>
      </w:r>
      <w:r w:rsidRPr="003E4BBF">
        <w:rPr>
          <w:rFonts w:ascii="Helvetica" w:hAnsi="Helvetica" w:cs="Helvetica"/>
          <w:b/>
          <w:bCs/>
          <w:color w:val="222222"/>
          <w:sz w:val="21"/>
          <w:szCs w:val="21"/>
        </w:rPr>
        <w:t xml:space="preserve">. Asteraceae Dumort. ) </w:t>
      </w:r>
      <w:r w:rsidRPr="003E4BBF">
        <w:rPr>
          <w:rFonts w:ascii="Helvetica" w:hAnsi="Helvetica" w:cs="Helvetica" w:hint="eastAsia"/>
          <w:b/>
          <w:bCs/>
          <w:color w:val="222222"/>
          <w:sz w:val="21"/>
          <w:szCs w:val="21"/>
        </w:rPr>
        <w:t>в</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Сибири</w:t>
      </w:r>
      <w:r w:rsidRPr="003E4BBF">
        <w:rPr>
          <w:rFonts w:ascii="Helvetica" w:hAnsi="Helvetica" w:cs="Helvetica"/>
          <w:b/>
          <w:bCs/>
          <w:color w:val="222222"/>
          <w:sz w:val="21"/>
          <w:szCs w:val="21"/>
        </w:rPr>
        <w:t xml:space="preserve"> : </w:t>
      </w:r>
      <w:r w:rsidRPr="003E4BBF">
        <w:rPr>
          <w:rFonts w:ascii="Helvetica" w:hAnsi="Helvetica" w:cs="Helvetica" w:hint="eastAsia"/>
          <w:b/>
          <w:bCs/>
          <w:color w:val="222222"/>
          <w:sz w:val="21"/>
          <w:szCs w:val="21"/>
        </w:rPr>
        <w:t>Таксономия</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хорология</w:t>
      </w:r>
      <w:r w:rsidRPr="003E4BBF">
        <w:rPr>
          <w:rFonts w:ascii="Helvetica" w:hAnsi="Helvetica" w:cs="Helvetica"/>
          <w:b/>
          <w:bCs/>
          <w:color w:val="222222"/>
          <w:sz w:val="21"/>
          <w:szCs w:val="21"/>
        </w:rPr>
        <w:t xml:space="preserve"> : </w:t>
      </w:r>
      <w:r w:rsidRPr="003E4BBF">
        <w:rPr>
          <w:rFonts w:ascii="Helvetica" w:hAnsi="Helvetica" w:cs="Helvetica" w:hint="eastAsia"/>
          <w:b/>
          <w:bCs/>
          <w:color w:val="222222"/>
          <w:sz w:val="21"/>
          <w:szCs w:val="21"/>
        </w:rPr>
        <w:t>диссертация</w:t>
      </w:r>
      <w:r w:rsidRPr="003E4BBF">
        <w:rPr>
          <w:rFonts w:ascii="Helvetica" w:hAnsi="Helvetica" w:cs="Helvetica"/>
          <w:b/>
          <w:bCs/>
          <w:color w:val="222222"/>
          <w:sz w:val="21"/>
          <w:szCs w:val="21"/>
        </w:rPr>
        <w:t xml:space="preserve"> ... </w:t>
      </w:r>
      <w:r w:rsidRPr="003E4BBF">
        <w:rPr>
          <w:rFonts w:ascii="Helvetica" w:hAnsi="Helvetica" w:cs="Helvetica" w:hint="eastAsia"/>
          <w:b/>
          <w:bCs/>
          <w:color w:val="222222"/>
          <w:sz w:val="21"/>
          <w:szCs w:val="21"/>
        </w:rPr>
        <w:t>кандидата</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биологических</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наук</w:t>
      </w:r>
      <w:r w:rsidRPr="003E4BBF">
        <w:rPr>
          <w:rFonts w:ascii="Helvetica" w:hAnsi="Helvetica" w:cs="Helvetica"/>
          <w:b/>
          <w:bCs/>
          <w:color w:val="222222"/>
          <w:sz w:val="21"/>
          <w:szCs w:val="21"/>
        </w:rPr>
        <w:t xml:space="preserve"> : 03.00.05. - </w:t>
      </w:r>
      <w:r w:rsidRPr="003E4BBF">
        <w:rPr>
          <w:rFonts w:ascii="Helvetica" w:hAnsi="Helvetica" w:cs="Helvetica" w:hint="eastAsia"/>
          <w:b/>
          <w:bCs/>
          <w:color w:val="222222"/>
          <w:sz w:val="21"/>
          <w:szCs w:val="21"/>
        </w:rPr>
        <w:t>Новосибирск</w:t>
      </w:r>
      <w:r w:rsidRPr="003E4BBF">
        <w:rPr>
          <w:rFonts w:ascii="Helvetica" w:hAnsi="Helvetica" w:cs="Helvetica"/>
          <w:b/>
          <w:bCs/>
          <w:color w:val="222222"/>
          <w:sz w:val="21"/>
          <w:szCs w:val="21"/>
        </w:rPr>
        <w:t xml:space="preserve">, 1999. - 218 </w:t>
      </w:r>
      <w:r w:rsidRPr="003E4BBF">
        <w:rPr>
          <w:rFonts w:ascii="Helvetica" w:hAnsi="Helvetica" w:cs="Helvetica" w:hint="eastAsia"/>
          <w:b/>
          <w:bCs/>
          <w:color w:val="222222"/>
          <w:sz w:val="21"/>
          <w:szCs w:val="21"/>
        </w:rPr>
        <w:t>с</w:t>
      </w:r>
      <w:r w:rsidRPr="003E4BBF">
        <w:rPr>
          <w:rFonts w:ascii="Helvetica" w:hAnsi="Helvetica" w:cs="Helvetica"/>
          <w:b/>
          <w:bCs/>
          <w:color w:val="222222"/>
          <w:sz w:val="21"/>
          <w:szCs w:val="21"/>
        </w:rPr>
        <w:t xml:space="preserve">. : </w:t>
      </w:r>
      <w:r w:rsidRPr="003E4BBF">
        <w:rPr>
          <w:rFonts w:ascii="Helvetica" w:hAnsi="Helvetica" w:cs="Helvetica" w:hint="eastAsia"/>
          <w:b/>
          <w:bCs/>
          <w:color w:val="222222"/>
          <w:sz w:val="21"/>
          <w:szCs w:val="21"/>
        </w:rPr>
        <w:t>ил</w:t>
      </w:r>
      <w:r w:rsidRPr="003E4BBF">
        <w:rPr>
          <w:rFonts w:ascii="Helvetica" w:hAnsi="Helvetica" w:cs="Helvetica"/>
          <w:b/>
          <w:bCs/>
          <w:color w:val="222222"/>
          <w:sz w:val="21"/>
          <w:szCs w:val="21"/>
        </w:rPr>
        <w:t>.</w:t>
      </w:r>
    </w:p>
    <w:p w14:paraId="22FFF37F" w14:textId="77777777" w:rsidR="003E4BBF" w:rsidRPr="003E4BBF" w:rsidRDefault="003E4BBF" w:rsidP="003E4BBF">
      <w:pPr>
        <w:rPr>
          <w:rFonts w:ascii="Helvetica" w:hAnsi="Helvetica" w:cs="Helvetica"/>
          <w:b/>
          <w:bCs/>
          <w:color w:val="222222"/>
          <w:sz w:val="21"/>
          <w:szCs w:val="21"/>
        </w:rPr>
      </w:pPr>
      <w:r w:rsidRPr="003E4BBF">
        <w:rPr>
          <w:rFonts w:ascii="Helvetica" w:hAnsi="Helvetica" w:cs="Helvetica" w:hint="eastAsia"/>
          <w:b/>
          <w:bCs/>
          <w:color w:val="222222"/>
          <w:sz w:val="21"/>
          <w:szCs w:val="21"/>
        </w:rPr>
        <w:t>больше</w:t>
      </w:r>
    </w:p>
    <w:p w14:paraId="502D2468" w14:textId="77777777" w:rsidR="003E4BBF" w:rsidRPr="003E4BBF" w:rsidRDefault="003E4BBF" w:rsidP="003E4BBF">
      <w:pPr>
        <w:rPr>
          <w:rFonts w:ascii="Helvetica" w:hAnsi="Helvetica" w:cs="Helvetica"/>
          <w:b/>
          <w:bCs/>
          <w:color w:val="222222"/>
          <w:sz w:val="21"/>
          <w:szCs w:val="21"/>
        </w:rPr>
      </w:pPr>
      <w:r w:rsidRPr="003E4BBF">
        <w:rPr>
          <w:rFonts w:ascii="Helvetica" w:hAnsi="Helvetica" w:cs="Helvetica" w:hint="eastAsia"/>
          <w:b/>
          <w:bCs/>
          <w:color w:val="222222"/>
          <w:sz w:val="21"/>
          <w:szCs w:val="21"/>
        </w:rPr>
        <w:t>Цитаты</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из</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текста</w:t>
      </w:r>
      <w:r w:rsidRPr="003E4BBF">
        <w:rPr>
          <w:rFonts w:ascii="Helvetica" w:hAnsi="Helvetica" w:cs="Helvetica"/>
          <w:b/>
          <w:bCs/>
          <w:color w:val="222222"/>
          <w:sz w:val="21"/>
          <w:szCs w:val="21"/>
        </w:rPr>
        <w:t>:</w:t>
      </w:r>
    </w:p>
    <w:p w14:paraId="6EDA7861" w14:textId="77777777" w:rsidR="003E4BBF" w:rsidRPr="003E4BBF" w:rsidRDefault="003E4BBF" w:rsidP="003E4BBF">
      <w:pPr>
        <w:rPr>
          <w:rFonts w:ascii="Helvetica" w:hAnsi="Helvetica" w:cs="Helvetica"/>
          <w:b/>
          <w:bCs/>
          <w:color w:val="222222"/>
          <w:sz w:val="21"/>
          <w:szCs w:val="21"/>
        </w:rPr>
      </w:pPr>
      <w:r w:rsidRPr="003E4BBF">
        <w:rPr>
          <w:rFonts w:ascii="Helvetica" w:hAnsi="Helvetica" w:cs="Helvetica" w:hint="eastAsia"/>
          <w:b/>
          <w:bCs/>
          <w:color w:val="222222"/>
          <w:sz w:val="21"/>
          <w:szCs w:val="21"/>
        </w:rPr>
        <w:t>стр</w:t>
      </w:r>
      <w:r w:rsidRPr="003E4BBF">
        <w:rPr>
          <w:rFonts w:ascii="Helvetica" w:hAnsi="Helvetica" w:cs="Helvetica"/>
          <w:b/>
          <w:bCs/>
          <w:color w:val="222222"/>
          <w:sz w:val="21"/>
          <w:szCs w:val="21"/>
        </w:rPr>
        <w:t>. 1</w:t>
      </w:r>
    </w:p>
    <w:p w14:paraId="4E490FD5" w14:textId="77777777" w:rsidR="003E4BBF" w:rsidRPr="003E4BBF" w:rsidRDefault="003E4BBF" w:rsidP="003E4BBF">
      <w:pPr>
        <w:rPr>
          <w:rFonts w:ascii="Helvetica" w:hAnsi="Helvetica" w:cs="Helvetica"/>
          <w:b/>
          <w:bCs/>
          <w:color w:val="222222"/>
          <w:sz w:val="21"/>
          <w:szCs w:val="21"/>
        </w:rPr>
      </w:pPr>
      <w:r w:rsidRPr="003E4BBF">
        <w:rPr>
          <w:rFonts w:ascii="Helvetica" w:hAnsi="Helvetica" w:cs="Helvetica" w:hint="eastAsia"/>
          <w:b/>
          <w:bCs/>
          <w:color w:val="222222"/>
          <w:sz w:val="21"/>
          <w:szCs w:val="21"/>
        </w:rPr>
        <w:t>РОССИЙСКАЯ</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АКАДЕМИЯ</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НАУК</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ОРДЕНА</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ЛЕНИНА</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СИБИРСКОЕ</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ОТДЕЛЕНИЕ</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ЦЕНТРАЛЬНЫЙ</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СИБИРСКИЙ</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БОТАНИЧЕСКИЙ</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САД</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На</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правах</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рукописи</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Королюк</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Елена</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Анатольевна</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УДК</w:t>
      </w:r>
      <w:r w:rsidRPr="003E4BBF">
        <w:rPr>
          <w:rFonts w:ascii="Helvetica" w:hAnsi="Helvetica" w:cs="Helvetica"/>
          <w:b/>
          <w:bCs/>
          <w:color w:val="222222"/>
          <w:sz w:val="21"/>
          <w:szCs w:val="21"/>
        </w:rPr>
        <w:t xml:space="preserve"> 582.998.2 (571.1/5) </w:t>
      </w:r>
      <w:r w:rsidRPr="003E4BBF">
        <w:rPr>
          <w:rFonts w:ascii="Helvetica" w:hAnsi="Helvetica" w:cs="Helvetica" w:hint="eastAsia"/>
          <w:b/>
          <w:bCs/>
          <w:color w:val="222222"/>
          <w:sz w:val="21"/>
          <w:szCs w:val="21"/>
        </w:rPr>
        <w:t>ПОДТРИБА</w:t>
      </w:r>
      <w:r w:rsidRPr="003E4BBF">
        <w:rPr>
          <w:rFonts w:ascii="Helvetica" w:hAnsi="Helvetica" w:cs="Helvetica"/>
          <w:b/>
          <w:bCs/>
          <w:color w:val="222222"/>
          <w:sz w:val="21"/>
          <w:szCs w:val="21"/>
        </w:rPr>
        <w:t xml:space="preserve"> ASTERINAE </w:t>
      </w:r>
      <w:r w:rsidRPr="003E4BBF">
        <w:rPr>
          <w:rFonts w:ascii="Helvetica" w:hAnsi="Helvetica" w:cs="Helvetica" w:hint="eastAsia"/>
          <w:b/>
          <w:bCs/>
          <w:color w:val="222222"/>
          <w:sz w:val="21"/>
          <w:szCs w:val="21"/>
        </w:rPr>
        <w:t>О</w:t>
      </w:r>
      <w:r w:rsidRPr="003E4BBF">
        <w:rPr>
          <w:rFonts w:ascii="Helvetica" w:hAnsi="Helvetica" w:cs="Helvetica"/>
          <w:b/>
          <w:bCs/>
          <w:color w:val="222222"/>
          <w:sz w:val="21"/>
          <w:szCs w:val="21"/>
        </w:rPr>
        <w:t>. HOFFM. (</w:t>
      </w:r>
      <w:r w:rsidRPr="003E4BBF">
        <w:rPr>
          <w:rFonts w:ascii="Helvetica" w:hAnsi="Helvetica" w:cs="Helvetica" w:hint="eastAsia"/>
          <w:b/>
          <w:bCs/>
          <w:color w:val="222222"/>
          <w:sz w:val="21"/>
          <w:szCs w:val="21"/>
        </w:rPr>
        <w:t>СЕМ</w:t>
      </w:r>
      <w:r w:rsidRPr="003E4BBF">
        <w:rPr>
          <w:rFonts w:ascii="Helvetica" w:hAnsi="Helvetica" w:cs="Helvetica"/>
          <w:b/>
          <w:bCs/>
          <w:color w:val="222222"/>
          <w:sz w:val="21"/>
          <w:szCs w:val="21"/>
        </w:rPr>
        <w:t xml:space="preserve">. A S T E R A C E A E Dumort.) </w:t>
      </w:r>
      <w:r w:rsidRPr="003E4BBF">
        <w:rPr>
          <w:rFonts w:ascii="Helvetica" w:hAnsi="Helvetica" w:cs="Helvetica" w:hint="eastAsia"/>
          <w:b/>
          <w:bCs/>
          <w:color w:val="222222"/>
          <w:sz w:val="21"/>
          <w:szCs w:val="21"/>
        </w:rPr>
        <w:t>В</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СИБИРИ</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таксономия</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хорология</w:t>
      </w:r>
      <w:r w:rsidRPr="003E4BBF">
        <w:rPr>
          <w:rFonts w:ascii="Helvetica" w:hAnsi="Helvetica" w:cs="Helvetica"/>
          <w:b/>
          <w:bCs/>
          <w:color w:val="222222"/>
          <w:sz w:val="21"/>
          <w:szCs w:val="21"/>
        </w:rPr>
        <w:t>) 03.00.05 - "</w:t>
      </w:r>
      <w:r w:rsidRPr="003E4BBF">
        <w:rPr>
          <w:rFonts w:ascii="Helvetica" w:hAnsi="Helvetica" w:cs="Helvetica" w:hint="eastAsia"/>
          <w:b/>
          <w:bCs/>
          <w:color w:val="222222"/>
          <w:sz w:val="21"/>
          <w:szCs w:val="21"/>
        </w:rPr>
        <w:t>БОТАНИКА</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Диссертация</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на</w:t>
      </w:r>
    </w:p>
    <w:p w14:paraId="63F13C1D" w14:textId="77777777" w:rsidR="003E4BBF" w:rsidRPr="003E4BBF" w:rsidRDefault="003E4BBF" w:rsidP="003E4BBF">
      <w:pPr>
        <w:rPr>
          <w:rFonts w:ascii="Helvetica" w:hAnsi="Helvetica" w:cs="Helvetica"/>
          <w:b/>
          <w:bCs/>
          <w:color w:val="222222"/>
          <w:sz w:val="21"/>
          <w:szCs w:val="21"/>
        </w:rPr>
      </w:pPr>
      <w:r w:rsidRPr="003E4BBF">
        <w:rPr>
          <w:rFonts w:ascii="Helvetica" w:hAnsi="Helvetica" w:cs="Helvetica" w:hint="eastAsia"/>
          <w:b/>
          <w:bCs/>
          <w:color w:val="222222"/>
          <w:sz w:val="21"/>
          <w:szCs w:val="21"/>
        </w:rPr>
        <w:t>стр</w:t>
      </w:r>
      <w:r w:rsidRPr="003E4BBF">
        <w:rPr>
          <w:rFonts w:ascii="Helvetica" w:hAnsi="Helvetica" w:cs="Helvetica"/>
          <w:b/>
          <w:bCs/>
          <w:color w:val="222222"/>
          <w:sz w:val="21"/>
          <w:szCs w:val="21"/>
        </w:rPr>
        <w:t>. 164</w:t>
      </w:r>
    </w:p>
    <w:p w14:paraId="389C074B" w14:textId="77777777" w:rsidR="003E4BBF" w:rsidRPr="003E4BBF" w:rsidRDefault="003E4BBF" w:rsidP="003E4BBF">
      <w:pPr>
        <w:rPr>
          <w:rFonts w:ascii="Helvetica" w:hAnsi="Helvetica" w:cs="Helvetica"/>
          <w:b/>
          <w:bCs/>
          <w:color w:val="222222"/>
          <w:sz w:val="21"/>
          <w:szCs w:val="21"/>
        </w:rPr>
      </w:pPr>
      <w:r w:rsidRPr="003E4BBF">
        <w:rPr>
          <w:rFonts w:ascii="Helvetica" w:hAnsi="Helvetica" w:cs="Helvetica" w:hint="eastAsia"/>
          <w:b/>
          <w:bCs/>
          <w:color w:val="222222"/>
          <w:sz w:val="21"/>
          <w:szCs w:val="21"/>
        </w:rPr>
        <w:t>ситематике</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подтрибы</w:t>
      </w:r>
      <w:r w:rsidRPr="003E4BBF">
        <w:rPr>
          <w:rFonts w:ascii="Helvetica" w:hAnsi="Helvetica" w:cs="Helvetica"/>
          <w:b/>
          <w:bCs/>
          <w:color w:val="222222"/>
          <w:sz w:val="21"/>
          <w:szCs w:val="21"/>
        </w:rPr>
        <w:t xml:space="preserve"> Asterinae </w:t>
      </w:r>
      <w:r w:rsidRPr="003E4BBF">
        <w:rPr>
          <w:rFonts w:ascii="Helvetica" w:hAnsi="Helvetica" w:cs="Helvetica" w:hint="eastAsia"/>
          <w:b/>
          <w:bCs/>
          <w:color w:val="222222"/>
          <w:sz w:val="21"/>
          <w:szCs w:val="21"/>
        </w:rPr>
        <w:t>семейства</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сложноцветных</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во</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флоре</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Сибири</w:t>
      </w:r>
      <w:r w:rsidRPr="003E4BBF">
        <w:rPr>
          <w:rFonts w:ascii="Helvetica" w:hAnsi="Helvetica" w:cs="Helvetica"/>
          <w:b/>
          <w:bCs/>
          <w:color w:val="222222"/>
          <w:sz w:val="21"/>
          <w:szCs w:val="21"/>
        </w:rPr>
        <w:t xml:space="preserve"> // </w:t>
      </w:r>
      <w:r w:rsidRPr="003E4BBF">
        <w:rPr>
          <w:rFonts w:ascii="Helvetica" w:hAnsi="Helvetica" w:cs="Helvetica" w:hint="eastAsia"/>
          <w:b/>
          <w:bCs/>
          <w:color w:val="222222"/>
          <w:sz w:val="21"/>
          <w:szCs w:val="21"/>
        </w:rPr>
        <w:t>Тезисы</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докладов</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конф</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w:t>
      </w:r>
      <w:r w:rsidRPr="003E4BBF">
        <w:rPr>
          <w:rFonts w:ascii="Helvetica" w:hAnsi="Helvetica" w:cs="Helvetica" w:hint="eastAsia"/>
          <w:b/>
          <w:bCs/>
          <w:color w:val="222222"/>
          <w:sz w:val="21"/>
          <w:szCs w:val="21"/>
        </w:rPr>
        <w:t>Проблемы</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изучения</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биоразнообразия</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растительного</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покрова</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Сибири</w:t>
      </w:r>
      <w:r w:rsidRPr="003E4BBF">
        <w:rPr>
          <w:rFonts w:ascii="Helvetica" w:hAnsi="Helvetica" w:cs="Helvetica"/>
          <w:b/>
          <w:bCs/>
          <w:color w:val="222222"/>
          <w:sz w:val="21"/>
          <w:szCs w:val="21"/>
        </w:rPr>
        <w:t>.-</w:t>
      </w:r>
      <w:r w:rsidRPr="003E4BBF">
        <w:rPr>
          <w:rFonts w:ascii="Helvetica" w:hAnsi="Helvetica" w:cs="Helvetica" w:hint="eastAsia"/>
          <w:b/>
          <w:bCs/>
          <w:color w:val="222222"/>
          <w:sz w:val="21"/>
          <w:szCs w:val="21"/>
        </w:rPr>
        <w:t>Томск</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ТГУ</w:t>
      </w:r>
      <w:r w:rsidRPr="003E4BBF">
        <w:rPr>
          <w:rFonts w:ascii="Helvetica" w:hAnsi="Helvetica" w:cs="Helvetica"/>
          <w:b/>
          <w:bCs/>
          <w:color w:val="222222"/>
          <w:sz w:val="21"/>
          <w:szCs w:val="21"/>
        </w:rPr>
        <w:t>,1995</w:t>
      </w:r>
      <w:r w:rsidRPr="003E4BBF">
        <w:rPr>
          <w:rFonts w:ascii="Helvetica" w:hAnsi="Helvetica" w:cs="Helvetica" w:hint="eastAsia"/>
          <w:b/>
          <w:bCs/>
          <w:color w:val="222222"/>
          <w:sz w:val="21"/>
          <w:szCs w:val="21"/>
        </w:rPr>
        <w:t>С</w:t>
      </w:r>
      <w:r w:rsidRPr="003E4BBF">
        <w:rPr>
          <w:rFonts w:ascii="Helvetica" w:hAnsi="Helvetica" w:cs="Helvetica"/>
          <w:b/>
          <w:bCs/>
          <w:color w:val="222222"/>
          <w:sz w:val="21"/>
          <w:szCs w:val="21"/>
        </w:rPr>
        <w:t xml:space="preserve"> - 35-36. </w:t>
      </w:r>
      <w:r w:rsidRPr="003E4BBF">
        <w:rPr>
          <w:rFonts w:ascii="Helvetica" w:hAnsi="Helvetica" w:cs="Helvetica" w:hint="eastAsia"/>
          <w:b/>
          <w:bCs/>
          <w:color w:val="222222"/>
          <w:sz w:val="21"/>
          <w:szCs w:val="21"/>
        </w:rPr>
        <w:t>Королюк</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Е</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А</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Заметки</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о</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роде</w:t>
      </w:r>
      <w:r w:rsidRPr="003E4BBF">
        <w:rPr>
          <w:rFonts w:ascii="Helvetica" w:hAnsi="Helvetica" w:cs="Helvetica"/>
          <w:b/>
          <w:bCs/>
          <w:color w:val="222222"/>
          <w:sz w:val="21"/>
          <w:szCs w:val="21"/>
        </w:rPr>
        <w:t xml:space="preserve"> Heteropappus Less, </w:t>
      </w:r>
      <w:r w:rsidRPr="003E4BBF">
        <w:rPr>
          <w:rFonts w:ascii="Helvetica" w:hAnsi="Helvetica" w:cs="Helvetica" w:hint="eastAsia"/>
          <w:b/>
          <w:bCs/>
          <w:color w:val="222222"/>
          <w:sz w:val="21"/>
          <w:szCs w:val="21"/>
        </w:rPr>
        <w:t>во</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флоре</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Сибири</w:t>
      </w:r>
      <w:r w:rsidRPr="003E4BBF">
        <w:rPr>
          <w:rFonts w:ascii="Helvetica" w:hAnsi="Helvetica" w:cs="Helvetica"/>
          <w:b/>
          <w:bCs/>
          <w:color w:val="222222"/>
          <w:sz w:val="21"/>
          <w:szCs w:val="21"/>
        </w:rPr>
        <w:t xml:space="preserve">. // </w:t>
      </w:r>
      <w:r w:rsidRPr="003E4BBF">
        <w:rPr>
          <w:rFonts w:ascii="Helvetica" w:hAnsi="Helvetica" w:cs="Helvetica" w:hint="eastAsia"/>
          <w:b/>
          <w:bCs/>
          <w:color w:val="222222"/>
          <w:sz w:val="21"/>
          <w:szCs w:val="21"/>
        </w:rPr>
        <w:t>Бот</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исслед</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Сибири</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и</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Казахстана</w:t>
      </w:r>
      <w:r w:rsidRPr="003E4BBF">
        <w:rPr>
          <w:rFonts w:ascii="Helvetica" w:hAnsi="Helvetica" w:cs="Helvetica"/>
          <w:b/>
          <w:bCs/>
          <w:color w:val="222222"/>
          <w:sz w:val="21"/>
          <w:szCs w:val="21"/>
        </w:rPr>
        <w:t>.-</w:t>
      </w:r>
      <w:r w:rsidRPr="003E4BBF">
        <w:rPr>
          <w:rFonts w:ascii="Helvetica" w:hAnsi="Helvetica" w:cs="Helvetica" w:hint="eastAsia"/>
          <w:b/>
          <w:bCs/>
          <w:color w:val="222222"/>
          <w:sz w:val="21"/>
          <w:szCs w:val="21"/>
        </w:rPr>
        <w:t>Барнаул</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изд</w:t>
      </w:r>
      <w:r w:rsidRPr="003E4BBF">
        <w:rPr>
          <w:rFonts w:ascii="Helvetica" w:hAnsi="Helvetica" w:cs="Helvetica"/>
          <w:b/>
          <w:bCs/>
          <w:color w:val="222222"/>
          <w:sz w:val="21"/>
          <w:szCs w:val="21"/>
        </w:rPr>
        <w:t>-</w:t>
      </w:r>
      <w:r w:rsidRPr="003E4BBF">
        <w:rPr>
          <w:rFonts w:ascii="Helvetica" w:hAnsi="Helvetica" w:cs="Helvetica" w:hint="eastAsia"/>
          <w:b/>
          <w:bCs/>
          <w:color w:val="222222"/>
          <w:sz w:val="21"/>
          <w:szCs w:val="21"/>
        </w:rPr>
        <w:t>во</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АГУ</w:t>
      </w:r>
      <w:r w:rsidRPr="003E4BBF">
        <w:rPr>
          <w:rFonts w:ascii="Helvetica" w:hAnsi="Helvetica" w:cs="Helvetica"/>
          <w:b/>
          <w:bCs/>
          <w:color w:val="222222"/>
          <w:sz w:val="21"/>
          <w:szCs w:val="21"/>
        </w:rPr>
        <w:t>,1997.-</w:t>
      </w:r>
      <w:r w:rsidRPr="003E4BBF">
        <w:rPr>
          <w:rFonts w:ascii="Helvetica" w:hAnsi="Helvetica" w:cs="Helvetica" w:hint="eastAsia"/>
          <w:b/>
          <w:bCs/>
          <w:color w:val="222222"/>
          <w:sz w:val="21"/>
          <w:szCs w:val="21"/>
        </w:rPr>
        <w:t>Т</w:t>
      </w:r>
      <w:r w:rsidRPr="003E4BBF">
        <w:rPr>
          <w:rFonts w:ascii="Helvetica" w:hAnsi="Helvetica" w:cs="Helvetica"/>
          <w:b/>
          <w:bCs/>
          <w:color w:val="222222"/>
          <w:sz w:val="21"/>
          <w:szCs w:val="21"/>
        </w:rPr>
        <w:t>.</w:t>
      </w:r>
      <w:r w:rsidRPr="003E4BBF">
        <w:rPr>
          <w:rFonts w:ascii="Helvetica" w:hAnsi="Helvetica" w:cs="Helvetica" w:hint="eastAsia"/>
          <w:b/>
          <w:bCs/>
          <w:color w:val="222222"/>
          <w:sz w:val="21"/>
          <w:szCs w:val="21"/>
        </w:rPr>
        <w:t>З</w:t>
      </w:r>
      <w:r w:rsidRPr="003E4BBF">
        <w:rPr>
          <w:rFonts w:ascii="Helvetica" w:hAnsi="Helvetica" w:cs="Helvetica"/>
          <w:b/>
          <w:bCs/>
          <w:color w:val="222222"/>
          <w:sz w:val="21"/>
          <w:szCs w:val="21"/>
        </w:rPr>
        <w:t>.-</w:t>
      </w:r>
      <w:r w:rsidRPr="003E4BBF">
        <w:rPr>
          <w:rFonts w:ascii="Helvetica" w:hAnsi="Helvetica" w:cs="Helvetica" w:hint="eastAsia"/>
          <w:b/>
          <w:bCs/>
          <w:color w:val="222222"/>
          <w:sz w:val="21"/>
          <w:szCs w:val="21"/>
        </w:rPr>
        <w:t>С</w:t>
      </w:r>
      <w:r w:rsidRPr="003E4BBF">
        <w:rPr>
          <w:rFonts w:ascii="Helvetica" w:hAnsi="Helvetica" w:cs="Helvetica"/>
          <w:b/>
          <w:bCs/>
          <w:color w:val="222222"/>
          <w:sz w:val="21"/>
          <w:szCs w:val="21"/>
        </w:rPr>
        <w:t xml:space="preserve">.7-12. 165 </w:t>
      </w:r>
      <w:r w:rsidRPr="003E4BBF">
        <w:rPr>
          <w:rFonts w:ascii="Helvetica" w:hAnsi="Helvetica" w:cs="Helvetica" w:hint="eastAsia"/>
          <w:b/>
          <w:bCs/>
          <w:color w:val="222222"/>
          <w:sz w:val="21"/>
          <w:szCs w:val="21"/>
        </w:rPr>
        <w:t>Королюк</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Е</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А</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Структура</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поверхности</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семянок</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некоторых</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представителей</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подтрибы</w:t>
      </w:r>
      <w:r w:rsidRPr="003E4BBF">
        <w:rPr>
          <w:rFonts w:ascii="Helvetica" w:hAnsi="Helvetica" w:cs="Helvetica"/>
          <w:b/>
          <w:bCs/>
          <w:color w:val="222222"/>
          <w:sz w:val="21"/>
          <w:szCs w:val="21"/>
        </w:rPr>
        <w:t xml:space="preserve"> Asterinae...</w:t>
      </w:r>
    </w:p>
    <w:p w14:paraId="54D08B28" w14:textId="77777777" w:rsidR="003E4BBF" w:rsidRPr="003E4BBF" w:rsidRDefault="003E4BBF" w:rsidP="003E4BBF">
      <w:pPr>
        <w:rPr>
          <w:rFonts w:ascii="Helvetica" w:hAnsi="Helvetica" w:cs="Helvetica"/>
          <w:b/>
          <w:bCs/>
          <w:color w:val="222222"/>
          <w:sz w:val="21"/>
          <w:szCs w:val="21"/>
        </w:rPr>
      </w:pPr>
    </w:p>
    <w:p w14:paraId="5F775F3C" w14:textId="77777777" w:rsidR="003E4BBF" w:rsidRPr="003E4BBF" w:rsidRDefault="003E4BBF" w:rsidP="003E4BBF">
      <w:pPr>
        <w:rPr>
          <w:rFonts w:ascii="Helvetica" w:hAnsi="Helvetica" w:cs="Helvetica"/>
          <w:b/>
          <w:bCs/>
          <w:color w:val="222222"/>
          <w:sz w:val="21"/>
          <w:szCs w:val="21"/>
        </w:rPr>
      </w:pPr>
      <w:r w:rsidRPr="003E4BBF">
        <w:rPr>
          <w:rFonts w:ascii="Helvetica" w:hAnsi="Helvetica" w:cs="Helvetica" w:hint="eastAsia"/>
          <w:b/>
          <w:bCs/>
          <w:color w:val="222222"/>
          <w:sz w:val="21"/>
          <w:szCs w:val="21"/>
        </w:rPr>
        <w:t>Оглавление</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диссертации</w:t>
      </w:r>
    </w:p>
    <w:p w14:paraId="018D7B9C" w14:textId="77777777" w:rsidR="003E4BBF" w:rsidRPr="003E4BBF" w:rsidRDefault="003E4BBF" w:rsidP="003E4BBF">
      <w:pPr>
        <w:rPr>
          <w:rFonts w:ascii="Helvetica" w:hAnsi="Helvetica" w:cs="Helvetica"/>
          <w:b/>
          <w:bCs/>
          <w:color w:val="222222"/>
          <w:sz w:val="21"/>
          <w:szCs w:val="21"/>
        </w:rPr>
      </w:pPr>
      <w:r w:rsidRPr="003E4BBF">
        <w:rPr>
          <w:rFonts w:ascii="Helvetica" w:hAnsi="Helvetica" w:cs="Helvetica" w:hint="eastAsia"/>
          <w:b/>
          <w:bCs/>
          <w:color w:val="222222"/>
          <w:sz w:val="21"/>
          <w:szCs w:val="21"/>
        </w:rPr>
        <w:t>кандидат</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биологических</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наук</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Королюк</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Елена</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Анатольевна</w:t>
      </w:r>
    </w:p>
    <w:p w14:paraId="2BCBB7FC" w14:textId="77777777" w:rsidR="003E4BBF" w:rsidRPr="003E4BBF" w:rsidRDefault="003E4BBF" w:rsidP="003E4BBF">
      <w:pPr>
        <w:rPr>
          <w:rFonts w:ascii="Helvetica" w:hAnsi="Helvetica" w:cs="Helvetica"/>
          <w:b/>
          <w:bCs/>
          <w:color w:val="222222"/>
          <w:sz w:val="21"/>
          <w:szCs w:val="21"/>
        </w:rPr>
      </w:pPr>
      <w:r w:rsidRPr="003E4BBF">
        <w:rPr>
          <w:rFonts w:ascii="Helvetica" w:hAnsi="Helvetica" w:cs="Helvetica" w:hint="eastAsia"/>
          <w:b/>
          <w:bCs/>
          <w:color w:val="222222"/>
          <w:sz w:val="21"/>
          <w:szCs w:val="21"/>
        </w:rPr>
        <w:t>ОГЛАВЛЕНИЕ</w:t>
      </w:r>
    </w:p>
    <w:p w14:paraId="415E0DBF" w14:textId="77777777" w:rsidR="003E4BBF" w:rsidRPr="003E4BBF" w:rsidRDefault="003E4BBF" w:rsidP="003E4BBF">
      <w:pPr>
        <w:rPr>
          <w:rFonts w:ascii="Helvetica" w:hAnsi="Helvetica" w:cs="Helvetica"/>
          <w:b/>
          <w:bCs/>
          <w:color w:val="222222"/>
          <w:sz w:val="21"/>
          <w:szCs w:val="21"/>
        </w:rPr>
      </w:pPr>
    </w:p>
    <w:p w14:paraId="50423D80" w14:textId="77777777" w:rsidR="003E4BBF" w:rsidRPr="003E4BBF" w:rsidRDefault="003E4BBF" w:rsidP="003E4BBF">
      <w:pPr>
        <w:rPr>
          <w:rFonts w:ascii="Helvetica" w:hAnsi="Helvetica" w:cs="Helvetica"/>
          <w:b/>
          <w:bCs/>
          <w:color w:val="222222"/>
          <w:sz w:val="21"/>
          <w:szCs w:val="21"/>
        </w:rPr>
      </w:pPr>
      <w:r w:rsidRPr="003E4BBF">
        <w:rPr>
          <w:rFonts w:ascii="Helvetica" w:hAnsi="Helvetica" w:cs="Helvetica" w:hint="eastAsia"/>
          <w:b/>
          <w:bCs/>
          <w:color w:val="222222"/>
          <w:sz w:val="21"/>
          <w:szCs w:val="21"/>
        </w:rPr>
        <w:t>ВВЕДЕНИЕ</w:t>
      </w:r>
      <w:r w:rsidRPr="003E4BBF">
        <w:rPr>
          <w:rFonts w:ascii="Helvetica" w:hAnsi="Helvetica" w:cs="Helvetica"/>
          <w:b/>
          <w:bCs/>
          <w:color w:val="222222"/>
          <w:sz w:val="21"/>
          <w:szCs w:val="21"/>
        </w:rPr>
        <w:t xml:space="preserve"> 3 </w:t>
      </w:r>
      <w:r w:rsidRPr="003E4BBF">
        <w:rPr>
          <w:rFonts w:ascii="Helvetica" w:hAnsi="Helvetica" w:cs="Helvetica" w:hint="eastAsia"/>
          <w:b/>
          <w:bCs/>
          <w:color w:val="222222"/>
          <w:sz w:val="21"/>
          <w:szCs w:val="21"/>
        </w:rPr>
        <w:t>ГЛАВА</w:t>
      </w:r>
      <w:r w:rsidRPr="003E4BBF">
        <w:rPr>
          <w:rFonts w:ascii="Helvetica" w:hAnsi="Helvetica" w:cs="Helvetica"/>
          <w:b/>
          <w:bCs/>
          <w:color w:val="222222"/>
          <w:sz w:val="21"/>
          <w:szCs w:val="21"/>
        </w:rPr>
        <w:t xml:space="preserve"> 1. </w:t>
      </w:r>
      <w:r w:rsidRPr="003E4BBF">
        <w:rPr>
          <w:rFonts w:ascii="Helvetica" w:hAnsi="Helvetica" w:cs="Helvetica" w:hint="eastAsia"/>
          <w:b/>
          <w:bCs/>
          <w:color w:val="222222"/>
          <w:sz w:val="21"/>
          <w:szCs w:val="21"/>
        </w:rPr>
        <w:t>ИСТОРИЯ</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ИЗУЧЕНИЯ</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И</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ОСОБЕННОСТИ</w:t>
      </w:r>
    </w:p>
    <w:p w14:paraId="183E493E" w14:textId="77777777" w:rsidR="003E4BBF" w:rsidRPr="003E4BBF" w:rsidRDefault="003E4BBF" w:rsidP="003E4BBF">
      <w:pPr>
        <w:rPr>
          <w:rFonts w:ascii="Helvetica" w:hAnsi="Helvetica" w:cs="Helvetica"/>
          <w:b/>
          <w:bCs/>
          <w:color w:val="222222"/>
          <w:sz w:val="21"/>
          <w:szCs w:val="21"/>
        </w:rPr>
      </w:pPr>
    </w:p>
    <w:p w14:paraId="288C9F06" w14:textId="77777777" w:rsidR="003E4BBF" w:rsidRPr="003E4BBF" w:rsidRDefault="003E4BBF" w:rsidP="003E4BBF">
      <w:pPr>
        <w:rPr>
          <w:rFonts w:ascii="Helvetica" w:hAnsi="Helvetica" w:cs="Helvetica"/>
          <w:b/>
          <w:bCs/>
          <w:color w:val="222222"/>
          <w:sz w:val="21"/>
          <w:szCs w:val="21"/>
        </w:rPr>
      </w:pPr>
      <w:r w:rsidRPr="003E4BBF">
        <w:rPr>
          <w:rFonts w:ascii="Helvetica" w:hAnsi="Helvetica" w:cs="Helvetica" w:hint="eastAsia"/>
          <w:b/>
          <w:bCs/>
          <w:color w:val="222222"/>
          <w:sz w:val="21"/>
          <w:szCs w:val="21"/>
        </w:rPr>
        <w:lastRenderedPageBreak/>
        <w:t>СИСТЕМАТИКИ</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ПОДТРИБЫ</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АСТРОВЫЕ</w:t>
      </w:r>
      <w:r w:rsidRPr="003E4BBF">
        <w:rPr>
          <w:rFonts w:ascii="Helvetica" w:hAnsi="Helvetica" w:cs="Helvetica"/>
          <w:b/>
          <w:bCs/>
          <w:color w:val="222222"/>
          <w:sz w:val="21"/>
          <w:szCs w:val="21"/>
        </w:rPr>
        <w:t xml:space="preserve"> 4 </w:t>
      </w:r>
      <w:r w:rsidRPr="003E4BBF">
        <w:rPr>
          <w:rFonts w:ascii="Helvetica" w:hAnsi="Helvetica" w:cs="Helvetica" w:hint="eastAsia"/>
          <w:b/>
          <w:bCs/>
          <w:color w:val="222222"/>
          <w:sz w:val="21"/>
          <w:szCs w:val="21"/>
        </w:rPr>
        <w:t>ГЛАВА</w:t>
      </w:r>
      <w:r w:rsidRPr="003E4BBF">
        <w:rPr>
          <w:rFonts w:ascii="Helvetica" w:hAnsi="Helvetica" w:cs="Helvetica"/>
          <w:b/>
          <w:bCs/>
          <w:color w:val="222222"/>
          <w:sz w:val="21"/>
          <w:szCs w:val="21"/>
        </w:rPr>
        <w:t xml:space="preserve"> 2. </w:t>
      </w:r>
      <w:r w:rsidRPr="003E4BBF">
        <w:rPr>
          <w:rFonts w:ascii="Helvetica" w:hAnsi="Helvetica" w:cs="Helvetica" w:hint="eastAsia"/>
          <w:b/>
          <w:bCs/>
          <w:color w:val="222222"/>
          <w:sz w:val="21"/>
          <w:szCs w:val="21"/>
        </w:rPr>
        <w:t>ДИАГНОСТИЧЕСКИЕ</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ПРИЗНАКИ</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ИСПОЛЬЗУЕМЫЕ</w:t>
      </w:r>
    </w:p>
    <w:p w14:paraId="35BD784E" w14:textId="77777777" w:rsidR="003E4BBF" w:rsidRPr="003E4BBF" w:rsidRDefault="003E4BBF" w:rsidP="003E4BBF">
      <w:pPr>
        <w:rPr>
          <w:rFonts w:ascii="Helvetica" w:hAnsi="Helvetica" w:cs="Helvetica"/>
          <w:b/>
          <w:bCs/>
          <w:color w:val="222222"/>
          <w:sz w:val="21"/>
          <w:szCs w:val="21"/>
        </w:rPr>
      </w:pPr>
    </w:p>
    <w:p w14:paraId="40BD1AFB" w14:textId="77777777" w:rsidR="003E4BBF" w:rsidRPr="003E4BBF" w:rsidRDefault="003E4BBF" w:rsidP="003E4BBF">
      <w:pPr>
        <w:rPr>
          <w:rFonts w:ascii="Helvetica" w:hAnsi="Helvetica" w:cs="Helvetica"/>
          <w:b/>
          <w:bCs/>
          <w:color w:val="222222"/>
          <w:sz w:val="21"/>
          <w:szCs w:val="21"/>
        </w:rPr>
      </w:pPr>
      <w:r w:rsidRPr="003E4BBF">
        <w:rPr>
          <w:rFonts w:ascii="Helvetica" w:hAnsi="Helvetica" w:cs="Helvetica" w:hint="eastAsia"/>
          <w:b/>
          <w:bCs/>
          <w:color w:val="222222"/>
          <w:sz w:val="21"/>
          <w:szCs w:val="21"/>
        </w:rPr>
        <w:t>В</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ТАКСОНОМИИ</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ПОДТРИБЫ</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АСТРОВЫХ</w:t>
      </w:r>
    </w:p>
    <w:p w14:paraId="31C0F670" w14:textId="77777777" w:rsidR="003E4BBF" w:rsidRPr="003E4BBF" w:rsidRDefault="003E4BBF" w:rsidP="003E4BBF">
      <w:pPr>
        <w:rPr>
          <w:rFonts w:ascii="Helvetica" w:hAnsi="Helvetica" w:cs="Helvetica"/>
          <w:b/>
          <w:bCs/>
          <w:color w:val="222222"/>
          <w:sz w:val="21"/>
          <w:szCs w:val="21"/>
        </w:rPr>
      </w:pPr>
    </w:p>
    <w:p w14:paraId="52BAE5B4" w14:textId="77777777" w:rsidR="003E4BBF" w:rsidRPr="003E4BBF" w:rsidRDefault="003E4BBF" w:rsidP="003E4BBF">
      <w:pPr>
        <w:rPr>
          <w:rFonts w:ascii="Helvetica" w:hAnsi="Helvetica" w:cs="Helvetica"/>
          <w:b/>
          <w:bCs/>
          <w:color w:val="222222"/>
          <w:sz w:val="21"/>
          <w:szCs w:val="21"/>
        </w:rPr>
      </w:pPr>
      <w:r w:rsidRPr="003E4BBF">
        <w:rPr>
          <w:rFonts w:ascii="Helvetica" w:hAnsi="Helvetica" w:cs="Helvetica"/>
          <w:b/>
          <w:bCs/>
          <w:color w:val="222222"/>
          <w:sz w:val="21"/>
          <w:szCs w:val="21"/>
        </w:rPr>
        <w:t xml:space="preserve">2.1. </w:t>
      </w:r>
      <w:r w:rsidRPr="003E4BBF">
        <w:rPr>
          <w:rFonts w:ascii="Helvetica" w:hAnsi="Helvetica" w:cs="Helvetica" w:hint="eastAsia"/>
          <w:b/>
          <w:bCs/>
          <w:color w:val="222222"/>
          <w:sz w:val="21"/>
          <w:szCs w:val="21"/>
        </w:rPr>
        <w:t>Жизненная</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форма</w:t>
      </w:r>
    </w:p>
    <w:p w14:paraId="670AFB03" w14:textId="77777777" w:rsidR="003E4BBF" w:rsidRPr="003E4BBF" w:rsidRDefault="003E4BBF" w:rsidP="003E4BBF">
      <w:pPr>
        <w:rPr>
          <w:rFonts w:ascii="Helvetica" w:hAnsi="Helvetica" w:cs="Helvetica"/>
          <w:b/>
          <w:bCs/>
          <w:color w:val="222222"/>
          <w:sz w:val="21"/>
          <w:szCs w:val="21"/>
        </w:rPr>
      </w:pPr>
    </w:p>
    <w:p w14:paraId="2B4C8D04" w14:textId="77777777" w:rsidR="003E4BBF" w:rsidRPr="003E4BBF" w:rsidRDefault="003E4BBF" w:rsidP="003E4BBF">
      <w:pPr>
        <w:rPr>
          <w:rFonts w:ascii="Helvetica" w:hAnsi="Helvetica" w:cs="Helvetica"/>
          <w:b/>
          <w:bCs/>
          <w:color w:val="222222"/>
          <w:sz w:val="21"/>
          <w:szCs w:val="21"/>
        </w:rPr>
      </w:pPr>
      <w:r w:rsidRPr="003E4BBF">
        <w:rPr>
          <w:rFonts w:ascii="Helvetica" w:hAnsi="Helvetica" w:cs="Helvetica"/>
          <w:b/>
          <w:bCs/>
          <w:color w:val="222222"/>
          <w:sz w:val="21"/>
          <w:szCs w:val="21"/>
        </w:rPr>
        <w:t xml:space="preserve">2.2. </w:t>
      </w:r>
      <w:r w:rsidRPr="003E4BBF">
        <w:rPr>
          <w:rFonts w:ascii="Helvetica" w:hAnsi="Helvetica" w:cs="Helvetica" w:hint="eastAsia"/>
          <w:b/>
          <w:bCs/>
          <w:color w:val="222222"/>
          <w:sz w:val="21"/>
          <w:szCs w:val="21"/>
        </w:rPr>
        <w:t>Листья</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и</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листорасположение</w:t>
      </w:r>
    </w:p>
    <w:p w14:paraId="32CA8DA6" w14:textId="77777777" w:rsidR="003E4BBF" w:rsidRPr="003E4BBF" w:rsidRDefault="003E4BBF" w:rsidP="003E4BBF">
      <w:pPr>
        <w:rPr>
          <w:rFonts w:ascii="Helvetica" w:hAnsi="Helvetica" w:cs="Helvetica"/>
          <w:b/>
          <w:bCs/>
          <w:color w:val="222222"/>
          <w:sz w:val="21"/>
          <w:szCs w:val="21"/>
        </w:rPr>
      </w:pPr>
    </w:p>
    <w:p w14:paraId="1FA8DFD1" w14:textId="77777777" w:rsidR="003E4BBF" w:rsidRPr="003E4BBF" w:rsidRDefault="003E4BBF" w:rsidP="003E4BBF">
      <w:pPr>
        <w:rPr>
          <w:rFonts w:ascii="Helvetica" w:hAnsi="Helvetica" w:cs="Helvetica"/>
          <w:b/>
          <w:bCs/>
          <w:color w:val="222222"/>
          <w:sz w:val="21"/>
          <w:szCs w:val="21"/>
        </w:rPr>
      </w:pPr>
      <w:r w:rsidRPr="003E4BBF">
        <w:rPr>
          <w:rFonts w:ascii="Helvetica" w:hAnsi="Helvetica" w:cs="Helvetica"/>
          <w:b/>
          <w:bCs/>
          <w:color w:val="222222"/>
          <w:sz w:val="21"/>
          <w:szCs w:val="21"/>
        </w:rPr>
        <w:t xml:space="preserve">2.3. </w:t>
      </w:r>
      <w:r w:rsidRPr="003E4BBF">
        <w:rPr>
          <w:rFonts w:ascii="Helvetica" w:hAnsi="Helvetica" w:cs="Helvetica" w:hint="eastAsia"/>
          <w:b/>
          <w:bCs/>
          <w:color w:val="222222"/>
          <w:sz w:val="21"/>
          <w:szCs w:val="21"/>
        </w:rPr>
        <w:t>Соцветие</w:t>
      </w:r>
    </w:p>
    <w:p w14:paraId="2C9F057B" w14:textId="77777777" w:rsidR="003E4BBF" w:rsidRPr="003E4BBF" w:rsidRDefault="003E4BBF" w:rsidP="003E4BBF">
      <w:pPr>
        <w:rPr>
          <w:rFonts w:ascii="Helvetica" w:hAnsi="Helvetica" w:cs="Helvetica"/>
          <w:b/>
          <w:bCs/>
          <w:color w:val="222222"/>
          <w:sz w:val="21"/>
          <w:szCs w:val="21"/>
        </w:rPr>
      </w:pPr>
    </w:p>
    <w:p w14:paraId="6BA20E22" w14:textId="77777777" w:rsidR="003E4BBF" w:rsidRPr="003E4BBF" w:rsidRDefault="003E4BBF" w:rsidP="003E4BBF">
      <w:pPr>
        <w:rPr>
          <w:rFonts w:ascii="Helvetica" w:hAnsi="Helvetica" w:cs="Helvetica"/>
          <w:b/>
          <w:bCs/>
          <w:color w:val="222222"/>
          <w:sz w:val="21"/>
          <w:szCs w:val="21"/>
        </w:rPr>
      </w:pPr>
      <w:r w:rsidRPr="003E4BBF">
        <w:rPr>
          <w:rFonts w:ascii="Helvetica" w:hAnsi="Helvetica" w:cs="Helvetica"/>
          <w:b/>
          <w:bCs/>
          <w:color w:val="222222"/>
          <w:sz w:val="21"/>
          <w:szCs w:val="21"/>
        </w:rPr>
        <w:t xml:space="preserve">2.4. </w:t>
      </w:r>
      <w:r w:rsidRPr="003E4BBF">
        <w:rPr>
          <w:rFonts w:ascii="Helvetica" w:hAnsi="Helvetica" w:cs="Helvetica" w:hint="eastAsia"/>
          <w:b/>
          <w:bCs/>
          <w:color w:val="222222"/>
          <w:sz w:val="21"/>
          <w:szCs w:val="21"/>
        </w:rPr>
        <w:t>Цветок</w:t>
      </w:r>
    </w:p>
    <w:p w14:paraId="43050F02" w14:textId="77777777" w:rsidR="003E4BBF" w:rsidRPr="003E4BBF" w:rsidRDefault="003E4BBF" w:rsidP="003E4BBF">
      <w:pPr>
        <w:rPr>
          <w:rFonts w:ascii="Helvetica" w:hAnsi="Helvetica" w:cs="Helvetica"/>
          <w:b/>
          <w:bCs/>
          <w:color w:val="222222"/>
          <w:sz w:val="21"/>
          <w:szCs w:val="21"/>
        </w:rPr>
      </w:pPr>
    </w:p>
    <w:p w14:paraId="341DA5DB" w14:textId="77777777" w:rsidR="003E4BBF" w:rsidRPr="003E4BBF" w:rsidRDefault="003E4BBF" w:rsidP="003E4BBF">
      <w:pPr>
        <w:rPr>
          <w:rFonts w:ascii="Helvetica" w:hAnsi="Helvetica" w:cs="Helvetica"/>
          <w:b/>
          <w:bCs/>
          <w:color w:val="222222"/>
          <w:sz w:val="21"/>
          <w:szCs w:val="21"/>
        </w:rPr>
      </w:pPr>
      <w:r w:rsidRPr="003E4BBF">
        <w:rPr>
          <w:rFonts w:ascii="Helvetica" w:hAnsi="Helvetica" w:cs="Helvetica"/>
          <w:b/>
          <w:bCs/>
          <w:color w:val="222222"/>
          <w:sz w:val="21"/>
          <w:szCs w:val="21"/>
        </w:rPr>
        <w:t xml:space="preserve">2.5. </w:t>
      </w:r>
      <w:r w:rsidRPr="003E4BBF">
        <w:rPr>
          <w:rFonts w:ascii="Helvetica" w:hAnsi="Helvetica" w:cs="Helvetica" w:hint="eastAsia"/>
          <w:b/>
          <w:bCs/>
          <w:color w:val="222222"/>
          <w:sz w:val="21"/>
          <w:szCs w:val="21"/>
        </w:rPr>
        <w:t>Числа</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хромосом</w:t>
      </w:r>
    </w:p>
    <w:p w14:paraId="70708C23" w14:textId="77777777" w:rsidR="003E4BBF" w:rsidRPr="003E4BBF" w:rsidRDefault="003E4BBF" w:rsidP="003E4BBF">
      <w:pPr>
        <w:rPr>
          <w:rFonts w:ascii="Helvetica" w:hAnsi="Helvetica" w:cs="Helvetica"/>
          <w:b/>
          <w:bCs/>
          <w:color w:val="222222"/>
          <w:sz w:val="21"/>
          <w:szCs w:val="21"/>
        </w:rPr>
      </w:pPr>
    </w:p>
    <w:p w14:paraId="28BD02CB" w14:textId="77777777" w:rsidR="003E4BBF" w:rsidRPr="003E4BBF" w:rsidRDefault="003E4BBF" w:rsidP="003E4BBF">
      <w:pPr>
        <w:rPr>
          <w:rFonts w:ascii="Helvetica" w:hAnsi="Helvetica" w:cs="Helvetica"/>
          <w:b/>
          <w:bCs/>
          <w:color w:val="222222"/>
          <w:sz w:val="21"/>
          <w:szCs w:val="21"/>
        </w:rPr>
      </w:pPr>
      <w:r w:rsidRPr="003E4BBF">
        <w:rPr>
          <w:rFonts w:ascii="Helvetica" w:hAnsi="Helvetica" w:cs="Helvetica"/>
          <w:b/>
          <w:bCs/>
          <w:color w:val="222222"/>
          <w:sz w:val="21"/>
          <w:szCs w:val="21"/>
        </w:rPr>
        <w:t xml:space="preserve">2.6. </w:t>
      </w:r>
      <w:r w:rsidRPr="003E4BBF">
        <w:rPr>
          <w:rFonts w:ascii="Helvetica" w:hAnsi="Helvetica" w:cs="Helvetica" w:hint="eastAsia"/>
          <w:b/>
          <w:bCs/>
          <w:color w:val="222222"/>
          <w:sz w:val="21"/>
          <w:szCs w:val="21"/>
        </w:rPr>
        <w:t>Плоды</w:t>
      </w:r>
    </w:p>
    <w:p w14:paraId="7620E4C2" w14:textId="77777777" w:rsidR="003E4BBF" w:rsidRPr="003E4BBF" w:rsidRDefault="003E4BBF" w:rsidP="003E4BBF">
      <w:pPr>
        <w:rPr>
          <w:rFonts w:ascii="Helvetica" w:hAnsi="Helvetica" w:cs="Helvetica"/>
          <w:b/>
          <w:bCs/>
          <w:color w:val="222222"/>
          <w:sz w:val="21"/>
          <w:szCs w:val="21"/>
        </w:rPr>
      </w:pPr>
    </w:p>
    <w:p w14:paraId="66F4DD76" w14:textId="77777777" w:rsidR="003E4BBF" w:rsidRPr="003E4BBF" w:rsidRDefault="003E4BBF" w:rsidP="003E4BBF">
      <w:pPr>
        <w:rPr>
          <w:rFonts w:ascii="Helvetica" w:hAnsi="Helvetica" w:cs="Helvetica"/>
          <w:b/>
          <w:bCs/>
          <w:color w:val="222222"/>
          <w:sz w:val="21"/>
          <w:szCs w:val="21"/>
        </w:rPr>
      </w:pPr>
      <w:r w:rsidRPr="003E4BBF">
        <w:rPr>
          <w:rFonts w:ascii="Helvetica" w:hAnsi="Helvetica" w:cs="Helvetica"/>
          <w:b/>
          <w:bCs/>
          <w:color w:val="222222"/>
          <w:sz w:val="21"/>
          <w:szCs w:val="21"/>
        </w:rPr>
        <w:t xml:space="preserve">2.6.1. </w:t>
      </w:r>
      <w:r w:rsidRPr="003E4BBF">
        <w:rPr>
          <w:rFonts w:ascii="Helvetica" w:hAnsi="Helvetica" w:cs="Helvetica" w:hint="eastAsia"/>
          <w:b/>
          <w:bCs/>
          <w:color w:val="222222"/>
          <w:sz w:val="21"/>
          <w:szCs w:val="21"/>
        </w:rPr>
        <w:t>Морфология</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плодов</w:t>
      </w:r>
    </w:p>
    <w:p w14:paraId="5AE0E2CA" w14:textId="77777777" w:rsidR="003E4BBF" w:rsidRPr="003E4BBF" w:rsidRDefault="003E4BBF" w:rsidP="003E4BBF">
      <w:pPr>
        <w:rPr>
          <w:rFonts w:ascii="Helvetica" w:hAnsi="Helvetica" w:cs="Helvetica"/>
          <w:b/>
          <w:bCs/>
          <w:color w:val="222222"/>
          <w:sz w:val="21"/>
          <w:szCs w:val="21"/>
        </w:rPr>
      </w:pPr>
    </w:p>
    <w:p w14:paraId="006940F2" w14:textId="77777777" w:rsidR="003E4BBF" w:rsidRPr="003E4BBF" w:rsidRDefault="003E4BBF" w:rsidP="003E4BBF">
      <w:pPr>
        <w:rPr>
          <w:rFonts w:ascii="Helvetica" w:hAnsi="Helvetica" w:cs="Helvetica"/>
          <w:b/>
          <w:bCs/>
          <w:color w:val="222222"/>
          <w:sz w:val="21"/>
          <w:szCs w:val="21"/>
        </w:rPr>
      </w:pPr>
      <w:r w:rsidRPr="003E4BBF">
        <w:rPr>
          <w:rFonts w:ascii="Helvetica" w:hAnsi="Helvetica" w:cs="Helvetica"/>
          <w:b/>
          <w:bCs/>
          <w:color w:val="222222"/>
          <w:sz w:val="21"/>
          <w:szCs w:val="21"/>
        </w:rPr>
        <w:t xml:space="preserve">2.6.2. </w:t>
      </w:r>
      <w:r w:rsidRPr="003E4BBF">
        <w:rPr>
          <w:rFonts w:ascii="Helvetica" w:hAnsi="Helvetica" w:cs="Helvetica" w:hint="eastAsia"/>
          <w:b/>
          <w:bCs/>
          <w:color w:val="222222"/>
          <w:sz w:val="21"/>
          <w:szCs w:val="21"/>
        </w:rPr>
        <w:t>Особенности</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ультраскульптуры</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поверхности</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семянок</w:t>
      </w:r>
      <w:r w:rsidRPr="003E4BBF">
        <w:rPr>
          <w:rFonts w:ascii="Helvetica" w:hAnsi="Helvetica" w:cs="Helvetica"/>
          <w:b/>
          <w:bCs/>
          <w:color w:val="222222"/>
          <w:sz w:val="21"/>
          <w:szCs w:val="21"/>
        </w:rPr>
        <w:t xml:space="preserve"> 17 2.7.</w:t>
      </w:r>
      <w:r w:rsidRPr="003E4BBF">
        <w:rPr>
          <w:rFonts w:ascii="Helvetica" w:hAnsi="Helvetica" w:cs="Helvetica" w:hint="eastAsia"/>
          <w:b/>
          <w:bCs/>
          <w:color w:val="222222"/>
          <w:sz w:val="21"/>
          <w:szCs w:val="21"/>
        </w:rPr>
        <w:t>Особенности</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морфологии</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терпеноидсодержащих</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структур</w:t>
      </w:r>
    </w:p>
    <w:p w14:paraId="60ED240E" w14:textId="77777777" w:rsidR="003E4BBF" w:rsidRPr="003E4BBF" w:rsidRDefault="003E4BBF" w:rsidP="003E4BBF">
      <w:pPr>
        <w:rPr>
          <w:rFonts w:ascii="Helvetica" w:hAnsi="Helvetica" w:cs="Helvetica"/>
          <w:b/>
          <w:bCs/>
          <w:color w:val="222222"/>
          <w:sz w:val="21"/>
          <w:szCs w:val="21"/>
        </w:rPr>
      </w:pPr>
    </w:p>
    <w:p w14:paraId="048D2A5F" w14:textId="77777777" w:rsidR="003E4BBF" w:rsidRPr="003E4BBF" w:rsidRDefault="003E4BBF" w:rsidP="003E4BBF">
      <w:pPr>
        <w:rPr>
          <w:rFonts w:ascii="Helvetica" w:hAnsi="Helvetica" w:cs="Helvetica"/>
          <w:b/>
          <w:bCs/>
          <w:color w:val="222222"/>
          <w:sz w:val="21"/>
          <w:szCs w:val="21"/>
        </w:rPr>
      </w:pPr>
      <w:r w:rsidRPr="003E4BBF">
        <w:rPr>
          <w:rFonts w:ascii="Helvetica" w:hAnsi="Helvetica" w:cs="Helvetica" w:hint="eastAsia"/>
          <w:b/>
          <w:bCs/>
          <w:color w:val="222222"/>
          <w:sz w:val="21"/>
          <w:szCs w:val="21"/>
        </w:rPr>
        <w:t>ГЛАВА</w:t>
      </w:r>
      <w:r w:rsidRPr="003E4BBF">
        <w:rPr>
          <w:rFonts w:ascii="Helvetica" w:hAnsi="Helvetica" w:cs="Helvetica"/>
          <w:b/>
          <w:bCs/>
          <w:color w:val="222222"/>
          <w:sz w:val="21"/>
          <w:szCs w:val="21"/>
        </w:rPr>
        <w:t xml:space="preserve"> 3. </w:t>
      </w:r>
      <w:r w:rsidRPr="003E4BBF">
        <w:rPr>
          <w:rFonts w:ascii="Helvetica" w:hAnsi="Helvetica" w:cs="Helvetica" w:hint="eastAsia"/>
          <w:b/>
          <w:bCs/>
          <w:color w:val="222222"/>
          <w:sz w:val="21"/>
          <w:szCs w:val="21"/>
        </w:rPr>
        <w:t>КОНСПЕКТ</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ПОДТРИБЫ</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АСТРОВЫЕ</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ФЛОРЫ</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СИБИРИ</w:t>
      </w:r>
    </w:p>
    <w:p w14:paraId="369F34FC" w14:textId="77777777" w:rsidR="003E4BBF" w:rsidRPr="003E4BBF" w:rsidRDefault="003E4BBF" w:rsidP="003E4BBF">
      <w:pPr>
        <w:rPr>
          <w:rFonts w:ascii="Helvetica" w:hAnsi="Helvetica" w:cs="Helvetica"/>
          <w:b/>
          <w:bCs/>
          <w:color w:val="222222"/>
          <w:sz w:val="21"/>
          <w:szCs w:val="21"/>
        </w:rPr>
      </w:pPr>
    </w:p>
    <w:p w14:paraId="14C08369" w14:textId="77777777" w:rsidR="003E4BBF" w:rsidRPr="003E4BBF" w:rsidRDefault="003E4BBF" w:rsidP="003E4BBF">
      <w:pPr>
        <w:rPr>
          <w:rFonts w:ascii="Helvetica" w:hAnsi="Helvetica" w:cs="Helvetica"/>
          <w:b/>
          <w:bCs/>
          <w:color w:val="222222"/>
          <w:sz w:val="21"/>
          <w:szCs w:val="21"/>
        </w:rPr>
      </w:pPr>
      <w:r w:rsidRPr="003E4BBF">
        <w:rPr>
          <w:rFonts w:ascii="Helvetica" w:hAnsi="Helvetica" w:cs="Helvetica"/>
          <w:b/>
          <w:bCs/>
          <w:color w:val="222222"/>
          <w:sz w:val="21"/>
          <w:szCs w:val="21"/>
        </w:rPr>
        <w:t xml:space="preserve">3.1. </w:t>
      </w:r>
      <w:r w:rsidRPr="003E4BBF">
        <w:rPr>
          <w:rFonts w:ascii="Helvetica" w:hAnsi="Helvetica" w:cs="Helvetica" w:hint="eastAsia"/>
          <w:b/>
          <w:bCs/>
          <w:color w:val="222222"/>
          <w:sz w:val="21"/>
          <w:szCs w:val="21"/>
        </w:rPr>
        <w:t>РОД</w:t>
      </w:r>
      <w:r w:rsidRPr="003E4BBF">
        <w:rPr>
          <w:rFonts w:ascii="Helvetica" w:hAnsi="Helvetica" w:cs="Helvetica"/>
          <w:b/>
          <w:bCs/>
          <w:color w:val="222222"/>
          <w:sz w:val="21"/>
          <w:szCs w:val="21"/>
        </w:rPr>
        <w:t xml:space="preserve"> ASTER</w:t>
      </w:r>
    </w:p>
    <w:p w14:paraId="387E2125" w14:textId="77777777" w:rsidR="003E4BBF" w:rsidRPr="003E4BBF" w:rsidRDefault="003E4BBF" w:rsidP="003E4BBF">
      <w:pPr>
        <w:rPr>
          <w:rFonts w:ascii="Helvetica" w:hAnsi="Helvetica" w:cs="Helvetica"/>
          <w:b/>
          <w:bCs/>
          <w:color w:val="222222"/>
          <w:sz w:val="21"/>
          <w:szCs w:val="21"/>
        </w:rPr>
      </w:pPr>
    </w:p>
    <w:p w14:paraId="59CA65A7" w14:textId="77777777" w:rsidR="003E4BBF" w:rsidRPr="003E4BBF" w:rsidRDefault="003E4BBF" w:rsidP="003E4BBF">
      <w:pPr>
        <w:rPr>
          <w:rFonts w:ascii="Helvetica" w:hAnsi="Helvetica" w:cs="Helvetica"/>
          <w:b/>
          <w:bCs/>
          <w:color w:val="222222"/>
          <w:sz w:val="21"/>
          <w:szCs w:val="21"/>
        </w:rPr>
      </w:pPr>
      <w:r w:rsidRPr="003E4BBF">
        <w:rPr>
          <w:rFonts w:ascii="Helvetica" w:hAnsi="Helvetica" w:cs="Helvetica"/>
          <w:b/>
          <w:bCs/>
          <w:color w:val="222222"/>
          <w:sz w:val="21"/>
          <w:szCs w:val="21"/>
        </w:rPr>
        <w:lastRenderedPageBreak/>
        <w:t xml:space="preserve">3.2. </w:t>
      </w:r>
      <w:r w:rsidRPr="003E4BBF">
        <w:rPr>
          <w:rFonts w:ascii="Helvetica" w:hAnsi="Helvetica" w:cs="Helvetica" w:hint="eastAsia"/>
          <w:b/>
          <w:bCs/>
          <w:color w:val="222222"/>
          <w:sz w:val="21"/>
          <w:szCs w:val="21"/>
        </w:rPr>
        <w:t>РОД</w:t>
      </w:r>
      <w:r w:rsidRPr="003E4BBF">
        <w:rPr>
          <w:rFonts w:ascii="Helvetica" w:hAnsi="Helvetica" w:cs="Helvetica"/>
          <w:b/>
          <w:bCs/>
          <w:color w:val="222222"/>
          <w:sz w:val="21"/>
          <w:szCs w:val="21"/>
        </w:rPr>
        <w:t xml:space="preserve"> EURYBIA</w:t>
      </w:r>
    </w:p>
    <w:p w14:paraId="44AA9002" w14:textId="77777777" w:rsidR="003E4BBF" w:rsidRPr="003E4BBF" w:rsidRDefault="003E4BBF" w:rsidP="003E4BBF">
      <w:pPr>
        <w:rPr>
          <w:rFonts w:ascii="Helvetica" w:hAnsi="Helvetica" w:cs="Helvetica"/>
          <w:b/>
          <w:bCs/>
          <w:color w:val="222222"/>
          <w:sz w:val="21"/>
          <w:szCs w:val="21"/>
        </w:rPr>
      </w:pPr>
    </w:p>
    <w:p w14:paraId="5E637C7C" w14:textId="77777777" w:rsidR="003E4BBF" w:rsidRPr="003E4BBF" w:rsidRDefault="003E4BBF" w:rsidP="003E4BBF">
      <w:pPr>
        <w:rPr>
          <w:rFonts w:ascii="Helvetica" w:hAnsi="Helvetica" w:cs="Helvetica"/>
          <w:b/>
          <w:bCs/>
          <w:color w:val="222222"/>
          <w:sz w:val="21"/>
          <w:szCs w:val="21"/>
        </w:rPr>
      </w:pPr>
      <w:r w:rsidRPr="003E4BBF">
        <w:rPr>
          <w:rFonts w:ascii="Helvetica" w:hAnsi="Helvetica" w:cs="Helvetica"/>
          <w:b/>
          <w:bCs/>
          <w:color w:val="222222"/>
          <w:sz w:val="21"/>
          <w:szCs w:val="21"/>
        </w:rPr>
        <w:t xml:space="preserve">3.3. </w:t>
      </w:r>
      <w:r w:rsidRPr="003E4BBF">
        <w:rPr>
          <w:rFonts w:ascii="Helvetica" w:hAnsi="Helvetica" w:cs="Helvetica" w:hint="eastAsia"/>
          <w:b/>
          <w:bCs/>
          <w:color w:val="222222"/>
          <w:sz w:val="21"/>
          <w:szCs w:val="21"/>
        </w:rPr>
        <w:t>РОД</w:t>
      </w:r>
      <w:r w:rsidRPr="003E4BBF">
        <w:rPr>
          <w:rFonts w:ascii="Helvetica" w:hAnsi="Helvetica" w:cs="Helvetica"/>
          <w:b/>
          <w:bCs/>
          <w:color w:val="222222"/>
          <w:sz w:val="21"/>
          <w:szCs w:val="21"/>
        </w:rPr>
        <w:t xml:space="preserve"> TURCZANINOWIA</w:t>
      </w:r>
    </w:p>
    <w:p w14:paraId="29AB8022" w14:textId="77777777" w:rsidR="003E4BBF" w:rsidRPr="003E4BBF" w:rsidRDefault="003E4BBF" w:rsidP="003E4BBF">
      <w:pPr>
        <w:rPr>
          <w:rFonts w:ascii="Helvetica" w:hAnsi="Helvetica" w:cs="Helvetica"/>
          <w:b/>
          <w:bCs/>
          <w:color w:val="222222"/>
          <w:sz w:val="21"/>
          <w:szCs w:val="21"/>
        </w:rPr>
      </w:pPr>
    </w:p>
    <w:p w14:paraId="335F5F16" w14:textId="77777777" w:rsidR="003E4BBF" w:rsidRPr="003E4BBF" w:rsidRDefault="003E4BBF" w:rsidP="003E4BBF">
      <w:pPr>
        <w:rPr>
          <w:rFonts w:ascii="Helvetica" w:hAnsi="Helvetica" w:cs="Helvetica"/>
          <w:b/>
          <w:bCs/>
          <w:color w:val="222222"/>
          <w:sz w:val="21"/>
          <w:szCs w:val="21"/>
          <w:lang w:val="en-US"/>
        </w:rPr>
      </w:pPr>
      <w:r w:rsidRPr="003E4BBF">
        <w:rPr>
          <w:rFonts w:ascii="Helvetica" w:hAnsi="Helvetica" w:cs="Helvetica"/>
          <w:b/>
          <w:bCs/>
          <w:color w:val="222222"/>
          <w:sz w:val="21"/>
          <w:szCs w:val="21"/>
          <w:lang w:val="en-US"/>
        </w:rPr>
        <w:t xml:space="preserve">3.4. </w:t>
      </w:r>
      <w:r w:rsidRPr="003E4BBF">
        <w:rPr>
          <w:rFonts w:ascii="Helvetica" w:hAnsi="Helvetica" w:cs="Helvetica" w:hint="eastAsia"/>
          <w:b/>
          <w:bCs/>
          <w:color w:val="222222"/>
          <w:sz w:val="21"/>
          <w:szCs w:val="21"/>
        </w:rPr>
        <w:t>РОД</w:t>
      </w:r>
      <w:r w:rsidRPr="003E4BBF">
        <w:rPr>
          <w:rFonts w:ascii="Helvetica" w:hAnsi="Helvetica" w:cs="Helvetica"/>
          <w:b/>
          <w:bCs/>
          <w:color w:val="222222"/>
          <w:sz w:val="21"/>
          <w:szCs w:val="21"/>
          <w:lang w:val="en-US"/>
        </w:rPr>
        <w:t xml:space="preserve"> HETEROPAPPUS</w:t>
      </w:r>
    </w:p>
    <w:p w14:paraId="6CCF9473" w14:textId="77777777" w:rsidR="003E4BBF" w:rsidRPr="003E4BBF" w:rsidRDefault="003E4BBF" w:rsidP="003E4BBF">
      <w:pPr>
        <w:rPr>
          <w:rFonts w:ascii="Helvetica" w:hAnsi="Helvetica" w:cs="Helvetica"/>
          <w:b/>
          <w:bCs/>
          <w:color w:val="222222"/>
          <w:sz w:val="21"/>
          <w:szCs w:val="21"/>
          <w:lang w:val="en-US"/>
        </w:rPr>
      </w:pPr>
    </w:p>
    <w:p w14:paraId="727EE83A" w14:textId="77777777" w:rsidR="003E4BBF" w:rsidRPr="003E4BBF" w:rsidRDefault="003E4BBF" w:rsidP="003E4BBF">
      <w:pPr>
        <w:rPr>
          <w:rFonts w:ascii="Helvetica" w:hAnsi="Helvetica" w:cs="Helvetica"/>
          <w:b/>
          <w:bCs/>
          <w:color w:val="222222"/>
          <w:sz w:val="21"/>
          <w:szCs w:val="21"/>
          <w:lang w:val="en-US"/>
        </w:rPr>
      </w:pPr>
      <w:r w:rsidRPr="003E4BBF">
        <w:rPr>
          <w:rFonts w:ascii="Helvetica" w:hAnsi="Helvetica" w:cs="Helvetica"/>
          <w:b/>
          <w:bCs/>
          <w:color w:val="222222"/>
          <w:sz w:val="21"/>
          <w:szCs w:val="21"/>
          <w:lang w:val="en-US"/>
        </w:rPr>
        <w:t xml:space="preserve">3.5. </w:t>
      </w:r>
      <w:r w:rsidRPr="003E4BBF">
        <w:rPr>
          <w:rFonts w:ascii="Helvetica" w:hAnsi="Helvetica" w:cs="Helvetica" w:hint="eastAsia"/>
          <w:b/>
          <w:bCs/>
          <w:color w:val="222222"/>
          <w:sz w:val="21"/>
          <w:szCs w:val="21"/>
        </w:rPr>
        <w:t>РОД</w:t>
      </w:r>
      <w:r w:rsidRPr="003E4BBF">
        <w:rPr>
          <w:rFonts w:ascii="Helvetica" w:hAnsi="Helvetica" w:cs="Helvetica"/>
          <w:b/>
          <w:bCs/>
          <w:color w:val="222222"/>
          <w:sz w:val="21"/>
          <w:szCs w:val="21"/>
          <w:lang w:val="en-US"/>
        </w:rPr>
        <w:t xml:space="preserve"> BOLTONIA</w:t>
      </w:r>
    </w:p>
    <w:p w14:paraId="099FDB01" w14:textId="77777777" w:rsidR="003E4BBF" w:rsidRPr="003E4BBF" w:rsidRDefault="003E4BBF" w:rsidP="003E4BBF">
      <w:pPr>
        <w:rPr>
          <w:rFonts w:ascii="Helvetica" w:hAnsi="Helvetica" w:cs="Helvetica"/>
          <w:b/>
          <w:bCs/>
          <w:color w:val="222222"/>
          <w:sz w:val="21"/>
          <w:szCs w:val="21"/>
          <w:lang w:val="en-US"/>
        </w:rPr>
      </w:pPr>
    </w:p>
    <w:p w14:paraId="54A1786C" w14:textId="77777777" w:rsidR="003E4BBF" w:rsidRPr="003E4BBF" w:rsidRDefault="003E4BBF" w:rsidP="003E4BBF">
      <w:pPr>
        <w:rPr>
          <w:rFonts w:ascii="Helvetica" w:hAnsi="Helvetica" w:cs="Helvetica"/>
          <w:b/>
          <w:bCs/>
          <w:color w:val="222222"/>
          <w:sz w:val="21"/>
          <w:szCs w:val="21"/>
          <w:lang w:val="en-US"/>
        </w:rPr>
      </w:pPr>
      <w:r w:rsidRPr="003E4BBF">
        <w:rPr>
          <w:rFonts w:ascii="Helvetica" w:hAnsi="Helvetica" w:cs="Helvetica"/>
          <w:b/>
          <w:bCs/>
          <w:color w:val="222222"/>
          <w:sz w:val="21"/>
          <w:szCs w:val="21"/>
          <w:lang w:val="en-US"/>
        </w:rPr>
        <w:t xml:space="preserve">3.6. </w:t>
      </w:r>
      <w:r w:rsidRPr="003E4BBF">
        <w:rPr>
          <w:rFonts w:ascii="Helvetica" w:hAnsi="Helvetica" w:cs="Helvetica" w:hint="eastAsia"/>
          <w:b/>
          <w:bCs/>
          <w:color w:val="222222"/>
          <w:sz w:val="21"/>
          <w:szCs w:val="21"/>
        </w:rPr>
        <w:t>РОД</w:t>
      </w:r>
      <w:r w:rsidRPr="003E4BBF">
        <w:rPr>
          <w:rFonts w:ascii="Helvetica" w:hAnsi="Helvetica" w:cs="Helvetica"/>
          <w:b/>
          <w:bCs/>
          <w:color w:val="222222"/>
          <w:sz w:val="21"/>
          <w:szCs w:val="21"/>
          <w:lang w:val="en-US"/>
        </w:rPr>
        <w:t xml:space="preserve"> KALIMERIS</w:t>
      </w:r>
    </w:p>
    <w:p w14:paraId="5195B6E0" w14:textId="77777777" w:rsidR="003E4BBF" w:rsidRPr="003E4BBF" w:rsidRDefault="003E4BBF" w:rsidP="003E4BBF">
      <w:pPr>
        <w:rPr>
          <w:rFonts w:ascii="Helvetica" w:hAnsi="Helvetica" w:cs="Helvetica"/>
          <w:b/>
          <w:bCs/>
          <w:color w:val="222222"/>
          <w:sz w:val="21"/>
          <w:szCs w:val="21"/>
          <w:lang w:val="en-US"/>
        </w:rPr>
      </w:pPr>
    </w:p>
    <w:p w14:paraId="7795A1F0" w14:textId="77777777" w:rsidR="003E4BBF" w:rsidRPr="003E4BBF" w:rsidRDefault="003E4BBF" w:rsidP="003E4BBF">
      <w:pPr>
        <w:rPr>
          <w:rFonts w:ascii="Helvetica" w:hAnsi="Helvetica" w:cs="Helvetica"/>
          <w:b/>
          <w:bCs/>
          <w:color w:val="222222"/>
          <w:sz w:val="21"/>
          <w:szCs w:val="21"/>
          <w:lang w:val="en-US"/>
        </w:rPr>
      </w:pPr>
      <w:r w:rsidRPr="003E4BBF">
        <w:rPr>
          <w:rFonts w:ascii="Helvetica" w:hAnsi="Helvetica" w:cs="Helvetica"/>
          <w:b/>
          <w:bCs/>
          <w:color w:val="222222"/>
          <w:sz w:val="21"/>
          <w:szCs w:val="21"/>
          <w:lang w:val="en-US"/>
        </w:rPr>
        <w:t xml:space="preserve">3.7. </w:t>
      </w:r>
      <w:r w:rsidRPr="003E4BBF">
        <w:rPr>
          <w:rFonts w:ascii="Helvetica" w:hAnsi="Helvetica" w:cs="Helvetica" w:hint="eastAsia"/>
          <w:b/>
          <w:bCs/>
          <w:color w:val="222222"/>
          <w:sz w:val="21"/>
          <w:szCs w:val="21"/>
        </w:rPr>
        <w:t>РОД</w:t>
      </w:r>
      <w:r w:rsidRPr="003E4BBF">
        <w:rPr>
          <w:rFonts w:ascii="Helvetica" w:hAnsi="Helvetica" w:cs="Helvetica"/>
          <w:b/>
          <w:bCs/>
          <w:color w:val="222222"/>
          <w:sz w:val="21"/>
          <w:szCs w:val="21"/>
          <w:lang w:val="en-US"/>
        </w:rPr>
        <w:t xml:space="preserve"> GALATELLA</w:t>
      </w:r>
    </w:p>
    <w:p w14:paraId="427269FA" w14:textId="77777777" w:rsidR="003E4BBF" w:rsidRPr="003E4BBF" w:rsidRDefault="003E4BBF" w:rsidP="003E4BBF">
      <w:pPr>
        <w:rPr>
          <w:rFonts w:ascii="Helvetica" w:hAnsi="Helvetica" w:cs="Helvetica"/>
          <w:b/>
          <w:bCs/>
          <w:color w:val="222222"/>
          <w:sz w:val="21"/>
          <w:szCs w:val="21"/>
          <w:lang w:val="en-US"/>
        </w:rPr>
      </w:pPr>
    </w:p>
    <w:p w14:paraId="3A5863FA" w14:textId="77777777" w:rsidR="003E4BBF" w:rsidRPr="003E4BBF" w:rsidRDefault="003E4BBF" w:rsidP="003E4BBF">
      <w:pPr>
        <w:rPr>
          <w:rFonts w:ascii="Helvetica" w:hAnsi="Helvetica" w:cs="Helvetica"/>
          <w:b/>
          <w:bCs/>
          <w:color w:val="222222"/>
          <w:sz w:val="21"/>
          <w:szCs w:val="21"/>
          <w:lang w:val="en-US"/>
        </w:rPr>
      </w:pPr>
      <w:r w:rsidRPr="003E4BBF">
        <w:rPr>
          <w:rFonts w:ascii="Helvetica" w:hAnsi="Helvetica" w:cs="Helvetica"/>
          <w:b/>
          <w:bCs/>
          <w:color w:val="222222"/>
          <w:sz w:val="21"/>
          <w:szCs w:val="21"/>
          <w:lang w:val="en-US"/>
        </w:rPr>
        <w:t xml:space="preserve">3.8. </w:t>
      </w:r>
      <w:r w:rsidRPr="003E4BBF">
        <w:rPr>
          <w:rFonts w:ascii="Helvetica" w:hAnsi="Helvetica" w:cs="Helvetica" w:hint="eastAsia"/>
          <w:b/>
          <w:bCs/>
          <w:color w:val="222222"/>
          <w:sz w:val="21"/>
          <w:szCs w:val="21"/>
        </w:rPr>
        <w:t>РОД</w:t>
      </w:r>
      <w:r w:rsidRPr="003E4BBF">
        <w:rPr>
          <w:rFonts w:ascii="Helvetica" w:hAnsi="Helvetica" w:cs="Helvetica"/>
          <w:b/>
          <w:bCs/>
          <w:color w:val="222222"/>
          <w:sz w:val="21"/>
          <w:szCs w:val="21"/>
          <w:lang w:val="en-US"/>
        </w:rPr>
        <w:t xml:space="preserve"> TRIPOLIUM</w:t>
      </w:r>
    </w:p>
    <w:p w14:paraId="6C004496" w14:textId="77777777" w:rsidR="003E4BBF" w:rsidRPr="003E4BBF" w:rsidRDefault="003E4BBF" w:rsidP="003E4BBF">
      <w:pPr>
        <w:rPr>
          <w:rFonts w:ascii="Helvetica" w:hAnsi="Helvetica" w:cs="Helvetica"/>
          <w:b/>
          <w:bCs/>
          <w:color w:val="222222"/>
          <w:sz w:val="21"/>
          <w:szCs w:val="21"/>
          <w:lang w:val="en-US"/>
        </w:rPr>
      </w:pPr>
    </w:p>
    <w:p w14:paraId="6154155E" w14:textId="77777777" w:rsidR="003E4BBF" w:rsidRPr="003E4BBF" w:rsidRDefault="003E4BBF" w:rsidP="003E4BBF">
      <w:pPr>
        <w:rPr>
          <w:rFonts w:ascii="Helvetica" w:hAnsi="Helvetica" w:cs="Helvetica"/>
          <w:b/>
          <w:bCs/>
          <w:color w:val="222222"/>
          <w:sz w:val="21"/>
          <w:szCs w:val="21"/>
          <w:lang w:val="en-US"/>
        </w:rPr>
      </w:pPr>
      <w:r w:rsidRPr="003E4BBF">
        <w:rPr>
          <w:rFonts w:ascii="Helvetica" w:hAnsi="Helvetica" w:cs="Helvetica"/>
          <w:b/>
          <w:bCs/>
          <w:color w:val="222222"/>
          <w:sz w:val="21"/>
          <w:szCs w:val="21"/>
          <w:lang w:val="en-US"/>
        </w:rPr>
        <w:t xml:space="preserve">3.9. </w:t>
      </w:r>
      <w:r w:rsidRPr="003E4BBF">
        <w:rPr>
          <w:rFonts w:ascii="Helvetica" w:hAnsi="Helvetica" w:cs="Helvetica" w:hint="eastAsia"/>
          <w:b/>
          <w:bCs/>
          <w:color w:val="222222"/>
          <w:sz w:val="21"/>
          <w:szCs w:val="21"/>
        </w:rPr>
        <w:t>РОД</w:t>
      </w:r>
      <w:r w:rsidRPr="003E4BBF">
        <w:rPr>
          <w:rFonts w:ascii="Helvetica" w:hAnsi="Helvetica" w:cs="Helvetica"/>
          <w:b/>
          <w:bCs/>
          <w:color w:val="222222"/>
          <w:sz w:val="21"/>
          <w:szCs w:val="21"/>
          <w:lang w:val="en-US"/>
        </w:rPr>
        <w:t xml:space="preserve"> ARCTOGERON</w:t>
      </w:r>
    </w:p>
    <w:p w14:paraId="71C4A01F" w14:textId="77777777" w:rsidR="003E4BBF" w:rsidRPr="003E4BBF" w:rsidRDefault="003E4BBF" w:rsidP="003E4BBF">
      <w:pPr>
        <w:rPr>
          <w:rFonts w:ascii="Helvetica" w:hAnsi="Helvetica" w:cs="Helvetica"/>
          <w:b/>
          <w:bCs/>
          <w:color w:val="222222"/>
          <w:sz w:val="21"/>
          <w:szCs w:val="21"/>
          <w:lang w:val="en-US"/>
        </w:rPr>
      </w:pPr>
    </w:p>
    <w:p w14:paraId="1F3FB176" w14:textId="77777777" w:rsidR="003E4BBF" w:rsidRPr="003E4BBF" w:rsidRDefault="003E4BBF" w:rsidP="003E4BBF">
      <w:pPr>
        <w:rPr>
          <w:rFonts w:ascii="Helvetica" w:hAnsi="Helvetica" w:cs="Helvetica"/>
          <w:b/>
          <w:bCs/>
          <w:color w:val="222222"/>
          <w:sz w:val="21"/>
          <w:szCs w:val="21"/>
        </w:rPr>
      </w:pPr>
      <w:r w:rsidRPr="003E4BBF">
        <w:rPr>
          <w:rFonts w:ascii="Helvetica" w:hAnsi="Helvetica" w:cs="Helvetica"/>
          <w:b/>
          <w:bCs/>
          <w:color w:val="222222"/>
          <w:sz w:val="21"/>
          <w:szCs w:val="21"/>
        </w:rPr>
        <w:t xml:space="preserve">3.10. </w:t>
      </w:r>
      <w:r w:rsidRPr="003E4BBF">
        <w:rPr>
          <w:rFonts w:ascii="Helvetica" w:hAnsi="Helvetica" w:cs="Helvetica" w:hint="eastAsia"/>
          <w:b/>
          <w:bCs/>
          <w:color w:val="222222"/>
          <w:sz w:val="21"/>
          <w:szCs w:val="21"/>
        </w:rPr>
        <w:t>РОД</w:t>
      </w:r>
      <w:r w:rsidRPr="003E4BBF">
        <w:rPr>
          <w:rFonts w:ascii="Helvetica" w:hAnsi="Helvetica" w:cs="Helvetica"/>
          <w:b/>
          <w:bCs/>
          <w:color w:val="222222"/>
          <w:sz w:val="21"/>
          <w:szCs w:val="21"/>
        </w:rPr>
        <w:t xml:space="preserve"> ASTEROTHAMNUS</w:t>
      </w:r>
    </w:p>
    <w:p w14:paraId="6987BA6E" w14:textId="77777777" w:rsidR="003E4BBF" w:rsidRPr="003E4BBF" w:rsidRDefault="003E4BBF" w:rsidP="003E4BBF">
      <w:pPr>
        <w:rPr>
          <w:rFonts w:ascii="Helvetica" w:hAnsi="Helvetica" w:cs="Helvetica"/>
          <w:b/>
          <w:bCs/>
          <w:color w:val="222222"/>
          <w:sz w:val="21"/>
          <w:szCs w:val="21"/>
        </w:rPr>
      </w:pPr>
    </w:p>
    <w:p w14:paraId="17080181" w14:textId="77777777" w:rsidR="003E4BBF" w:rsidRPr="003E4BBF" w:rsidRDefault="003E4BBF" w:rsidP="003E4BBF">
      <w:pPr>
        <w:rPr>
          <w:rFonts w:ascii="Helvetica" w:hAnsi="Helvetica" w:cs="Helvetica"/>
          <w:b/>
          <w:bCs/>
          <w:color w:val="222222"/>
          <w:sz w:val="21"/>
          <w:szCs w:val="21"/>
        </w:rPr>
      </w:pPr>
      <w:r w:rsidRPr="003E4BBF">
        <w:rPr>
          <w:rFonts w:ascii="Helvetica" w:hAnsi="Helvetica" w:cs="Helvetica"/>
          <w:b/>
          <w:bCs/>
          <w:color w:val="222222"/>
          <w:sz w:val="21"/>
          <w:szCs w:val="21"/>
        </w:rPr>
        <w:t xml:space="preserve">3.11. </w:t>
      </w:r>
      <w:r w:rsidRPr="003E4BBF">
        <w:rPr>
          <w:rFonts w:ascii="Helvetica" w:hAnsi="Helvetica" w:cs="Helvetica" w:hint="eastAsia"/>
          <w:b/>
          <w:bCs/>
          <w:color w:val="222222"/>
          <w:sz w:val="21"/>
          <w:szCs w:val="21"/>
        </w:rPr>
        <w:t>РОД</w:t>
      </w:r>
      <w:r w:rsidRPr="003E4BBF">
        <w:rPr>
          <w:rFonts w:ascii="Helvetica" w:hAnsi="Helvetica" w:cs="Helvetica"/>
          <w:b/>
          <w:bCs/>
          <w:color w:val="222222"/>
          <w:sz w:val="21"/>
          <w:szCs w:val="21"/>
        </w:rPr>
        <w:t xml:space="preserve"> RHINACTINTOIA</w:t>
      </w:r>
    </w:p>
    <w:p w14:paraId="292E68CA" w14:textId="77777777" w:rsidR="003E4BBF" w:rsidRPr="003E4BBF" w:rsidRDefault="003E4BBF" w:rsidP="003E4BBF">
      <w:pPr>
        <w:rPr>
          <w:rFonts w:ascii="Helvetica" w:hAnsi="Helvetica" w:cs="Helvetica"/>
          <w:b/>
          <w:bCs/>
          <w:color w:val="222222"/>
          <w:sz w:val="21"/>
          <w:szCs w:val="21"/>
        </w:rPr>
      </w:pPr>
    </w:p>
    <w:p w14:paraId="7476C653" w14:textId="77777777" w:rsidR="003E4BBF" w:rsidRPr="003E4BBF" w:rsidRDefault="003E4BBF" w:rsidP="003E4BBF">
      <w:pPr>
        <w:rPr>
          <w:rFonts w:ascii="Helvetica" w:hAnsi="Helvetica" w:cs="Helvetica"/>
          <w:b/>
          <w:bCs/>
          <w:color w:val="222222"/>
          <w:sz w:val="21"/>
          <w:szCs w:val="21"/>
        </w:rPr>
      </w:pPr>
      <w:r w:rsidRPr="003E4BBF">
        <w:rPr>
          <w:rFonts w:ascii="Helvetica" w:hAnsi="Helvetica" w:cs="Helvetica"/>
          <w:b/>
          <w:bCs/>
          <w:color w:val="222222"/>
          <w:sz w:val="21"/>
          <w:szCs w:val="21"/>
        </w:rPr>
        <w:t xml:space="preserve">3.12. </w:t>
      </w:r>
      <w:r w:rsidRPr="003E4BBF">
        <w:rPr>
          <w:rFonts w:ascii="Helvetica" w:hAnsi="Helvetica" w:cs="Helvetica" w:hint="eastAsia"/>
          <w:b/>
          <w:bCs/>
          <w:color w:val="222222"/>
          <w:sz w:val="21"/>
          <w:szCs w:val="21"/>
        </w:rPr>
        <w:t>РОД</w:t>
      </w:r>
      <w:r w:rsidRPr="003E4BBF">
        <w:rPr>
          <w:rFonts w:ascii="Helvetica" w:hAnsi="Helvetica" w:cs="Helvetica"/>
          <w:b/>
          <w:bCs/>
          <w:color w:val="222222"/>
          <w:sz w:val="21"/>
          <w:szCs w:val="21"/>
        </w:rPr>
        <w:t xml:space="preserve"> BRACHYACTIS</w:t>
      </w:r>
    </w:p>
    <w:p w14:paraId="0BA36028" w14:textId="77777777" w:rsidR="003E4BBF" w:rsidRPr="003E4BBF" w:rsidRDefault="003E4BBF" w:rsidP="003E4BBF">
      <w:pPr>
        <w:rPr>
          <w:rFonts w:ascii="Helvetica" w:hAnsi="Helvetica" w:cs="Helvetica"/>
          <w:b/>
          <w:bCs/>
          <w:color w:val="222222"/>
          <w:sz w:val="21"/>
          <w:szCs w:val="21"/>
        </w:rPr>
      </w:pPr>
    </w:p>
    <w:p w14:paraId="15AC97B4" w14:textId="77777777" w:rsidR="003E4BBF" w:rsidRPr="003E4BBF" w:rsidRDefault="003E4BBF" w:rsidP="003E4BBF">
      <w:pPr>
        <w:rPr>
          <w:rFonts w:ascii="Helvetica" w:hAnsi="Helvetica" w:cs="Helvetica"/>
          <w:b/>
          <w:bCs/>
          <w:color w:val="222222"/>
          <w:sz w:val="21"/>
          <w:szCs w:val="21"/>
        </w:rPr>
      </w:pPr>
      <w:r w:rsidRPr="003E4BBF">
        <w:rPr>
          <w:rFonts w:ascii="Helvetica" w:hAnsi="Helvetica" w:cs="Helvetica"/>
          <w:b/>
          <w:bCs/>
          <w:color w:val="222222"/>
          <w:sz w:val="21"/>
          <w:szCs w:val="21"/>
        </w:rPr>
        <w:t xml:space="preserve">3.13. </w:t>
      </w:r>
      <w:r w:rsidRPr="003E4BBF">
        <w:rPr>
          <w:rFonts w:ascii="Helvetica" w:hAnsi="Helvetica" w:cs="Helvetica" w:hint="eastAsia"/>
          <w:b/>
          <w:bCs/>
          <w:color w:val="222222"/>
          <w:sz w:val="21"/>
          <w:szCs w:val="21"/>
        </w:rPr>
        <w:t>РОД</w:t>
      </w:r>
      <w:r w:rsidRPr="003E4BBF">
        <w:rPr>
          <w:rFonts w:ascii="Helvetica" w:hAnsi="Helvetica" w:cs="Helvetica"/>
          <w:b/>
          <w:bCs/>
          <w:color w:val="222222"/>
          <w:sz w:val="21"/>
          <w:szCs w:val="21"/>
        </w:rPr>
        <w:t xml:space="preserve"> ERIGERON</w:t>
      </w:r>
    </w:p>
    <w:p w14:paraId="19449E93" w14:textId="77777777" w:rsidR="003E4BBF" w:rsidRPr="003E4BBF" w:rsidRDefault="003E4BBF" w:rsidP="003E4BBF">
      <w:pPr>
        <w:rPr>
          <w:rFonts w:ascii="Helvetica" w:hAnsi="Helvetica" w:cs="Helvetica"/>
          <w:b/>
          <w:bCs/>
          <w:color w:val="222222"/>
          <w:sz w:val="21"/>
          <w:szCs w:val="21"/>
        </w:rPr>
      </w:pPr>
    </w:p>
    <w:p w14:paraId="0C1B29AA" w14:textId="78841A22" w:rsidR="008A0C40" w:rsidRPr="003E4BBF" w:rsidRDefault="003E4BBF" w:rsidP="003E4BBF">
      <w:r w:rsidRPr="003E4BBF">
        <w:rPr>
          <w:rFonts w:ascii="Helvetica" w:hAnsi="Helvetica" w:cs="Helvetica"/>
          <w:b/>
          <w:bCs/>
          <w:color w:val="222222"/>
          <w:sz w:val="21"/>
          <w:szCs w:val="21"/>
        </w:rPr>
        <w:t xml:space="preserve">3.14. </w:t>
      </w:r>
      <w:r w:rsidRPr="003E4BBF">
        <w:rPr>
          <w:rFonts w:ascii="Helvetica" w:hAnsi="Helvetica" w:cs="Helvetica" w:hint="eastAsia"/>
          <w:b/>
          <w:bCs/>
          <w:color w:val="222222"/>
          <w:sz w:val="21"/>
          <w:szCs w:val="21"/>
        </w:rPr>
        <w:t>РОД</w:t>
      </w:r>
      <w:r w:rsidRPr="003E4BBF">
        <w:rPr>
          <w:rFonts w:ascii="Helvetica" w:hAnsi="Helvetica" w:cs="Helvetica"/>
          <w:b/>
          <w:bCs/>
          <w:color w:val="222222"/>
          <w:sz w:val="21"/>
          <w:szCs w:val="21"/>
        </w:rPr>
        <w:t xml:space="preserve"> CONYZA 158 </w:t>
      </w:r>
      <w:r w:rsidRPr="003E4BBF">
        <w:rPr>
          <w:rFonts w:ascii="Helvetica" w:hAnsi="Helvetica" w:cs="Helvetica" w:hint="eastAsia"/>
          <w:b/>
          <w:bCs/>
          <w:color w:val="222222"/>
          <w:sz w:val="21"/>
          <w:szCs w:val="21"/>
        </w:rPr>
        <w:t>ВЫВОДЫ</w:t>
      </w:r>
      <w:r w:rsidRPr="003E4BBF">
        <w:rPr>
          <w:rFonts w:ascii="Helvetica" w:hAnsi="Helvetica" w:cs="Helvetica"/>
          <w:b/>
          <w:bCs/>
          <w:color w:val="222222"/>
          <w:sz w:val="21"/>
          <w:szCs w:val="21"/>
        </w:rPr>
        <w:t xml:space="preserve"> 161 </w:t>
      </w:r>
      <w:r w:rsidRPr="003E4BBF">
        <w:rPr>
          <w:rFonts w:ascii="Helvetica" w:hAnsi="Helvetica" w:cs="Helvetica" w:hint="eastAsia"/>
          <w:b/>
          <w:bCs/>
          <w:color w:val="222222"/>
          <w:sz w:val="21"/>
          <w:szCs w:val="21"/>
        </w:rPr>
        <w:t>СПИСОК</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ЛИТЕРАТУРЫ</w:t>
      </w:r>
      <w:r w:rsidRPr="003E4BBF">
        <w:rPr>
          <w:rFonts w:ascii="Helvetica" w:hAnsi="Helvetica" w:cs="Helvetica"/>
          <w:b/>
          <w:bCs/>
          <w:color w:val="222222"/>
          <w:sz w:val="21"/>
          <w:szCs w:val="21"/>
        </w:rPr>
        <w:t xml:space="preserve"> 163 </w:t>
      </w:r>
      <w:r w:rsidRPr="003E4BBF">
        <w:rPr>
          <w:rFonts w:ascii="Helvetica" w:hAnsi="Helvetica" w:cs="Helvetica" w:hint="eastAsia"/>
          <w:b/>
          <w:bCs/>
          <w:color w:val="222222"/>
          <w:sz w:val="21"/>
          <w:szCs w:val="21"/>
        </w:rPr>
        <w:t>ПРИЛОЖЕНИЕ</w:t>
      </w:r>
      <w:r w:rsidRPr="003E4BBF">
        <w:rPr>
          <w:rFonts w:ascii="Helvetica" w:hAnsi="Helvetica" w:cs="Helvetica"/>
          <w:b/>
          <w:bCs/>
          <w:color w:val="222222"/>
          <w:sz w:val="21"/>
          <w:szCs w:val="21"/>
        </w:rPr>
        <w:t xml:space="preserve"> I. </w:t>
      </w:r>
      <w:r w:rsidRPr="003E4BBF">
        <w:rPr>
          <w:rFonts w:ascii="Helvetica" w:hAnsi="Helvetica" w:cs="Helvetica" w:hint="eastAsia"/>
          <w:b/>
          <w:bCs/>
          <w:color w:val="222222"/>
          <w:sz w:val="21"/>
          <w:szCs w:val="21"/>
        </w:rPr>
        <w:t>КЛАССИФИКАЦИИ</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ТРИБЫ</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РОДОВ</w:t>
      </w:r>
      <w:r w:rsidRPr="003E4BBF">
        <w:rPr>
          <w:rFonts w:ascii="Helvetica" w:hAnsi="Helvetica" w:cs="Helvetica"/>
          <w:b/>
          <w:bCs/>
          <w:color w:val="222222"/>
          <w:sz w:val="21"/>
          <w:szCs w:val="21"/>
        </w:rPr>
        <w:t xml:space="preserve"> 173 </w:t>
      </w:r>
      <w:r w:rsidRPr="003E4BBF">
        <w:rPr>
          <w:rFonts w:ascii="Helvetica" w:hAnsi="Helvetica" w:cs="Helvetica" w:hint="eastAsia"/>
          <w:b/>
          <w:bCs/>
          <w:color w:val="222222"/>
          <w:sz w:val="21"/>
          <w:szCs w:val="21"/>
        </w:rPr>
        <w:t>ПРИЛОЖЕНИЕ</w:t>
      </w:r>
      <w:r w:rsidRPr="003E4BBF">
        <w:rPr>
          <w:rFonts w:ascii="Helvetica" w:hAnsi="Helvetica" w:cs="Helvetica"/>
          <w:b/>
          <w:bCs/>
          <w:color w:val="222222"/>
          <w:sz w:val="21"/>
          <w:szCs w:val="21"/>
        </w:rPr>
        <w:t xml:space="preserve"> II. </w:t>
      </w:r>
      <w:r w:rsidRPr="003E4BBF">
        <w:rPr>
          <w:rFonts w:ascii="Helvetica" w:hAnsi="Helvetica" w:cs="Helvetica" w:hint="eastAsia"/>
          <w:b/>
          <w:bCs/>
          <w:color w:val="222222"/>
          <w:sz w:val="21"/>
          <w:szCs w:val="21"/>
        </w:rPr>
        <w:t>КАРТЫ</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АРЕАЛОВ</w:t>
      </w:r>
      <w:r w:rsidRPr="003E4BBF">
        <w:rPr>
          <w:rFonts w:ascii="Helvetica" w:hAnsi="Helvetica" w:cs="Helvetica"/>
          <w:b/>
          <w:bCs/>
          <w:color w:val="222222"/>
          <w:sz w:val="21"/>
          <w:szCs w:val="21"/>
        </w:rPr>
        <w:t xml:space="preserve"> 183 </w:t>
      </w:r>
      <w:r w:rsidRPr="003E4BBF">
        <w:rPr>
          <w:rFonts w:ascii="Helvetica" w:hAnsi="Helvetica" w:cs="Helvetica" w:hint="eastAsia"/>
          <w:b/>
          <w:bCs/>
          <w:color w:val="222222"/>
          <w:sz w:val="21"/>
          <w:szCs w:val="21"/>
        </w:rPr>
        <w:t>ПРИЛОЖЕНИЕ</w:t>
      </w:r>
      <w:r w:rsidRPr="003E4BBF">
        <w:rPr>
          <w:rFonts w:ascii="Helvetica" w:hAnsi="Helvetica" w:cs="Helvetica"/>
          <w:b/>
          <w:bCs/>
          <w:color w:val="222222"/>
          <w:sz w:val="21"/>
          <w:szCs w:val="21"/>
        </w:rPr>
        <w:t xml:space="preserve"> III. </w:t>
      </w:r>
      <w:r w:rsidRPr="003E4BBF">
        <w:rPr>
          <w:rFonts w:ascii="Helvetica" w:hAnsi="Helvetica" w:cs="Helvetica" w:hint="eastAsia"/>
          <w:b/>
          <w:bCs/>
          <w:color w:val="222222"/>
          <w:sz w:val="21"/>
          <w:szCs w:val="21"/>
        </w:rPr>
        <w:t>КОЛИЧЕСТВЕННОЕ</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СОДЕРЖАНИЕ</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И</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КАЧЕСТВЕННЫЙ</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СОСТАВ</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КУМАРИНОВ</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ПРЕДСТАВ</w:t>
      </w:r>
      <w:r w:rsidRPr="003E4BBF">
        <w:rPr>
          <w:rFonts w:ascii="Helvetica" w:hAnsi="Helvetica" w:cs="Helvetica" w:hint="eastAsia"/>
          <w:b/>
          <w:bCs/>
          <w:color w:val="222222"/>
          <w:sz w:val="21"/>
          <w:szCs w:val="21"/>
        </w:rPr>
        <w:lastRenderedPageBreak/>
        <w:t>ИТЕЛЕЙ</w:t>
      </w:r>
      <w:r w:rsidRPr="003E4BBF">
        <w:rPr>
          <w:rFonts w:ascii="Helvetica" w:hAnsi="Helvetica" w:cs="Helvetica"/>
          <w:b/>
          <w:bCs/>
          <w:color w:val="222222"/>
          <w:sz w:val="21"/>
          <w:szCs w:val="21"/>
        </w:rPr>
        <w:t xml:space="preserve"> </w:t>
      </w:r>
      <w:r w:rsidRPr="003E4BBF">
        <w:rPr>
          <w:rFonts w:ascii="Helvetica" w:hAnsi="Helvetica" w:cs="Helvetica" w:hint="eastAsia"/>
          <w:b/>
          <w:bCs/>
          <w:color w:val="222222"/>
          <w:sz w:val="21"/>
          <w:szCs w:val="21"/>
        </w:rPr>
        <w:t>ПОДТРИБЫ</w:t>
      </w:r>
      <w:r w:rsidRPr="003E4BBF">
        <w:rPr>
          <w:rFonts w:ascii="Helvetica" w:hAnsi="Helvetica" w:cs="Helvetica"/>
          <w:b/>
          <w:bCs/>
          <w:color w:val="222222"/>
          <w:sz w:val="21"/>
          <w:szCs w:val="21"/>
        </w:rPr>
        <w:t xml:space="preserve"> ASTERINAE</w:t>
      </w:r>
    </w:p>
    <w:sectPr w:rsidR="008A0C40" w:rsidRPr="003E4BB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84CC3" w14:textId="77777777" w:rsidR="000D0B17" w:rsidRDefault="000D0B17">
      <w:pPr>
        <w:spacing w:after="0" w:line="240" w:lineRule="auto"/>
      </w:pPr>
      <w:r>
        <w:separator/>
      </w:r>
    </w:p>
  </w:endnote>
  <w:endnote w:type="continuationSeparator" w:id="0">
    <w:p w14:paraId="4E1C19CB" w14:textId="77777777" w:rsidR="000D0B17" w:rsidRDefault="000D0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C0659" w14:textId="77777777" w:rsidR="000D0B17" w:rsidRDefault="000D0B17"/>
    <w:p w14:paraId="297C7E3E" w14:textId="77777777" w:rsidR="000D0B17" w:rsidRDefault="000D0B17"/>
    <w:p w14:paraId="2803D862" w14:textId="77777777" w:rsidR="000D0B17" w:rsidRDefault="000D0B17"/>
    <w:p w14:paraId="3690E27F" w14:textId="77777777" w:rsidR="000D0B17" w:rsidRDefault="000D0B17"/>
    <w:p w14:paraId="6F4DF322" w14:textId="77777777" w:rsidR="000D0B17" w:rsidRDefault="000D0B17"/>
    <w:p w14:paraId="1C7546C1" w14:textId="77777777" w:rsidR="000D0B17" w:rsidRDefault="000D0B17"/>
    <w:p w14:paraId="5A282710" w14:textId="77777777" w:rsidR="000D0B17" w:rsidRDefault="000D0B1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95CB85" wp14:editId="6FAD9AE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AF74E" w14:textId="77777777" w:rsidR="000D0B17" w:rsidRDefault="000D0B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95CB8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1AF74E" w14:textId="77777777" w:rsidR="000D0B17" w:rsidRDefault="000D0B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6F7F8E" w14:textId="77777777" w:rsidR="000D0B17" w:rsidRDefault="000D0B17"/>
    <w:p w14:paraId="3D7D5642" w14:textId="77777777" w:rsidR="000D0B17" w:rsidRDefault="000D0B17"/>
    <w:p w14:paraId="0C62FC7E" w14:textId="77777777" w:rsidR="000D0B17" w:rsidRDefault="000D0B1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1DB90F" wp14:editId="7951669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0B7B9" w14:textId="77777777" w:rsidR="000D0B17" w:rsidRDefault="000D0B17"/>
                          <w:p w14:paraId="2ED51E75" w14:textId="77777777" w:rsidR="000D0B17" w:rsidRDefault="000D0B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1DB9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40B7B9" w14:textId="77777777" w:rsidR="000D0B17" w:rsidRDefault="000D0B17"/>
                    <w:p w14:paraId="2ED51E75" w14:textId="77777777" w:rsidR="000D0B17" w:rsidRDefault="000D0B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7D316F" w14:textId="77777777" w:rsidR="000D0B17" w:rsidRDefault="000D0B17"/>
    <w:p w14:paraId="79DE49FC" w14:textId="77777777" w:rsidR="000D0B17" w:rsidRDefault="000D0B17">
      <w:pPr>
        <w:rPr>
          <w:sz w:val="2"/>
          <w:szCs w:val="2"/>
        </w:rPr>
      </w:pPr>
    </w:p>
    <w:p w14:paraId="5FC94081" w14:textId="77777777" w:rsidR="000D0B17" w:rsidRDefault="000D0B17"/>
    <w:p w14:paraId="46BC8DB9" w14:textId="77777777" w:rsidR="000D0B17" w:rsidRDefault="000D0B17">
      <w:pPr>
        <w:spacing w:after="0" w:line="240" w:lineRule="auto"/>
      </w:pPr>
    </w:p>
  </w:footnote>
  <w:footnote w:type="continuationSeparator" w:id="0">
    <w:p w14:paraId="09CE8B80" w14:textId="77777777" w:rsidR="000D0B17" w:rsidRDefault="000D0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1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16824</TotalTime>
  <Pages>4</Pages>
  <Words>306</Words>
  <Characters>1748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732</cp:revision>
  <cp:lastPrinted>2009-02-06T05:36:00Z</cp:lastPrinted>
  <dcterms:created xsi:type="dcterms:W3CDTF">2025-11-25T20:19:00Z</dcterms:created>
  <dcterms:modified xsi:type="dcterms:W3CDTF">2025-12-22T19:20:00Z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