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5C3DE" w14:textId="129F1A69" w:rsidR="00804473" w:rsidRDefault="00012168" w:rsidP="00012168">
      <w:pPr>
        <w:rPr>
          <w:lang w:val="ru-RU"/>
        </w:rPr>
      </w:pPr>
      <w:r w:rsidRPr="00012168">
        <w:rPr>
          <w:rFonts w:hint="eastAsia"/>
          <w:lang w:val="ru-RU"/>
        </w:rPr>
        <w:t>Совершенствование</w:t>
      </w:r>
      <w:r w:rsidRPr="00012168">
        <w:rPr>
          <w:lang w:val="ru-RU"/>
        </w:rPr>
        <w:t xml:space="preserve"> </w:t>
      </w:r>
      <w:r w:rsidRPr="00012168">
        <w:rPr>
          <w:rFonts w:hint="eastAsia"/>
          <w:lang w:val="ru-RU"/>
        </w:rPr>
        <w:t>организации</w:t>
      </w:r>
      <w:r w:rsidRPr="00012168">
        <w:rPr>
          <w:lang w:val="ru-RU"/>
        </w:rPr>
        <w:t xml:space="preserve"> </w:t>
      </w:r>
      <w:r w:rsidRPr="00012168">
        <w:rPr>
          <w:rFonts w:hint="eastAsia"/>
          <w:lang w:val="ru-RU"/>
        </w:rPr>
        <w:t>профилактической</w:t>
      </w:r>
      <w:r w:rsidRPr="00012168">
        <w:rPr>
          <w:lang w:val="ru-RU"/>
        </w:rPr>
        <w:t xml:space="preserve"> </w:t>
      </w:r>
      <w:r w:rsidRPr="00012168">
        <w:rPr>
          <w:rFonts w:hint="eastAsia"/>
          <w:lang w:val="ru-RU"/>
        </w:rPr>
        <w:t>стоматологический</w:t>
      </w:r>
      <w:r w:rsidRPr="00012168">
        <w:rPr>
          <w:lang w:val="ru-RU"/>
        </w:rPr>
        <w:t xml:space="preserve"> </w:t>
      </w:r>
      <w:r w:rsidRPr="00012168">
        <w:rPr>
          <w:rFonts w:hint="eastAsia"/>
          <w:lang w:val="ru-RU"/>
        </w:rPr>
        <w:t>помощи</w:t>
      </w:r>
      <w:r w:rsidRPr="00012168">
        <w:rPr>
          <w:lang w:val="ru-RU"/>
        </w:rPr>
        <w:t xml:space="preserve"> </w:t>
      </w:r>
      <w:r w:rsidRPr="00012168">
        <w:rPr>
          <w:rFonts w:hint="eastAsia"/>
          <w:lang w:val="ru-RU"/>
        </w:rPr>
        <w:t>школьникам</w:t>
      </w:r>
      <w:r>
        <w:rPr>
          <w:lang w:val="ru-RU"/>
        </w:rPr>
        <w:t xml:space="preserve"> </w:t>
      </w:r>
      <w:r w:rsidRPr="00012168">
        <w:rPr>
          <w:rFonts w:hint="eastAsia"/>
          <w:lang w:val="ru-RU"/>
        </w:rPr>
        <w:t>Эрк</w:t>
      </w:r>
      <w:r w:rsidRPr="00012168">
        <w:rPr>
          <w:lang w:val="ru-RU"/>
        </w:rPr>
        <w:t xml:space="preserve">, </w:t>
      </w:r>
      <w:r w:rsidRPr="00012168">
        <w:rPr>
          <w:rFonts w:hint="eastAsia"/>
          <w:lang w:val="ru-RU"/>
        </w:rPr>
        <w:t>Алексей</w:t>
      </w:r>
      <w:r w:rsidRPr="00012168">
        <w:rPr>
          <w:lang w:val="ru-RU"/>
        </w:rPr>
        <w:t xml:space="preserve"> </w:t>
      </w:r>
      <w:r w:rsidRPr="00012168">
        <w:rPr>
          <w:rFonts w:hint="eastAsia"/>
          <w:lang w:val="ru-RU"/>
        </w:rPr>
        <w:t>Алоисович</w:t>
      </w:r>
    </w:p>
    <w:p w14:paraId="405CA4DB" w14:textId="77777777" w:rsidR="00012168" w:rsidRDefault="00012168" w:rsidP="00012168">
      <w:r>
        <w:rPr>
          <w:rFonts w:hint="eastAsia"/>
        </w:rPr>
        <w:t>ОГЛАВЛЕНИЕ</w:t>
      </w:r>
      <w:r>
        <w:t xml:space="preserve"> </w:t>
      </w:r>
      <w:r>
        <w:rPr>
          <w:rFonts w:hint="eastAsia"/>
        </w:rPr>
        <w:t>ДИССЕРТАЦИИ</w:t>
      </w:r>
    </w:p>
    <w:p w14:paraId="3D2D30F0" w14:textId="77777777" w:rsidR="00012168" w:rsidRDefault="00012168" w:rsidP="00012168">
      <w:r>
        <w:rPr>
          <w:rFonts w:hint="eastAsia"/>
        </w:rPr>
        <w:t>кандидат</w:t>
      </w:r>
      <w:r>
        <w:t xml:space="preserve"> </w:t>
      </w:r>
      <w:r>
        <w:rPr>
          <w:rFonts w:hint="eastAsia"/>
        </w:rPr>
        <w:t>наук</w:t>
      </w:r>
      <w:r>
        <w:t xml:space="preserve"> </w:t>
      </w:r>
      <w:r>
        <w:rPr>
          <w:rFonts w:hint="eastAsia"/>
        </w:rPr>
        <w:t>Эрк</w:t>
      </w:r>
      <w:r>
        <w:t xml:space="preserve">, </w:t>
      </w:r>
      <w:r>
        <w:rPr>
          <w:rFonts w:hint="eastAsia"/>
        </w:rPr>
        <w:t>Алексей</w:t>
      </w:r>
      <w:r>
        <w:t xml:space="preserve"> </w:t>
      </w:r>
      <w:r>
        <w:rPr>
          <w:rFonts w:hint="eastAsia"/>
        </w:rPr>
        <w:t>Алоисович</w:t>
      </w:r>
    </w:p>
    <w:p w14:paraId="09BB36B1" w14:textId="77777777" w:rsidR="00012168" w:rsidRDefault="00012168" w:rsidP="00012168">
      <w:r>
        <w:rPr>
          <w:rFonts w:hint="eastAsia"/>
        </w:rPr>
        <w:t>СОДЕРЖАНИЕ</w:t>
      </w:r>
    </w:p>
    <w:p w14:paraId="6E2DCD0F" w14:textId="77777777" w:rsidR="00012168" w:rsidRDefault="00012168" w:rsidP="00012168"/>
    <w:p w14:paraId="6E20B175" w14:textId="77777777" w:rsidR="00012168" w:rsidRDefault="00012168" w:rsidP="00012168">
      <w:r>
        <w:rPr>
          <w:rFonts w:hint="eastAsia"/>
        </w:rPr>
        <w:t>ВВЕДЕНИЕ</w:t>
      </w:r>
    </w:p>
    <w:p w14:paraId="7744BCD4" w14:textId="77777777" w:rsidR="00012168" w:rsidRDefault="00012168" w:rsidP="00012168"/>
    <w:p w14:paraId="230CFD70" w14:textId="77777777" w:rsidR="00012168" w:rsidRDefault="00012168" w:rsidP="00012168">
      <w:r>
        <w:rPr>
          <w:rFonts w:hint="eastAsia"/>
        </w:rPr>
        <w:t>ГЛАВА</w:t>
      </w:r>
      <w:r>
        <w:t xml:space="preserve"> 1. </w:t>
      </w:r>
      <w:r>
        <w:rPr>
          <w:rFonts w:hint="eastAsia"/>
        </w:rPr>
        <w:t>АНАЛИЗ</w:t>
      </w:r>
      <w:r>
        <w:t xml:space="preserve"> </w:t>
      </w:r>
      <w:r>
        <w:rPr>
          <w:rFonts w:hint="eastAsia"/>
        </w:rPr>
        <w:t>ПРОБЛЕМЫ</w:t>
      </w:r>
      <w:r>
        <w:t xml:space="preserve"> </w:t>
      </w:r>
      <w:r>
        <w:rPr>
          <w:rFonts w:hint="eastAsia"/>
        </w:rPr>
        <w:t>ОРГАНИЗАЦИИ</w:t>
      </w:r>
      <w:r>
        <w:t xml:space="preserve"> </w:t>
      </w:r>
      <w:r>
        <w:rPr>
          <w:rFonts w:hint="eastAsia"/>
        </w:rPr>
        <w:t>СТОМАТОЛОГИЧЕСКОЙ</w:t>
      </w:r>
      <w:r>
        <w:t xml:space="preserve"> </w:t>
      </w:r>
      <w:r>
        <w:rPr>
          <w:rFonts w:hint="eastAsia"/>
        </w:rPr>
        <w:t>ПОМОЩИ</w:t>
      </w:r>
      <w:r>
        <w:t xml:space="preserve"> </w:t>
      </w:r>
      <w:r>
        <w:rPr>
          <w:rFonts w:hint="eastAsia"/>
        </w:rPr>
        <w:t>ШКОЛЬНИКАМ</w:t>
      </w:r>
      <w:r>
        <w:t xml:space="preserve"> (</w:t>
      </w:r>
      <w:r>
        <w:rPr>
          <w:rFonts w:hint="eastAsia"/>
        </w:rPr>
        <w:t>обзор</w:t>
      </w:r>
    </w:p>
    <w:p w14:paraId="4463853C" w14:textId="77777777" w:rsidR="00012168" w:rsidRDefault="00012168" w:rsidP="00012168"/>
    <w:p w14:paraId="38FB1694" w14:textId="77777777" w:rsidR="00012168" w:rsidRDefault="00012168" w:rsidP="00012168">
      <w:r>
        <w:rPr>
          <w:rFonts w:hint="eastAsia"/>
        </w:rPr>
        <w:t>литературы</w:t>
      </w:r>
      <w:r>
        <w:t>)</w:t>
      </w:r>
    </w:p>
    <w:p w14:paraId="139E060F" w14:textId="77777777" w:rsidR="00012168" w:rsidRDefault="00012168" w:rsidP="00012168"/>
    <w:p w14:paraId="305B1C35" w14:textId="77777777" w:rsidR="00012168" w:rsidRDefault="00012168" w:rsidP="00012168">
      <w:r>
        <w:rPr>
          <w:rFonts w:hint="eastAsia"/>
        </w:rPr>
        <w:t>ГЛАВА</w:t>
      </w:r>
      <w:r>
        <w:t xml:space="preserve"> 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ИССЛЕДОВАНИЯ</w:t>
      </w:r>
    </w:p>
    <w:p w14:paraId="3255DDEB" w14:textId="77777777" w:rsidR="00012168" w:rsidRDefault="00012168" w:rsidP="00012168"/>
    <w:p w14:paraId="232F50D9" w14:textId="77777777" w:rsidR="00012168" w:rsidRDefault="00012168" w:rsidP="00012168">
      <w:r>
        <w:rPr>
          <w:rFonts w:hint="eastAsia"/>
        </w:rPr>
        <w:t>ГЛАВА</w:t>
      </w:r>
      <w:r>
        <w:t xml:space="preserve"> 3. </w:t>
      </w:r>
      <w:r>
        <w:rPr>
          <w:rFonts w:hint="eastAsia"/>
        </w:rPr>
        <w:t>ЗАБОЛЕВАЕМОСТЬ</w:t>
      </w:r>
      <w:r>
        <w:t xml:space="preserve"> </w:t>
      </w:r>
      <w:r>
        <w:rPr>
          <w:rFonts w:hint="eastAsia"/>
        </w:rPr>
        <w:t>ШКОЛЬНИКОВ</w:t>
      </w:r>
      <w:r>
        <w:t xml:space="preserve"> </w:t>
      </w:r>
      <w:r>
        <w:rPr>
          <w:rFonts w:hint="eastAsia"/>
        </w:rPr>
        <w:t>БОЛЕЗНЯМИ</w:t>
      </w:r>
    </w:p>
    <w:p w14:paraId="693D4B74" w14:textId="77777777" w:rsidR="00012168" w:rsidRDefault="00012168" w:rsidP="00012168"/>
    <w:p w14:paraId="6F848AF0" w14:textId="77777777" w:rsidR="00012168" w:rsidRDefault="00012168" w:rsidP="00012168">
      <w:r>
        <w:rPr>
          <w:rFonts w:hint="eastAsia"/>
        </w:rPr>
        <w:t>ПОЛОСТИ</w:t>
      </w:r>
      <w:r>
        <w:t xml:space="preserve"> </w:t>
      </w:r>
      <w:r>
        <w:rPr>
          <w:rFonts w:hint="eastAsia"/>
        </w:rPr>
        <w:t>РТА</w:t>
      </w:r>
      <w:r>
        <w:t xml:space="preserve"> </w:t>
      </w:r>
      <w:r>
        <w:rPr>
          <w:rFonts w:hint="eastAsia"/>
        </w:rPr>
        <w:t>И</w:t>
      </w:r>
      <w:r>
        <w:t xml:space="preserve"> </w:t>
      </w:r>
      <w:r>
        <w:rPr>
          <w:rFonts w:hint="eastAsia"/>
        </w:rPr>
        <w:t>ЗУБОВ</w:t>
      </w:r>
    </w:p>
    <w:p w14:paraId="4AD3054F" w14:textId="77777777" w:rsidR="00012168" w:rsidRDefault="00012168" w:rsidP="00012168"/>
    <w:p w14:paraId="1C7F85BD" w14:textId="77777777" w:rsidR="00012168" w:rsidRDefault="00012168" w:rsidP="00012168">
      <w:r>
        <w:t xml:space="preserve">3.1. </w:t>
      </w:r>
      <w:r>
        <w:rPr>
          <w:rFonts w:hint="eastAsia"/>
        </w:rPr>
        <w:t>Распространенность</w:t>
      </w:r>
      <w:r>
        <w:t xml:space="preserve"> </w:t>
      </w:r>
      <w:r>
        <w:rPr>
          <w:rFonts w:hint="eastAsia"/>
        </w:rPr>
        <w:t>и</w:t>
      </w:r>
      <w:r>
        <w:t xml:space="preserve"> </w:t>
      </w:r>
      <w:r>
        <w:rPr>
          <w:rFonts w:hint="eastAsia"/>
        </w:rPr>
        <w:t>интенсивность</w:t>
      </w:r>
      <w:r>
        <w:t xml:space="preserve"> </w:t>
      </w:r>
      <w:r>
        <w:rPr>
          <w:rFonts w:hint="eastAsia"/>
        </w:rPr>
        <w:t>кариеса</w:t>
      </w:r>
      <w:r>
        <w:t xml:space="preserve"> </w:t>
      </w:r>
      <w:r>
        <w:rPr>
          <w:rFonts w:hint="eastAsia"/>
        </w:rPr>
        <w:t>зубов</w:t>
      </w:r>
    </w:p>
    <w:p w14:paraId="633A5590" w14:textId="77777777" w:rsidR="00012168" w:rsidRDefault="00012168" w:rsidP="00012168"/>
    <w:p w14:paraId="4FF14E1A" w14:textId="77777777" w:rsidR="00012168" w:rsidRDefault="00012168" w:rsidP="00012168">
      <w:r>
        <w:t xml:space="preserve">3.2. </w:t>
      </w:r>
      <w:r>
        <w:rPr>
          <w:rFonts w:hint="eastAsia"/>
        </w:rPr>
        <w:t>Результаты</w:t>
      </w:r>
      <w:r>
        <w:t xml:space="preserve"> </w:t>
      </w:r>
      <w:r>
        <w:rPr>
          <w:rFonts w:hint="eastAsia"/>
        </w:rPr>
        <w:t>оценки</w:t>
      </w:r>
      <w:r>
        <w:t xml:space="preserve"> </w:t>
      </w:r>
      <w:r>
        <w:rPr>
          <w:rFonts w:hint="eastAsia"/>
        </w:rPr>
        <w:t>гигиены</w:t>
      </w:r>
      <w:r>
        <w:t xml:space="preserve"> </w:t>
      </w:r>
      <w:r>
        <w:rPr>
          <w:rFonts w:hint="eastAsia"/>
        </w:rPr>
        <w:t>полости</w:t>
      </w:r>
      <w:r>
        <w:t xml:space="preserve"> </w:t>
      </w:r>
      <w:r>
        <w:rPr>
          <w:rFonts w:hint="eastAsia"/>
        </w:rPr>
        <w:t>рта</w:t>
      </w:r>
    </w:p>
    <w:p w14:paraId="774E1EA6" w14:textId="77777777" w:rsidR="00012168" w:rsidRDefault="00012168" w:rsidP="00012168"/>
    <w:p w14:paraId="0AFAB307" w14:textId="77777777" w:rsidR="00012168" w:rsidRDefault="00012168" w:rsidP="00012168">
      <w:r>
        <w:t xml:space="preserve">3.3. </w:t>
      </w:r>
      <w:r>
        <w:rPr>
          <w:rFonts w:hint="eastAsia"/>
        </w:rPr>
        <w:t>Распространенность</w:t>
      </w:r>
      <w:r>
        <w:t xml:space="preserve"> </w:t>
      </w:r>
      <w:r>
        <w:rPr>
          <w:rFonts w:hint="eastAsia"/>
        </w:rPr>
        <w:t>признаков</w:t>
      </w:r>
      <w:r>
        <w:t xml:space="preserve"> </w:t>
      </w:r>
      <w:r>
        <w:rPr>
          <w:rFonts w:hint="eastAsia"/>
        </w:rPr>
        <w:t>поражения</w:t>
      </w:r>
      <w:r>
        <w:t xml:space="preserve"> </w:t>
      </w:r>
      <w:r>
        <w:rPr>
          <w:rFonts w:hint="eastAsia"/>
        </w:rPr>
        <w:t>тканей</w:t>
      </w:r>
      <w:r>
        <w:t xml:space="preserve"> </w:t>
      </w:r>
      <w:r>
        <w:rPr>
          <w:rFonts w:hint="eastAsia"/>
        </w:rPr>
        <w:t>пародонта</w:t>
      </w:r>
    </w:p>
    <w:p w14:paraId="4EB2DC99" w14:textId="77777777" w:rsidR="00012168" w:rsidRDefault="00012168" w:rsidP="00012168"/>
    <w:p w14:paraId="3EC5B73E" w14:textId="77777777" w:rsidR="00012168" w:rsidRDefault="00012168" w:rsidP="00012168">
      <w:r>
        <w:t xml:space="preserve">3.4. </w:t>
      </w:r>
      <w:r>
        <w:rPr>
          <w:rFonts w:hint="eastAsia"/>
        </w:rPr>
        <w:t>Распространенность</w:t>
      </w:r>
      <w:r>
        <w:t xml:space="preserve"> </w:t>
      </w:r>
      <w:r>
        <w:rPr>
          <w:rFonts w:hint="eastAsia"/>
        </w:rPr>
        <w:t>зубочелюстных</w:t>
      </w:r>
      <w:r>
        <w:t xml:space="preserve"> </w:t>
      </w:r>
      <w:r>
        <w:rPr>
          <w:rFonts w:hint="eastAsia"/>
        </w:rPr>
        <w:t>аномалий</w:t>
      </w:r>
      <w:r>
        <w:t xml:space="preserve"> </w:t>
      </w:r>
      <w:r>
        <w:rPr>
          <w:rFonts w:hint="eastAsia"/>
        </w:rPr>
        <w:t>и</w:t>
      </w:r>
      <w:r>
        <w:t xml:space="preserve"> </w:t>
      </w:r>
      <w:r>
        <w:rPr>
          <w:rFonts w:hint="eastAsia"/>
        </w:rPr>
        <w:t>деформаций</w:t>
      </w:r>
    </w:p>
    <w:p w14:paraId="4213A150" w14:textId="77777777" w:rsidR="00012168" w:rsidRDefault="00012168" w:rsidP="00012168"/>
    <w:p w14:paraId="06204119" w14:textId="77777777" w:rsidR="00012168" w:rsidRDefault="00012168" w:rsidP="00012168">
      <w:r>
        <w:rPr>
          <w:rFonts w:hint="eastAsia"/>
        </w:rPr>
        <w:t>ГЛАВА</w:t>
      </w:r>
      <w:r>
        <w:t xml:space="preserve"> 4. </w:t>
      </w:r>
      <w:r>
        <w:rPr>
          <w:rFonts w:hint="eastAsia"/>
        </w:rPr>
        <w:t>ОРГАНИЗАЦИЯ</w:t>
      </w:r>
      <w:r>
        <w:t xml:space="preserve"> </w:t>
      </w:r>
      <w:r>
        <w:rPr>
          <w:rFonts w:hint="eastAsia"/>
        </w:rPr>
        <w:t>СТОМАТОЛОГИЧЕСКОЙ</w:t>
      </w:r>
      <w:r>
        <w:t xml:space="preserve"> </w:t>
      </w:r>
      <w:r>
        <w:rPr>
          <w:rFonts w:hint="eastAsia"/>
        </w:rPr>
        <w:t>ПОМОЩИ</w:t>
      </w:r>
    </w:p>
    <w:p w14:paraId="1E6E170E" w14:textId="77777777" w:rsidR="00012168" w:rsidRDefault="00012168" w:rsidP="00012168"/>
    <w:p w14:paraId="007725B1" w14:textId="77777777" w:rsidR="00012168" w:rsidRDefault="00012168" w:rsidP="00012168">
      <w:r>
        <w:rPr>
          <w:rFonts w:hint="eastAsia"/>
        </w:rPr>
        <w:lastRenderedPageBreak/>
        <w:t>ДЕТЯМ</w:t>
      </w:r>
    </w:p>
    <w:p w14:paraId="75EDB437" w14:textId="77777777" w:rsidR="00012168" w:rsidRDefault="00012168" w:rsidP="00012168"/>
    <w:p w14:paraId="3B2795AC" w14:textId="77777777" w:rsidR="00012168" w:rsidRDefault="00012168" w:rsidP="00012168">
      <w:r>
        <w:t xml:space="preserve">4.1. </w:t>
      </w:r>
      <w:r>
        <w:rPr>
          <w:rFonts w:hint="eastAsia"/>
        </w:rPr>
        <w:t>Оценка</w:t>
      </w:r>
      <w:r>
        <w:t xml:space="preserve"> </w:t>
      </w:r>
      <w:r>
        <w:rPr>
          <w:rFonts w:hint="eastAsia"/>
        </w:rPr>
        <w:t>состояния</w:t>
      </w:r>
      <w:r>
        <w:t xml:space="preserve"> </w:t>
      </w:r>
      <w:r>
        <w:rPr>
          <w:rFonts w:hint="eastAsia"/>
        </w:rPr>
        <w:t>и</w:t>
      </w:r>
      <w:r>
        <w:t xml:space="preserve"> </w:t>
      </w:r>
      <w:r>
        <w:rPr>
          <w:rFonts w:hint="eastAsia"/>
        </w:rPr>
        <w:t>эффективности</w:t>
      </w:r>
      <w:r>
        <w:t xml:space="preserve"> </w:t>
      </w:r>
      <w:r>
        <w:rPr>
          <w:rFonts w:hint="eastAsia"/>
        </w:rPr>
        <w:t>организации</w:t>
      </w:r>
      <w:r>
        <w:t xml:space="preserve"> </w:t>
      </w:r>
      <w:r>
        <w:rPr>
          <w:rFonts w:hint="eastAsia"/>
        </w:rPr>
        <w:t>стоматологической</w:t>
      </w:r>
      <w:r>
        <w:t xml:space="preserve"> </w:t>
      </w:r>
      <w:r>
        <w:rPr>
          <w:rFonts w:hint="eastAsia"/>
        </w:rPr>
        <w:t>помощи</w:t>
      </w:r>
      <w:r>
        <w:t xml:space="preserve"> </w:t>
      </w:r>
      <w:r>
        <w:rPr>
          <w:rFonts w:hint="eastAsia"/>
        </w:rPr>
        <w:t>детям</w:t>
      </w:r>
    </w:p>
    <w:p w14:paraId="78A5B7E1" w14:textId="77777777" w:rsidR="00012168" w:rsidRDefault="00012168" w:rsidP="00012168"/>
    <w:p w14:paraId="088C2F1F" w14:textId="77777777" w:rsidR="00012168" w:rsidRDefault="00012168" w:rsidP="00012168">
      <w:r>
        <w:t xml:space="preserve">4.2. </w:t>
      </w:r>
      <w:r>
        <w:rPr>
          <w:rFonts w:hint="eastAsia"/>
        </w:rPr>
        <w:t>Социологическая</w:t>
      </w:r>
      <w:r>
        <w:t xml:space="preserve"> </w:t>
      </w:r>
      <w:r>
        <w:rPr>
          <w:rFonts w:hint="eastAsia"/>
        </w:rPr>
        <w:t>оценка</w:t>
      </w:r>
      <w:r>
        <w:t xml:space="preserve"> </w:t>
      </w:r>
      <w:r>
        <w:rPr>
          <w:rFonts w:hint="eastAsia"/>
        </w:rPr>
        <w:t>уровня</w:t>
      </w:r>
      <w:r>
        <w:t xml:space="preserve"> </w:t>
      </w:r>
      <w:r>
        <w:rPr>
          <w:rFonts w:hint="eastAsia"/>
        </w:rPr>
        <w:t>знаний</w:t>
      </w:r>
      <w:r>
        <w:t xml:space="preserve"> </w:t>
      </w:r>
      <w:r>
        <w:rPr>
          <w:rFonts w:hint="eastAsia"/>
        </w:rPr>
        <w:t>и</w:t>
      </w:r>
      <w:r>
        <w:t xml:space="preserve"> </w:t>
      </w:r>
      <w:r>
        <w:rPr>
          <w:rFonts w:hint="eastAsia"/>
        </w:rPr>
        <w:t>навыков</w:t>
      </w:r>
      <w:r>
        <w:t xml:space="preserve"> </w:t>
      </w:r>
      <w:r>
        <w:rPr>
          <w:rFonts w:hint="eastAsia"/>
        </w:rPr>
        <w:t>гигиены</w:t>
      </w:r>
      <w:r>
        <w:t xml:space="preserve"> </w:t>
      </w:r>
      <w:r>
        <w:rPr>
          <w:rFonts w:hint="eastAsia"/>
        </w:rPr>
        <w:t>полости</w:t>
      </w:r>
      <w:r>
        <w:t xml:space="preserve"> </w:t>
      </w:r>
      <w:r>
        <w:rPr>
          <w:rFonts w:hint="eastAsia"/>
        </w:rPr>
        <w:t>рта</w:t>
      </w:r>
      <w:r>
        <w:t xml:space="preserve"> </w:t>
      </w:r>
      <w:r>
        <w:rPr>
          <w:rFonts w:hint="eastAsia"/>
        </w:rPr>
        <w:t>у</w:t>
      </w:r>
      <w:r>
        <w:t xml:space="preserve"> </w:t>
      </w:r>
      <w:r>
        <w:rPr>
          <w:rFonts w:hint="eastAsia"/>
        </w:rPr>
        <w:t>школьников</w:t>
      </w:r>
    </w:p>
    <w:p w14:paraId="04F87FD2" w14:textId="77777777" w:rsidR="00012168" w:rsidRDefault="00012168" w:rsidP="00012168"/>
    <w:p w14:paraId="4C4C60AC" w14:textId="77777777" w:rsidR="00012168" w:rsidRDefault="00012168" w:rsidP="00012168">
      <w:r>
        <w:rPr>
          <w:rFonts w:hint="eastAsia"/>
        </w:rPr>
        <w:t>ГЛАВА</w:t>
      </w:r>
      <w:r>
        <w:t xml:space="preserve"> 5. </w:t>
      </w:r>
      <w:r>
        <w:rPr>
          <w:rFonts w:hint="eastAsia"/>
        </w:rPr>
        <w:t>ПРОГРАММА</w:t>
      </w:r>
      <w:r>
        <w:t xml:space="preserve"> </w:t>
      </w:r>
      <w:r>
        <w:rPr>
          <w:rFonts w:hint="eastAsia"/>
        </w:rPr>
        <w:t>ПРОФИЛАКТИКИ</w:t>
      </w:r>
      <w:r>
        <w:t xml:space="preserve"> </w:t>
      </w:r>
      <w:r>
        <w:rPr>
          <w:rFonts w:hint="eastAsia"/>
        </w:rPr>
        <w:t>КАРИЕСА</w:t>
      </w:r>
      <w:r>
        <w:t xml:space="preserve"> </w:t>
      </w:r>
      <w:r>
        <w:rPr>
          <w:rFonts w:hint="eastAsia"/>
        </w:rPr>
        <w:t>ЗУБОВ</w:t>
      </w:r>
    </w:p>
    <w:p w14:paraId="292587F8" w14:textId="77777777" w:rsidR="00012168" w:rsidRDefault="00012168" w:rsidP="00012168"/>
    <w:p w14:paraId="1FDDF4A3" w14:textId="77777777" w:rsidR="00012168" w:rsidRDefault="00012168" w:rsidP="00012168">
      <w:r>
        <w:rPr>
          <w:rFonts w:hint="eastAsia"/>
        </w:rPr>
        <w:t>У</w:t>
      </w:r>
      <w:r>
        <w:t xml:space="preserve"> </w:t>
      </w:r>
      <w:r>
        <w:rPr>
          <w:rFonts w:hint="eastAsia"/>
        </w:rPr>
        <w:t>ШКОЛЬНИКОВ</w:t>
      </w:r>
      <w:r>
        <w:t xml:space="preserve"> </w:t>
      </w:r>
      <w:r>
        <w:rPr>
          <w:rFonts w:hint="eastAsia"/>
        </w:rPr>
        <w:t>И</w:t>
      </w:r>
      <w:r>
        <w:t xml:space="preserve"> </w:t>
      </w:r>
      <w:r>
        <w:rPr>
          <w:rFonts w:hint="eastAsia"/>
        </w:rPr>
        <w:t>ОЦЕНКА</w:t>
      </w:r>
      <w:r>
        <w:t xml:space="preserve"> </w:t>
      </w:r>
      <w:r>
        <w:rPr>
          <w:rFonts w:hint="eastAsia"/>
        </w:rPr>
        <w:t>ЕЕ</w:t>
      </w:r>
      <w:r>
        <w:t xml:space="preserve"> </w:t>
      </w:r>
      <w:r>
        <w:rPr>
          <w:rFonts w:hint="eastAsia"/>
        </w:rPr>
        <w:t>ЭФФЕКТИВНОСТИ</w:t>
      </w:r>
    </w:p>
    <w:p w14:paraId="20FEC5E4" w14:textId="77777777" w:rsidR="00012168" w:rsidRDefault="00012168" w:rsidP="00012168"/>
    <w:p w14:paraId="68FA89E7" w14:textId="77777777" w:rsidR="00012168" w:rsidRDefault="00012168" w:rsidP="00012168">
      <w:r>
        <w:rPr>
          <w:rFonts w:hint="eastAsia"/>
        </w:rPr>
        <w:t>ЗАКЛЮЧЕНИЕ</w:t>
      </w:r>
    </w:p>
    <w:p w14:paraId="6E894718" w14:textId="77777777" w:rsidR="00012168" w:rsidRDefault="00012168" w:rsidP="00012168"/>
    <w:p w14:paraId="23795E4E" w14:textId="77777777" w:rsidR="00012168" w:rsidRDefault="00012168" w:rsidP="00012168">
      <w:r>
        <w:rPr>
          <w:rFonts w:hint="eastAsia"/>
        </w:rPr>
        <w:t>ВЫВОДЫ</w:t>
      </w:r>
    </w:p>
    <w:p w14:paraId="0223901C" w14:textId="77777777" w:rsidR="00012168" w:rsidRDefault="00012168" w:rsidP="00012168"/>
    <w:p w14:paraId="295C375F" w14:textId="77777777" w:rsidR="00012168" w:rsidRDefault="00012168" w:rsidP="00012168">
      <w:r>
        <w:rPr>
          <w:rFonts w:hint="eastAsia"/>
        </w:rPr>
        <w:t>ПРАКТИЧЕСКИЕ</w:t>
      </w:r>
      <w:r>
        <w:t xml:space="preserve"> </w:t>
      </w:r>
      <w:r>
        <w:rPr>
          <w:rFonts w:hint="eastAsia"/>
        </w:rPr>
        <w:t>РЕКОМЕНДАЦИИ</w:t>
      </w:r>
    </w:p>
    <w:p w14:paraId="51C51001" w14:textId="77777777" w:rsidR="00012168" w:rsidRDefault="00012168" w:rsidP="00012168"/>
    <w:p w14:paraId="1003D4B4" w14:textId="77777777" w:rsidR="00012168" w:rsidRDefault="00012168" w:rsidP="00012168">
      <w:r>
        <w:rPr>
          <w:rFonts w:hint="eastAsia"/>
        </w:rPr>
        <w:t>СПИСОК</w:t>
      </w:r>
      <w:r>
        <w:t xml:space="preserve"> </w:t>
      </w:r>
      <w:r>
        <w:rPr>
          <w:rFonts w:hint="eastAsia"/>
        </w:rPr>
        <w:t>ЛИТЕРАТУРЫ</w:t>
      </w:r>
    </w:p>
    <w:p w14:paraId="7E03A4CD" w14:textId="77777777" w:rsidR="00012168" w:rsidRDefault="00012168" w:rsidP="00012168"/>
    <w:p w14:paraId="2A0A4BAD" w14:textId="6CD63B24" w:rsidR="00012168" w:rsidRPr="00012168" w:rsidRDefault="00012168" w:rsidP="00012168">
      <w:r>
        <w:rPr>
          <w:rFonts w:hint="eastAsia"/>
        </w:rPr>
        <w:t>ПРИЛОЖЕНИЯ</w:t>
      </w:r>
    </w:p>
    <w:sectPr w:rsidR="00012168" w:rsidRPr="00012168" w:rsidSect="001D18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173C4" w14:textId="77777777" w:rsidR="001D18CF" w:rsidRPr="00C66E52" w:rsidRDefault="001D18CF">
      <w:pPr>
        <w:spacing w:after="0" w:line="240" w:lineRule="auto"/>
      </w:pPr>
      <w:r w:rsidRPr="00C66E52">
        <w:separator/>
      </w:r>
    </w:p>
  </w:endnote>
  <w:endnote w:type="continuationSeparator" w:id="0">
    <w:p w14:paraId="052E21B0" w14:textId="77777777" w:rsidR="001D18CF" w:rsidRPr="00C66E52" w:rsidRDefault="001D18CF">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0E32B" w14:textId="77777777" w:rsidR="001D18CF" w:rsidRPr="00C66E52" w:rsidRDefault="001D18CF"/>
    <w:p w14:paraId="4987A876" w14:textId="77777777" w:rsidR="001D18CF" w:rsidRPr="00C66E52" w:rsidRDefault="001D18CF"/>
    <w:p w14:paraId="7456876A" w14:textId="77777777" w:rsidR="001D18CF" w:rsidRPr="00C66E52" w:rsidRDefault="001D18CF"/>
    <w:p w14:paraId="3695D177" w14:textId="77777777" w:rsidR="001D18CF" w:rsidRPr="00C66E52" w:rsidRDefault="001D18CF"/>
    <w:p w14:paraId="2C9181B2" w14:textId="77777777" w:rsidR="001D18CF" w:rsidRPr="00C66E52" w:rsidRDefault="001D18CF"/>
    <w:p w14:paraId="65295DBB" w14:textId="77777777" w:rsidR="001D18CF" w:rsidRPr="00C66E52" w:rsidRDefault="001D18CF"/>
    <w:p w14:paraId="7EFDC77D" w14:textId="77777777" w:rsidR="001D18CF" w:rsidRPr="00C66E52" w:rsidRDefault="001D18CF">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D97020E" wp14:editId="2536C8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064F8" w14:textId="77777777" w:rsidR="001D18CF" w:rsidRPr="00C66E52" w:rsidRDefault="001D18C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9702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B064F8" w14:textId="77777777" w:rsidR="001D18CF" w:rsidRPr="00C66E52" w:rsidRDefault="001D18CF">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8DB1093" w14:textId="77777777" w:rsidR="001D18CF" w:rsidRPr="00C66E52" w:rsidRDefault="001D18CF"/>
    <w:p w14:paraId="3717D582" w14:textId="77777777" w:rsidR="001D18CF" w:rsidRPr="00C66E52" w:rsidRDefault="001D18CF"/>
    <w:p w14:paraId="2866AA9A" w14:textId="77777777" w:rsidR="001D18CF" w:rsidRPr="00C66E52" w:rsidRDefault="001D18CF">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1AE0291" wp14:editId="4BA546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2C67F" w14:textId="77777777" w:rsidR="001D18CF" w:rsidRPr="00C66E52" w:rsidRDefault="001D18CF"/>
                          <w:p w14:paraId="4A25D4C5" w14:textId="77777777" w:rsidR="001D18CF" w:rsidRPr="00C66E52" w:rsidRDefault="001D18C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AE02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22C67F" w14:textId="77777777" w:rsidR="001D18CF" w:rsidRPr="00C66E52" w:rsidRDefault="001D18CF"/>
                    <w:p w14:paraId="4A25D4C5" w14:textId="77777777" w:rsidR="001D18CF" w:rsidRPr="00C66E52" w:rsidRDefault="001D18CF">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5ABAFA3" w14:textId="77777777" w:rsidR="001D18CF" w:rsidRPr="00C66E52" w:rsidRDefault="001D18CF"/>
    <w:p w14:paraId="267DC3F4" w14:textId="77777777" w:rsidR="001D18CF" w:rsidRPr="00C66E52" w:rsidRDefault="001D18CF">
      <w:pPr>
        <w:rPr>
          <w:sz w:val="2"/>
          <w:szCs w:val="2"/>
        </w:rPr>
      </w:pPr>
    </w:p>
    <w:p w14:paraId="41D322E9" w14:textId="77777777" w:rsidR="001D18CF" w:rsidRPr="00C66E52" w:rsidRDefault="001D18CF"/>
    <w:p w14:paraId="5BEF121E" w14:textId="77777777" w:rsidR="001D18CF" w:rsidRPr="00C66E52" w:rsidRDefault="001D18CF">
      <w:pPr>
        <w:spacing w:after="0" w:line="240" w:lineRule="auto"/>
      </w:pPr>
    </w:p>
  </w:footnote>
  <w:footnote w:type="continuationSeparator" w:id="0">
    <w:p w14:paraId="40FDE8DF" w14:textId="77777777" w:rsidR="001D18CF" w:rsidRPr="00C66E52" w:rsidRDefault="001D18CF">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8CF"/>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25689</TotalTime>
  <Pages>2</Pages>
  <Words>149</Words>
  <Characters>852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3827</cp:revision>
  <cp:lastPrinted>2009-02-06T05:36:00Z</cp:lastPrinted>
  <dcterms:created xsi:type="dcterms:W3CDTF">2024-04-09T10:20:00Z</dcterms:created>
  <dcterms:modified xsi:type="dcterms:W3CDTF">2024-05-09T00:09:00Z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