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A3FDFC" w14:textId="77777777" w:rsidR="003D1D1F" w:rsidRDefault="003D1D1F" w:rsidP="003D1D1F">
      <w:pPr>
        <w:pStyle w:val="afffffffffffffffffffffffffff5"/>
        <w:rPr>
          <w:rFonts w:ascii="Verdana" w:hAnsi="Verdana"/>
          <w:color w:val="000000"/>
          <w:sz w:val="21"/>
          <w:szCs w:val="21"/>
        </w:rPr>
      </w:pPr>
      <w:r>
        <w:rPr>
          <w:rFonts w:ascii="Helvetica" w:hAnsi="Helvetica" w:cs="Helvetica"/>
          <w:b/>
          <w:bCs w:val="0"/>
          <w:color w:val="222222"/>
          <w:sz w:val="21"/>
          <w:szCs w:val="21"/>
        </w:rPr>
        <w:t>Задохин, Александр Григорьевич.</w:t>
      </w:r>
    </w:p>
    <w:p w14:paraId="44535C20" w14:textId="77777777" w:rsidR="003D1D1F" w:rsidRDefault="003D1D1F" w:rsidP="003D1D1F">
      <w:pPr>
        <w:pStyle w:val="20"/>
        <w:spacing w:before="0" w:after="312"/>
        <w:rPr>
          <w:rFonts w:ascii="Arial" w:hAnsi="Arial" w:cs="Arial"/>
          <w:caps/>
          <w:color w:val="333333"/>
          <w:sz w:val="27"/>
          <w:szCs w:val="27"/>
        </w:rPr>
      </w:pPr>
      <w:r>
        <w:rPr>
          <w:rFonts w:ascii="Helvetica" w:hAnsi="Helvetica" w:cs="Helvetica"/>
          <w:caps/>
          <w:color w:val="222222"/>
          <w:sz w:val="21"/>
          <w:szCs w:val="21"/>
        </w:rPr>
        <w:t>Процесс становления отношений России с новыми государствами Евразии в аспектах историко-культурной преемственности : диссертация ... доктора политических наук : 23.00.04. - Москва, 1998. - 354 с.</w:t>
      </w:r>
    </w:p>
    <w:p w14:paraId="4D021E93" w14:textId="77777777" w:rsidR="003D1D1F" w:rsidRDefault="003D1D1F" w:rsidP="003D1D1F">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доктор политических наук Задохин, Александр Григорьевич</w:t>
      </w:r>
    </w:p>
    <w:p w14:paraId="655BDD45" w14:textId="77777777" w:rsidR="003D1D1F" w:rsidRDefault="003D1D1F" w:rsidP="003D1D1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1044812D" w14:textId="77777777" w:rsidR="003D1D1F" w:rsidRDefault="003D1D1F" w:rsidP="003D1D1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Часть I. Геосоциальные и культурно-цивилизационные переменные российской внешней политики.</w:t>
      </w:r>
    </w:p>
    <w:p w14:paraId="2F1C5E69" w14:textId="77777777" w:rsidR="003D1D1F" w:rsidRDefault="003D1D1F" w:rsidP="003D1D1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Национальные архетипы и внешняя политика России.</w:t>
      </w:r>
    </w:p>
    <w:p w14:paraId="6E5EAB6C" w14:textId="77777777" w:rsidR="003D1D1F" w:rsidRDefault="003D1D1F" w:rsidP="003D1D1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Формирование архетипов и их место в национальном сознании.</w:t>
      </w:r>
    </w:p>
    <w:p w14:paraId="40E340CD" w14:textId="77777777" w:rsidR="003D1D1F" w:rsidRDefault="003D1D1F" w:rsidP="003D1D1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1.2.Внешние ориентиры самоидентификации российского общества.</w:t>
      </w:r>
    </w:p>
    <w:p w14:paraId="6939C7F8" w14:textId="77777777" w:rsidR="003D1D1F" w:rsidRDefault="003D1D1F" w:rsidP="003D1D1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1.3.Запад-Восток в российском национальном сознании.</w:t>
      </w:r>
    </w:p>
    <w:p w14:paraId="68B96A94" w14:textId="77777777" w:rsidR="003D1D1F" w:rsidRDefault="003D1D1F" w:rsidP="003D1D1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1.4.Образ США в российско-американских отношениях.</w:t>
      </w:r>
    </w:p>
    <w:p w14:paraId="2C3AA8C7" w14:textId="77777777" w:rsidR="003D1D1F" w:rsidRDefault="003D1D1F" w:rsidP="003D1D1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1.5.Архетип и панславистская доктрина России.</w:t>
      </w:r>
    </w:p>
    <w:p w14:paraId="61699B2E" w14:textId="77777777" w:rsidR="003D1D1F" w:rsidRDefault="003D1D1F" w:rsidP="003D1D1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2.Политические процессы и кризисы идентичности в Евразии в постсоветское время.</w:t>
      </w:r>
    </w:p>
    <w:p w14:paraId="2B731917" w14:textId="77777777" w:rsidR="003D1D1F" w:rsidRDefault="003D1D1F" w:rsidP="003D1D1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2.1.Контактная зона в региональной системе международных отношений.</w:t>
      </w:r>
    </w:p>
    <w:p w14:paraId="799657FA" w14:textId="77777777" w:rsidR="003D1D1F" w:rsidRDefault="003D1D1F" w:rsidP="003D1D1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2.2.Сопряжение культурных и политических процессов на Кавказе.</w:t>
      </w:r>
    </w:p>
    <w:p w14:paraId="17B9FCBF" w14:textId="77777777" w:rsidR="003D1D1F" w:rsidRDefault="003D1D1F" w:rsidP="003D1D1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2.3.Трансформация политического пространства Средней Азии.</w:t>
      </w:r>
    </w:p>
    <w:p w14:paraId="5521E6A7" w14:textId="77777777" w:rsidR="003D1D1F" w:rsidRDefault="003D1D1F" w:rsidP="003D1D1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2.4.Исламский фактор в политических процессах Кавказа и Средней Азии.</w:t>
      </w:r>
    </w:p>
    <w:p w14:paraId="109A8883" w14:textId="77777777" w:rsidR="003D1D1F" w:rsidRDefault="003D1D1F" w:rsidP="003D1D1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2.5.Этнополитическая ситуация в государствах Восточной</w:t>
      </w:r>
    </w:p>
    <w:p w14:paraId="1373B606" w14:textId="77777777" w:rsidR="003D1D1F" w:rsidRDefault="003D1D1F" w:rsidP="003D1D1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Прибалтики.</w:t>
      </w:r>
    </w:p>
    <w:p w14:paraId="591AD301" w14:textId="77777777" w:rsidR="003D1D1F" w:rsidRDefault="003D1D1F" w:rsidP="003D1D1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2.6. Политические процессы в приднестровско-прикарпатской контактной зоне.</w:t>
      </w:r>
    </w:p>
    <w:p w14:paraId="751DAA7F" w14:textId="77777777" w:rsidR="003D1D1F" w:rsidRDefault="003D1D1F" w:rsidP="003D1D1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ЧАСТЬ II. Внешняя политика России в Евразии</w:t>
      </w:r>
    </w:p>
    <w:p w14:paraId="0E22C1E0" w14:textId="77777777" w:rsidR="003D1D1F" w:rsidRDefault="003D1D1F" w:rsidP="003D1D1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Южное направление евразийской внешней политики России.</w:t>
      </w:r>
    </w:p>
    <w:p w14:paraId="66746C0A" w14:textId="77777777" w:rsidR="003D1D1F" w:rsidRDefault="003D1D1F" w:rsidP="003D1D1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3.1. Культурно-психологические особенности формирования международных отношений России с государствами Средней Азии и Кавказа.</w:t>
      </w:r>
    </w:p>
    <w:p w14:paraId="1B61A848" w14:textId="77777777" w:rsidR="003D1D1F" w:rsidRDefault="003D1D1F" w:rsidP="003D1D1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3.2.Российско-иранские и российско-турецкие отношения в контактных зонах южной периферии.</w:t>
      </w:r>
    </w:p>
    <w:p w14:paraId="0C81942C" w14:textId="77777777" w:rsidR="003D1D1F" w:rsidRDefault="003D1D1F" w:rsidP="003D1D1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3.3.Американский фактор во внешней политике России на южной периферии Евразии.</w:t>
      </w:r>
    </w:p>
    <w:p w14:paraId="621E106F" w14:textId="77777777" w:rsidR="003D1D1F" w:rsidRDefault="003D1D1F" w:rsidP="003D1D1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Западное направление евразийской внешней политики России.</w:t>
      </w:r>
    </w:p>
    <w:p w14:paraId="366951DC" w14:textId="77777777" w:rsidR="003D1D1F" w:rsidRDefault="003D1D1F" w:rsidP="003D1D1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4.2.Российско-украинские межгосударственные отношения: внешняя политика и поиски национальной идентичности.</w:t>
      </w:r>
    </w:p>
    <w:p w14:paraId="01762F1B" w14:textId="77777777" w:rsidR="003D1D1F" w:rsidRDefault="003D1D1F" w:rsidP="003D1D1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4.2.Культурно-психологические аспекты внешнеполитического курса России в отношении государств Прибалтики.</w:t>
      </w:r>
    </w:p>
    <w:p w14:paraId="2DF9CB8B" w14:textId="77777777" w:rsidR="003D1D1F" w:rsidRDefault="003D1D1F" w:rsidP="003D1D1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Молдавия и Белоруссия в системе ориентаций внешней политики России.</w:t>
      </w:r>
    </w:p>
    <w:p w14:paraId="630257D4" w14:textId="77777777" w:rsidR="003D1D1F" w:rsidRDefault="003D1D1F" w:rsidP="003D1D1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 Внешний фактор в политике России на западной периферии Евразии.</w:t>
      </w:r>
    </w:p>
    <w:p w14:paraId="4FDAD129" w14:textId="7F7E111E" w:rsidR="00BD642D" w:rsidRPr="003D1D1F" w:rsidRDefault="00BD642D" w:rsidP="003D1D1F"/>
    <w:sectPr w:rsidR="00BD642D" w:rsidRPr="003D1D1F"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AF26BC" w14:textId="77777777" w:rsidR="00272AA1" w:rsidRDefault="00272AA1">
      <w:pPr>
        <w:spacing w:after="0" w:line="240" w:lineRule="auto"/>
      </w:pPr>
      <w:r>
        <w:separator/>
      </w:r>
    </w:p>
  </w:endnote>
  <w:endnote w:type="continuationSeparator" w:id="0">
    <w:p w14:paraId="6EC93060" w14:textId="77777777" w:rsidR="00272AA1" w:rsidRDefault="00272A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E549BB" w14:textId="77777777" w:rsidR="00272AA1" w:rsidRDefault="00272AA1"/>
    <w:p w14:paraId="2D4A5A36" w14:textId="77777777" w:rsidR="00272AA1" w:rsidRDefault="00272AA1"/>
    <w:p w14:paraId="187383D7" w14:textId="77777777" w:rsidR="00272AA1" w:rsidRDefault="00272AA1"/>
    <w:p w14:paraId="229587C1" w14:textId="77777777" w:rsidR="00272AA1" w:rsidRDefault="00272AA1"/>
    <w:p w14:paraId="5D85B6E0" w14:textId="77777777" w:rsidR="00272AA1" w:rsidRDefault="00272AA1"/>
    <w:p w14:paraId="6DC59F51" w14:textId="77777777" w:rsidR="00272AA1" w:rsidRDefault="00272AA1"/>
    <w:p w14:paraId="517DCE80" w14:textId="77777777" w:rsidR="00272AA1" w:rsidRDefault="00272AA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C0049B4" wp14:editId="7218550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C5C679" w14:textId="77777777" w:rsidR="00272AA1" w:rsidRDefault="00272AA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C0049B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2C5C679" w14:textId="77777777" w:rsidR="00272AA1" w:rsidRDefault="00272AA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267E9E0" w14:textId="77777777" w:rsidR="00272AA1" w:rsidRDefault="00272AA1"/>
    <w:p w14:paraId="47842D5C" w14:textId="77777777" w:rsidR="00272AA1" w:rsidRDefault="00272AA1"/>
    <w:p w14:paraId="34CD0D58" w14:textId="77777777" w:rsidR="00272AA1" w:rsidRDefault="00272AA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A8206AB" wp14:editId="594698F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4D9DFF" w14:textId="77777777" w:rsidR="00272AA1" w:rsidRDefault="00272AA1"/>
                          <w:p w14:paraId="47B2E3FA" w14:textId="77777777" w:rsidR="00272AA1" w:rsidRDefault="00272AA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A8206A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74D9DFF" w14:textId="77777777" w:rsidR="00272AA1" w:rsidRDefault="00272AA1"/>
                    <w:p w14:paraId="47B2E3FA" w14:textId="77777777" w:rsidR="00272AA1" w:rsidRDefault="00272AA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985CA87" w14:textId="77777777" w:rsidR="00272AA1" w:rsidRDefault="00272AA1"/>
    <w:p w14:paraId="5CB7638D" w14:textId="77777777" w:rsidR="00272AA1" w:rsidRDefault="00272AA1">
      <w:pPr>
        <w:rPr>
          <w:sz w:val="2"/>
          <w:szCs w:val="2"/>
        </w:rPr>
      </w:pPr>
    </w:p>
    <w:p w14:paraId="0272EF25" w14:textId="77777777" w:rsidR="00272AA1" w:rsidRDefault="00272AA1"/>
    <w:p w14:paraId="0E4D0688" w14:textId="77777777" w:rsidR="00272AA1" w:rsidRDefault="00272AA1">
      <w:pPr>
        <w:spacing w:after="0" w:line="240" w:lineRule="auto"/>
      </w:pPr>
    </w:p>
  </w:footnote>
  <w:footnote w:type="continuationSeparator" w:id="0">
    <w:p w14:paraId="0FD650E5" w14:textId="77777777" w:rsidR="00272AA1" w:rsidRDefault="00272A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AA1"/>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E6B"/>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680"/>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C64"/>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4E"/>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92352</TotalTime>
  <Pages>2</Pages>
  <Words>307</Words>
  <Characters>1750</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2053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91</cp:revision>
  <cp:lastPrinted>2009-02-06T05:36:00Z</cp:lastPrinted>
  <dcterms:created xsi:type="dcterms:W3CDTF">2024-01-07T13:43:00Z</dcterms:created>
  <dcterms:modified xsi:type="dcterms:W3CDTF">2025-05-12T14:42:00Z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