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6273" w:rsidRPr="00236273" w:rsidRDefault="00236273" w:rsidP="00236273">
      <w:pPr>
        <w:rPr>
          <w:rFonts w:ascii="Verdana" w:hAnsi="Verdana"/>
          <w:color w:val="000000"/>
          <w:sz w:val="21"/>
          <w:szCs w:val="21"/>
          <w:shd w:val="clear" w:color="auto" w:fill="FFFFFF"/>
        </w:rPr>
      </w:pPr>
      <w:r w:rsidRPr="00236273">
        <w:rPr>
          <w:rFonts w:ascii="Verdana" w:hAnsi="Verdana" w:hint="eastAsia"/>
          <w:color w:val="000000"/>
          <w:sz w:val="21"/>
          <w:szCs w:val="21"/>
          <w:shd w:val="clear" w:color="auto" w:fill="FFFFFF"/>
        </w:rPr>
        <w:t>Данькевич</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Степан</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Михайлович</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директор</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Державного</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підприємства</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w:t>
      </w:r>
      <w:r w:rsidRPr="00236273">
        <w:rPr>
          <w:rFonts w:ascii="Verdana" w:hAnsi="Verdana" w:hint="eastAsia"/>
          <w:color w:val="000000"/>
          <w:sz w:val="21"/>
          <w:szCs w:val="21"/>
          <w:shd w:val="clear" w:color="auto" w:fill="FFFFFF"/>
        </w:rPr>
        <w:t>Радехівське</w:t>
      </w:r>
    </w:p>
    <w:p w:rsidR="00236273" w:rsidRPr="00236273" w:rsidRDefault="00236273" w:rsidP="00236273">
      <w:pPr>
        <w:rPr>
          <w:rFonts w:ascii="Verdana" w:hAnsi="Verdana"/>
          <w:color w:val="000000"/>
          <w:sz w:val="21"/>
          <w:szCs w:val="21"/>
          <w:shd w:val="clear" w:color="auto" w:fill="FFFFFF"/>
        </w:rPr>
      </w:pPr>
      <w:r w:rsidRPr="00236273">
        <w:rPr>
          <w:rFonts w:ascii="Verdana" w:hAnsi="Verdana" w:hint="eastAsia"/>
          <w:color w:val="000000"/>
          <w:sz w:val="21"/>
          <w:szCs w:val="21"/>
          <w:shd w:val="clear" w:color="auto" w:fill="FFFFFF"/>
        </w:rPr>
        <w:t>лісомисливське</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господарство</w:t>
      </w:r>
      <w:r w:rsidRPr="00236273">
        <w:rPr>
          <w:rFonts w:ascii="Verdana" w:hAnsi="Verdana" w:hint="eastAsia"/>
          <w:color w:val="000000"/>
          <w:sz w:val="21"/>
          <w:szCs w:val="21"/>
          <w:shd w:val="clear" w:color="auto" w:fill="FFFFFF"/>
        </w:rPr>
        <w:t>»</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Назва</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дисертації</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w:t>
      </w:r>
      <w:r w:rsidRPr="00236273">
        <w:rPr>
          <w:rFonts w:ascii="Verdana" w:hAnsi="Verdana" w:hint="eastAsia"/>
          <w:color w:val="000000"/>
          <w:sz w:val="21"/>
          <w:szCs w:val="21"/>
          <w:shd w:val="clear" w:color="auto" w:fill="FFFFFF"/>
        </w:rPr>
        <w:t>Наукові</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засади</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фінансовоекономічного</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механізму</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збалансованого</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використання</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земель</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лісогосподарського</w:t>
      </w:r>
    </w:p>
    <w:p w:rsidR="00236273" w:rsidRPr="00236273" w:rsidRDefault="00236273" w:rsidP="00236273">
      <w:pPr>
        <w:rPr>
          <w:rFonts w:ascii="Verdana" w:hAnsi="Verdana"/>
          <w:color w:val="000000"/>
          <w:sz w:val="21"/>
          <w:szCs w:val="21"/>
          <w:shd w:val="clear" w:color="auto" w:fill="FFFFFF"/>
        </w:rPr>
      </w:pPr>
      <w:r w:rsidRPr="00236273">
        <w:rPr>
          <w:rFonts w:ascii="Verdana" w:hAnsi="Verdana" w:hint="eastAsia"/>
          <w:color w:val="000000"/>
          <w:sz w:val="21"/>
          <w:szCs w:val="21"/>
          <w:shd w:val="clear" w:color="auto" w:fill="FFFFFF"/>
        </w:rPr>
        <w:t>призначення</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на</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прикладі</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Малого</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Полісся</w:t>
      </w:r>
      <w:r w:rsidRPr="00236273">
        <w:rPr>
          <w:rFonts w:ascii="Verdana" w:hAnsi="Verdana"/>
          <w:color w:val="000000"/>
          <w:sz w:val="21"/>
          <w:szCs w:val="21"/>
          <w:shd w:val="clear" w:color="auto" w:fill="FFFFFF"/>
        </w:rPr>
        <w:t>)</w:t>
      </w:r>
      <w:r w:rsidRPr="00236273">
        <w:rPr>
          <w:rFonts w:ascii="Verdana" w:hAnsi="Verdana" w:hint="eastAsia"/>
          <w:color w:val="000000"/>
          <w:sz w:val="21"/>
          <w:szCs w:val="21"/>
          <w:shd w:val="clear" w:color="auto" w:fill="FFFFFF"/>
        </w:rPr>
        <w:t>»</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Шифр</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та</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назва</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спеціальності</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w:t>
      </w:r>
      <w:r w:rsidRPr="00236273">
        <w:rPr>
          <w:rFonts w:ascii="Verdana" w:hAnsi="Verdana"/>
          <w:color w:val="000000"/>
          <w:sz w:val="21"/>
          <w:szCs w:val="21"/>
          <w:shd w:val="clear" w:color="auto" w:fill="FFFFFF"/>
        </w:rPr>
        <w:t xml:space="preserve"> 08.00.06</w:t>
      </w:r>
    </w:p>
    <w:p w:rsidR="00236273" w:rsidRPr="00236273" w:rsidRDefault="00236273" w:rsidP="00236273">
      <w:pPr>
        <w:rPr>
          <w:rFonts w:ascii="Verdana" w:hAnsi="Verdana"/>
          <w:color w:val="000000"/>
          <w:sz w:val="21"/>
          <w:szCs w:val="21"/>
          <w:shd w:val="clear" w:color="auto" w:fill="FFFFFF"/>
        </w:rPr>
      </w:pPr>
      <w:r w:rsidRPr="00236273">
        <w:rPr>
          <w:rFonts w:ascii="Verdana" w:hAnsi="Verdana" w:hint="eastAsia"/>
          <w:color w:val="000000"/>
          <w:sz w:val="21"/>
          <w:szCs w:val="21"/>
          <w:shd w:val="clear" w:color="auto" w:fill="FFFFFF"/>
        </w:rPr>
        <w:t>«</w:t>
      </w:r>
      <w:r w:rsidRPr="00236273">
        <w:rPr>
          <w:rFonts w:ascii="Verdana" w:hAnsi="Verdana" w:hint="eastAsia"/>
          <w:color w:val="000000"/>
          <w:sz w:val="21"/>
          <w:szCs w:val="21"/>
          <w:shd w:val="clear" w:color="auto" w:fill="FFFFFF"/>
        </w:rPr>
        <w:t>Економіка</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природокористування</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та</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охорони</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навколишнього</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середовища</w:t>
      </w:r>
      <w:r w:rsidRPr="00236273">
        <w:rPr>
          <w:rFonts w:ascii="Verdana" w:hAnsi="Verdana" w:hint="eastAsia"/>
          <w:color w:val="000000"/>
          <w:sz w:val="21"/>
          <w:szCs w:val="21"/>
          <w:shd w:val="clear" w:color="auto" w:fill="FFFFFF"/>
        </w:rPr>
        <w:t>»</w:t>
      </w:r>
      <w:r w:rsidRPr="00236273">
        <w:rPr>
          <w:rFonts w:ascii="Verdana" w:hAnsi="Verdana"/>
          <w:color w:val="000000"/>
          <w:sz w:val="21"/>
          <w:szCs w:val="21"/>
          <w:shd w:val="clear" w:color="auto" w:fill="FFFFFF"/>
        </w:rPr>
        <w:t>.</w:t>
      </w:r>
    </w:p>
    <w:p w:rsidR="00AD6FB2" w:rsidRPr="00236273" w:rsidRDefault="00236273" w:rsidP="00236273">
      <w:r w:rsidRPr="00236273">
        <w:rPr>
          <w:rFonts w:ascii="Verdana" w:hAnsi="Verdana" w:hint="eastAsia"/>
          <w:color w:val="000000"/>
          <w:sz w:val="21"/>
          <w:szCs w:val="21"/>
          <w:shd w:val="clear" w:color="auto" w:fill="FFFFFF"/>
        </w:rPr>
        <w:t>Спецрада</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Д</w:t>
      </w:r>
      <w:r w:rsidRPr="00236273">
        <w:rPr>
          <w:rFonts w:ascii="Verdana" w:hAnsi="Verdana"/>
          <w:color w:val="000000"/>
          <w:sz w:val="21"/>
          <w:szCs w:val="21"/>
          <w:shd w:val="clear" w:color="auto" w:fill="FFFFFF"/>
        </w:rPr>
        <w:t xml:space="preserve"> 26.371.02 </w:t>
      </w:r>
      <w:r w:rsidRPr="00236273">
        <w:rPr>
          <w:rFonts w:ascii="Verdana" w:hAnsi="Verdana" w:hint="eastAsia"/>
          <w:color w:val="000000"/>
          <w:sz w:val="21"/>
          <w:szCs w:val="21"/>
          <w:shd w:val="clear" w:color="auto" w:fill="FFFFFF"/>
        </w:rPr>
        <w:t>Інституту</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агроекології</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і</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природокористування</w:t>
      </w:r>
      <w:r w:rsidRPr="00236273">
        <w:rPr>
          <w:rFonts w:ascii="Verdana" w:hAnsi="Verdana"/>
          <w:color w:val="000000"/>
          <w:sz w:val="21"/>
          <w:szCs w:val="21"/>
          <w:shd w:val="clear" w:color="auto" w:fill="FFFFFF"/>
        </w:rPr>
        <w:t xml:space="preserve"> </w:t>
      </w:r>
      <w:r w:rsidRPr="00236273">
        <w:rPr>
          <w:rFonts w:ascii="Verdana" w:hAnsi="Verdana" w:hint="eastAsia"/>
          <w:color w:val="000000"/>
          <w:sz w:val="21"/>
          <w:szCs w:val="21"/>
          <w:shd w:val="clear" w:color="auto" w:fill="FFFFFF"/>
        </w:rPr>
        <w:t>НААН</w:t>
      </w:r>
      <w:bookmarkStart w:id="0" w:name="_GoBack"/>
      <w:bookmarkEnd w:id="0"/>
    </w:p>
    <w:sectPr w:rsidR="00AD6FB2" w:rsidRPr="00236273"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57B4" w:rsidRDefault="006257B4">
      <w:pPr>
        <w:spacing w:after="0" w:line="240" w:lineRule="auto"/>
      </w:pPr>
      <w:r>
        <w:separator/>
      </w:r>
    </w:p>
  </w:endnote>
  <w:endnote w:type="continuationSeparator" w:id="0">
    <w:p w:rsidR="006257B4" w:rsidRDefault="00625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6257B4">
    <w:pPr>
      <w:rPr>
        <w:sz w:val="2"/>
        <w:szCs w:val="2"/>
      </w:rPr>
    </w:pPr>
    <w:r>
      <w:rPr>
        <w:sz w:val="24"/>
        <w:szCs w:val="24"/>
        <w:lang w:bidi="ru-RU"/>
      </w:rPr>
      <w:pict>
        <v:shapetype id="_x0000_t202" coordsize="21600,21600" o:spt="202" path="m,l,21600r21600,l21600,xe">
          <v:stroke joinstyle="miter"/>
          <v:path gradientshapeok="t" o:connecttype="rect"/>
        </v:shapetype>
        <v:shape id="_x0000_s2289"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2289;mso-fit-shape-to-text:t" inset="0,0,0,0">
            <w:txbxContent>
              <w:p w:rsidR="00F70018" w:rsidRDefault="00B00F7A">
                <w:pPr>
                  <w:spacing w:line="240" w:lineRule="auto"/>
                </w:pPr>
                <w:r>
                  <w:fldChar w:fldCharType="begin"/>
                </w:r>
                <w:r>
                  <w:instrText xml:space="preserve"> PAGE \* MERGEFORMAT </w:instrText>
                </w:r>
                <w:r>
                  <w:fldChar w:fldCharType="separate"/>
                </w:r>
                <w:r w:rsidR="00F70018" w:rsidRPr="00556295">
                  <w:rPr>
                    <w:rStyle w:val="afffff9"/>
                    <w:b w:val="0"/>
                    <w:bCs w:val="0"/>
                    <w:noProof/>
                  </w:rPr>
                  <w:t>8</w:t>
                </w:r>
                <w:r>
                  <w:rPr>
                    <w:rStyle w:val="afffff9"/>
                    <w:b w:val="0"/>
                    <w:bCs w:val="0"/>
                    <w:noProof/>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Default="006257B4">
    <w:pPr>
      <w:rPr>
        <w:sz w:val="2"/>
        <w:szCs w:val="2"/>
      </w:rPr>
    </w:pPr>
    <w:r>
      <w:rPr>
        <w:sz w:val="24"/>
        <w:szCs w:val="24"/>
        <w:lang w:bidi="ru-RU"/>
      </w:rPr>
      <w:pict>
        <v:shapetype id="_x0000_t202" coordsize="21600,21600" o:spt="202" path="m,l,21600r21600,l21600,xe">
          <v:stroke joinstyle="miter"/>
          <v:path gradientshapeok="t" o:connecttype="rect"/>
        </v:shapetype>
        <v:shape id="_x0000_s3377"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3377;mso-fit-shape-to-text:t" inset="0,0,0,0">
            <w:txbxContent>
              <w:p w:rsidR="00F70018" w:rsidRDefault="00B00F7A">
                <w:pPr>
                  <w:spacing w:line="240" w:lineRule="auto"/>
                </w:pPr>
                <w:r>
                  <w:fldChar w:fldCharType="begin"/>
                </w:r>
                <w:r>
                  <w:instrText xml:space="preserve"> PAGE \* MERGEFORMAT </w:instrText>
                </w:r>
                <w:r>
                  <w:fldChar w:fldCharType="separate"/>
                </w:r>
                <w:r w:rsidR="00236273" w:rsidRPr="00236273">
                  <w:rPr>
                    <w:rStyle w:val="afffff9"/>
                    <w:noProof/>
                  </w:rPr>
                  <w:t>1</w:t>
                </w:r>
                <w:r>
                  <w:rPr>
                    <w:rStyle w:val="afffff9"/>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57B4" w:rsidRDefault="006257B4"/>
    <w:p w:rsidR="006257B4" w:rsidRDefault="006257B4"/>
    <w:p w:rsidR="006257B4" w:rsidRDefault="006257B4"/>
    <w:p w:rsidR="006257B4" w:rsidRDefault="006257B4"/>
    <w:p w:rsidR="006257B4" w:rsidRDefault="006257B4"/>
    <w:p w:rsidR="006257B4" w:rsidRDefault="006257B4"/>
    <w:p w:rsidR="006257B4" w:rsidRDefault="006257B4">
      <w:pPr>
        <w:rPr>
          <w:sz w:val="2"/>
          <w:szCs w:val="2"/>
        </w:rPr>
      </w:pPr>
      <w:r>
        <w:rPr>
          <w:sz w:val="24"/>
          <w:szCs w:val="24"/>
          <w:lang w:val="uk-UA" w:eastAsia="uk-UA" w:bidi="uk-UA"/>
        </w:rPr>
        <w:pict>
          <v:shapetype id="_x0000_t202" coordsize="21600,21600" o:spt="202" path="m,l,21600r21600,l21600,xe">
            <v:stroke joinstyle="miter"/>
            <v:path gradientshapeok="t" o:connecttype="rect"/>
          </v:shapetype>
          <v:shape id="_x0000_s1026" type="#_x0000_t202" style="position:absolute;left:0;text-align:left;margin-left:285.6pt;margin-top:113.65pt;width:13.45pt;height:9.6pt;z-index:-251658240;mso-wrap-style:none;mso-wrap-distance-left:5pt;mso-wrap-distance-right:5pt;mso-position-horizontal-relative:page;mso-position-vertical-relative:page" wrapcoords="0 0" filled="f" stroked="f">
            <v:textbox style="mso-next-textbox:#_x0000_s1026;mso-fit-shape-to-text:t" inset="0,0,0,0">
              <w:txbxContent>
                <w:p w:rsidR="006257B4" w:rsidRDefault="006257B4">
                  <w:pPr>
                    <w:spacing w:line="240" w:lineRule="auto"/>
                  </w:pPr>
                  <w:r>
                    <w:fldChar w:fldCharType="begin"/>
                  </w:r>
                  <w:r>
                    <w:instrText xml:space="preserve"> PAGE \* MERGEFORMAT </w:instrText>
                  </w:r>
                  <w: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w:r>
    </w:p>
    <w:p w:rsidR="006257B4" w:rsidRDefault="006257B4"/>
    <w:p w:rsidR="006257B4" w:rsidRDefault="006257B4"/>
    <w:p w:rsidR="006257B4" w:rsidRDefault="006257B4">
      <w:pPr>
        <w:rPr>
          <w:sz w:val="2"/>
          <w:szCs w:val="2"/>
        </w:rPr>
      </w:pPr>
      <w:r>
        <w:rPr>
          <w:sz w:val="24"/>
          <w:szCs w:val="24"/>
          <w:lang w:bidi="ru-RU"/>
        </w:rPr>
        <w:pict>
          <v:shape id="_x0000_s1025" type="#_x0000_t202" style="position:absolute;left:0;text-align:left;margin-left:252.6pt;margin-top:191.45pt;width:32.65pt;height:15.35pt;z-index:-251658240;mso-wrap-style:none;mso-wrap-distance-left:5pt;mso-wrap-distance-right:5pt;mso-position-horizontal-relative:page;mso-position-vertical-relative:page" wrapcoords="0 0" filled="f" stroked="f">
            <v:textbox style="mso-next-textbox:#_x0000_s1025;mso-fit-shape-to-text:t" inset="0,0,0,0">
              <w:txbxContent>
                <w:p w:rsidR="006257B4" w:rsidRDefault="006257B4"/>
                <w:p w:rsidR="006257B4" w:rsidRDefault="006257B4">
                  <w:pPr>
                    <w:pStyle w:val="1ffffff8"/>
                    <w:spacing w:line="240" w:lineRule="auto"/>
                  </w:pPr>
                  <w:r>
                    <w:fldChar w:fldCharType="begin"/>
                  </w:r>
                  <w:r>
                    <w:instrText xml:space="preserve"> PAGE \* MERGEFORMAT </w:instrText>
                  </w:r>
                  <w:r>
                    <w:fldChar w:fldCharType="separate"/>
                  </w:r>
                  <w:r w:rsidRPr="00384EF7">
                    <w:rPr>
                      <w:rStyle w:val="3b"/>
                      <w:noProof/>
                    </w:rPr>
                    <w:t>6</w:t>
                  </w:r>
                  <w:r>
                    <w:rPr>
                      <w:rStyle w:val="3b"/>
                      <w:noProof/>
                    </w:rPr>
                    <w:fldChar w:fldCharType="end"/>
                  </w:r>
                </w:p>
              </w:txbxContent>
            </v:textbox>
            <w10:wrap anchorx="page" anchory="page"/>
          </v:shape>
        </w:pict>
      </w:r>
    </w:p>
    <w:p w:rsidR="006257B4" w:rsidRDefault="006257B4"/>
    <w:p w:rsidR="006257B4" w:rsidRDefault="006257B4">
      <w:pPr>
        <w:rPr>
          <w:sz w:val="2"/>
          <w:szCs w:val="2"/>
        </w:rPr>
      </w:pPr>
    </w:p>
    <w:p w:rsidR="006257B4" w:rsidRDefault="006257B4"/>
    <w:p w:rsidR="006257B4" w:rsidRDefault="006257B4">
      <w:pPr>
        <w:spacing w:after="0" w:line="240" w:lineRule="auto"/>
      </w:pPr>
    </w:p>
  </w:footnote>
  <w:footnote w:type="continuationSeparator" w:id="0">
    <w:p w:rsidR="006257B4" w:rsidRDefault="00625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70018" w:rsidRPr="005856C0" w:rsidRDefault="00F70018" w:rsidP="005856C0">
    <w:pPr>
      <w:pStyle w:val="affffffff5"/>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0"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1"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2"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3"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7"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8"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1"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4"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5"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7"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8"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9"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1"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2"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3"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4"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5"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6"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2"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3"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4"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85"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86"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7"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89"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92"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9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94"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96"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99"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00"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7"/>
  </w:num>
  <w:num w:numId="7">
    <w:abstractNumId w:val="100"/>
  </w:num>
  <w:num w:numId="8">
    <w:abstractNumId w:val="90"/>
  </w:num>
  <w:num w:numId="9">
    <w:abstractNumId w:val="94"/>
  </w:num>
  <w:num w:numId="10">
    <w:abstractNumId w:val="89"/>
  </w:num>
  <w:num w:numId="11">
    <w:abstractNumId w:val="73"/>
  </w:num>
  <w:num w:numId="12">
    <w:abstractNumId w:val="87"/>
  </w:num>
  <w:num w:numId="13">
    <w:abstractNumId w:val="96"/>
  </w:num>
  <w:num w:numId="14">
    <w:abstractNumId w:val="88"/>
  </w:num>
  <w:num w:numId="15">
    <w:abstractNumId w:val="99"/>
  </w:num>
  <w:num w:numId="16">
    <w:abstractNumId w:val="78"/>
  </w:num>
  <w:num w:numId="17">
    <w:abstractNumId w:val="92"/>
  </w:num>
  <w:num w:numId="18">
    <w:abstractNumId w:val="85"/>
  </w:num>
  <w:num w:numId="19">
    <w:abstractNumId w:val="81"/>
  </w:num>
  <w:num w:numId="20">
    <w:abstractNumId w:val="84"/>
  </w:num>
  <w:num w:numId="21">
    <w:abstractNumId w:val="8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4"/>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3378"/>
    <o:shapelayout v:ext="edit">
      <o:idmap v:ext="edit" data="2,3"/>
    </o:shapelayout>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8E8"/>
    <w:rsid w:val="000079D0"/>
    <w:rsid w:val="00007A99"/>
    <w:rsid w:val="00007ADE"/>
    <w:rsid w:val="00007B0D"/>
    <w:rsid w:val="00007B92"/>
    <w:rsid w:val="00007BE8"/>
    <w:rsid w:val="00007D09"/>
    <w:rsid w:val="00007D12"/>
    <w:rsid w:val="00007E09"/>
    <w:rsid w:val="00007EDA"/>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C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41"/>
    <w:rsid w:val="0001286F"/>
    <w:rsid w:val="00012902"/>
    <w:rsid w:val="0001292B"/>
    <w:rsid w:val="00012934"/>
    <w:rsid w:val="00012A69"/>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44"/>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991"/>
    <w:rsid w:val="000219F3"/>
    <w:rsid w:val="00021AD4"/>
    <w:rsid w:val="00021B64"/>
    <w:rsid w:val="00021C2A"/>
    <w:rsid w:val="00021CD1"/>
    <w:rsid w:val="00021D04"/>
    <w:rsid w:val="00021D96"/>
    <w:rsid w:val="00021E17"/>
    <w:rsid w:val="00021E35"/>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7D"/>
    <w:rsid w:val="00023B83"/>
    <w:rsid w:val="00023BD8"/>
    <w:rsid w:val="00023CAF"/>
    <w:rsid w:val="00023D3D"/>
    <w:rsid w:val="00023D5A"/>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63"/>
    <w:rsid w:val="000339C2"/>
    <w:rsid w:val="000339D2"/>
    <w:rsid w:val="000339E5"/>
    <w:rsid w:val="00033A07"/>
    <w:rsid w:val="00033B0D"/>
    <w:rsid w:val="00033BCB"/>
    <w:rsid w:val="00033D4E"/>
    <w:rsid w:val="00033D58"/>
    <w:rsid w:val="00033D98"/>
    <w:rsid w:val="00033DCA"/>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E"/>
    <w:rsid w:val="0004600A"/>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3D7"/>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CD1"/>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40"/>
    <w:rsid w:val="0009367A"/>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66"/>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87"/>
    <w:rsid w:val="000D70F7"/>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7C4"/>
    <w:rsid w:val="000F0857"/>
    <w:rsid w:val="000F090C"/>
    <w:rsid w:val="000F09BA"/>
    <w:rsid w:val="000F0BA0"/>
    <w:rsid w:val="000F0C23"/>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1B"/>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89"/>
    <w:rsid w:val="001259B7"/>
    <w:rsid w:val="001259BA"/>
    <w:rsid w:val="00125B80"/>
    <w:rsid w:val="00125BF5"/>
    <w:rsid w:val="00125C11"/>
    <w:rsid w:val="00125C28"/>
    <w:rsid w:val="00125C38"/>
    <w:rsid w:val="00125EAF"/>
    <w:rsid w:val="00125F47"/>
    <w:rsid w:val="001260AA"/>
    <w:rsid w:val="00126102"/>
    <w:rsid w:val="00126103"/>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3F"/>
    <w:rsid w:val="00140277"/>
    <w:rsid w:val="00140289"/>
    <w:rsid w:val="001402AD"/>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570"/>
    <w:rsid w:val="00167632"/>
    <w:rsid w:val="0016768E"/>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F5"/>
    <w:rsid w:val="00172B8E"/>
    <w:rsid w:val="00172B99"/>
    <w:rsid w:val="00172CDA"/>
    <w:rsid w:val="00172D51"/>
    <w:rsid w:val="00172E22"/>
    <w:rsid w:val="00172E51"/>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6B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25"/>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A83"/>
    <w:rsid w:val="00187B04"/>
    <w:rsid w:val="00187B0C"/>
    <w:rsid w:val="00187B5D"/>
    <w:rsid w:val="00187BC6"/>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9A"/>
    <w:rsid w:val="001A2BFE"/>
    <w:rsid w:val="001A2C00"/>
    <w:rsid w:val="001A2C6F"/>
    <w:rsid w:val="001A2C78"/>
    <w:rsid w:val="001A2C88"/>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4A"/>
    <w:rsid w:val="001A469E"/>
    <w:rsid w:val="001A46B5"/>
    <w:rsid w:val="001A46CE"/>
    <w:rsid w:val="001A4886"/>
    <w:rsid w:val="001A49BC"/>
    <w:rsid w:val="001A4AD3"/>
    <w:rsid w:val="001A4AF7"/>
    <w:rsid w:val="001A4B48"/>
    <w:rsid w:val="001A4BAE"/>
    <w:rsid w:val="001A4C01"/>
    <w:rsid w:val="001A4CE0"/>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9E"/>
    <w:rsid w:val="001C44F1"/>
    <w:rsid w:val="001C4541"/>
    <w:rsid w:val="001C455C"/>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3B6"/>
    <w:rsid w:val="001E352D"/>
    <w:rsid w:val="001E3563"/>
    <w:rsid w:val="001E36A4"/>
    <w:rsid w:val="001E36EA"/>
    <w:rsid w:val="001E3791"/>
    <w:rsid w:val="001E3796"/>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407"/>
    <w:rsid w:val="001F141E"/>
    <w:rsid w:val="001F14CB"/>
    <w:rsid w:val="001F15BA"/>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673"/>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4E52"/>
    <w:rsid w:val="002050DA"/>
    <w:rsid w:val="00205180"/>
    <w:rsid w:val="002051FE"/>
    <w:rsid w:val="00205240"/>
    <w:rsid w:val="00205346"/>
    <w:rsid w:val="002053C1"/>
    <w:rsid w:val="002054A8"/>
    <w:rsid w:val="00205550"/>
    <w:rsid w:val="002056B3"/>
    <w:rsid w:val="002056CE"/>
    <w:rsid w:val="00205732"/>
    <w:rsid w:val="00205769"/>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54"/>
    <w:rsid w:val="00215D6C"/>
    <w:rsid w:val="00215D71"/>
    <w:rsid w:val="00215DCD"/>
    <w:rsid w:val="00215DE0"/>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9C"/>
    <w:rsid w:val="002214C5"/>
    <w:rsid w:val="002214D1"/>
    <w:rsid w:val="00221547"/>
    <w:rsid w:val="002216F1"/>
    <w:rsid w:val="00221760"/>
    <w:rsid w:val="00221788"/>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20"/>
    <w:rsid w:val="00234C71"/>
    <w:rsid w:val="00234C7C"/>
    <w:rsid w:val="00234CC5"/>
    <w:rsid w:val="00234CE1"/>
    <w:rsid w:val="00234D66"/>
    <w:rsid w:val="00234D8F"/>
    <w:rsid w:val="00234E20"/>
    <w:rsid w:val="00234E29"/>
    <w:rsid w:val="00234E9B"/>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73"/>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64"/>
    <w:rsid w:val="0023767A"/>
    <w:rsid w:val="0023769D"/>
    <w:rsid w:val="002376CF"/>
    <w:rsid w:val="00237835"/>
    <w:rsid w:val="00237840"/>
    <w:rsid w:val="00237878"/>
    <w:rsid w:val="002378AA"/>
    <w:rsid w:val="00237903"/>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B2"/>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4E"/>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02"/>
    <w:rsid w:val="002515BA"/>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57FBD"/>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12"/>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53"/>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88D"/>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0EFF"/>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06A"/>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7AD"/>
    <w:rsid w:val="002C48B3"/>
    <w:rsid w:val="002C4907"/>
    <w:rsid w:val="002C49A8"/>
    <w:rsid w:val="002C4AD3"/>
    <w:rsid w:val="002C4B00"/>
    <w:rsid w:val="002C4C1B"/>
    <w:rsid w:val="002C4C7B"/>
    <w:rsid w:val="002C4CE3"/>
    <w:rsid w:val="002C4D7E"/>
    <w:rsid w:val="002C4D87"/>
    <w:rsid w:val="002C4FEF"/>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42E"/>
    <w:rsid w:val="002F75CB"/>
    <w:rsid w:val="002F7643"/>
    <w:rsid w:val="002F780C"/>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C9"/>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3B6"/>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2FED"/>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1A4"/>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33A"/>
    <w:rsid w:val="0039134D"/>
    <w:rsid w:val="00391366"/>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5A3"/>
    <w:rsid w:val="00393607"/>
    <w:rsid w:val="00393634"/>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BC"/>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66"/>
    <w:rsid w:val="003A71C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EF"/>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10D"/>
    <w:rsid w:val="003F0156"/>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84"/>
    <w:rsid w:val="004017E7"/>
    <w:rsid w:val="00401878"/>
    <w:rsid w:val="00401889"/>
    <w:rsid w:val="00401928"/>
    <w:rsid w:val="004019F9"/>
    <w:rsid w:val="00401AC0"/>
    <w:rsid w:val="00401BE1"/>
    <w:rsid w:val="00401BF6"/>
    <w:rsid w:val="00401C29"/>
    <w:rsid w:val="00401D41"/>
    <w:rsid w:val="00401FA7"/>
    <w:rsid w:val="00401FE8"/>
    <w:rsid w:val="0040201D"/>
    <w:rsid w:val="004020A2"/>
    <w:rsid w:val="0040211B"/>
    <w:rsid w:val="004021E9"/>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C8E"/>
    <w:rsid w:val="00412CBA"/>
    <w:rsid w:val="00412EE5"/>
    <w:rsid w:val="00412F0E"/>
    <w:rsid w:val="00412F16"/>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31"/>
    <w:rsid w:val="00440B8A"/>
    <w:rsid w:val="00440C2F"/>
    <w:rsid w:val="00440D52"/>
    <w:rsid w:val="00440E3D"/>
    <w:rsid w:val="00440E62"/>
    <w:rsid w:val="00440E99"/>
    <w:rsid w:val="00440F9C"/>
    <w:rsid w:val="00440FD4"/>
    <w:rsid w:val="00441063"/>
    <w:rsid w:val="004410B4"/>
    <w:rsid w:val="004410B7"/>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B6F"/>
    <w:rsid w:val="004C4DB3"/>
    <w:rsid w:val="004C4EA5"/>
    <w:rsid w:val="004C506A"/>
    <w:rsid w:val="004C5098"/>
    <w:rsid w:val="004C50FB"/>
    <w:rsid w:val="004C5114"/>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1A5"/>
    <w:rsid w:val="004C61FD"/>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5A"/>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5A1"/>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75"/>
    <w:rsid w:val="005109B2"/>
    <w:rsid w:val="00510A3B"/>
    <w:rsid w:val="00510A54"/>
    <w:rsid w:val="00510A67"/>
    <w:rsid w:val="00510B28"/>
    <w:rsid w:val="00510BA8"/>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0F"/>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234"/>
    <w:rsid w:val="00543354"/>
    <w:rsid w:val="0054342C"/>
    <w:rsid w:val="00543449"/>
    <w:rsid w:val="0054346B"/>
    <w:rsid w:val="005434A1"/>
    <w:rsid w:val="00543500"/>
    <w:rsid w:val="00543569"/>
    <w:rsid w:val="00543604"/>
    <w:rsid w:val="00543714"/>
    <w:rsid w:val="0054372E"/>
    <w:rsid w:val="00543A6D"/>
    <w:rsid w:val="00543A7B"/>
    <w:rsid w:val="00543B56"/>
    <w:rsid w:val="00543BCC"/>
    <w:rsid w:val="00543C04"/>
    <w:rsid w:val="00543C37"/>
    <w:rsid w:val="00543F62"/>
    <w:rsid w:val="005440B4"/>
    <w:rsid w:val="005440F7"/>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D"/>
    <w:rsid w:val="00550BFD"/>
    <w:rsid w:val="00550C0A"/>
    <w:rsid w:val="00550EDB"/>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C61"/>
    <w:rsid w:val="00557C63"/>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E87"/>
    <w:rsid w:val="00565F43"/>
    <w:rsid w:val="00565FCB"/>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796"/>
    <w:rsid w:val="0057182D"/>
    <w:rsid w:val="00571835"/>
    <w:rsid w:val="005718FC"/>
    <w:rsid w:val="00571936"/>
    <w:rsid w:val="00571A5D"/>
    <w:rsid w:val="00571AE0"/>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204"/>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07"/>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AAD"/>
    <w:rsid w:val="005D7B91"/>
    <w:rsid w:val="005D7C54"/>
    <w:rsid w:val="005D7D47"/>
    <w:rsid w:val="005D7DA1"/>
    <w:rsid w:val="005D7E93"/>
    <w:rsid w:val="005D7EA8"/>
    <w:rsid w:val="005D7F5E"/>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49"/>
    <w:rsid w:val="005F00C6"/>
    <w:rsid w:val="005F01F7"/>
    <w:rsid w:val="005F020F"/>
    <w:rsid w:val="005F02FF"/>
    <w:rsid w:val="005F0304"/>
    <w:rsid w:val="005F0353"/>
    <w:rsid w:val="005F0362"/>
    <w:rsid w:val="005F03E9"/>
    <w:rsid w:val="005F0425"/>
    <w:rsid w:val="005F04A4"/>
    <w:rsid w:val="005F061E"/>
    <w:rsid w:val="005F061F"/>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CD"/>
    <w:rsid w:val="00620C83"/>
    <w:rsid w:val="00620D54"/>
    <w:rsid w:val="00620DEE"/>
    <w:rsid w:val="00620E1F"/>
    <w:rsid w:val="00620E85"/>
    <w:rsid w:val="00620EC5"/>
    <w:rsid w:val="00620EE9"/>
    <w:rsid w:val="00620F0F"/>
    <w:rsid w:val="00620F26"/>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9B"/>
    <w:rsid w:val="00621FF5"/>
    <w:rsid w:val="0062203A"/>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B4"/>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9ED"/>
    <w:rsid w:val="00634A6A"/>
    <w:rsid w:val="00634A95"/>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53F"/>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8E"/>
    <w:rsid w:val="00696E9F"/>
    <w:rsid w:val="00696EF2"/>
    <w:rsid w:val="0069714C"/>
    <w:rsid w:val="00697224"/>
    <w:rsid w:val="006972E6"/>
    <w:rsid w:val="006973A8"/>
    <w:rsid w:val="006974D9"/>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31A"/>
    <w:rsid w:val="006A33F3"/>
    <w:rsid w:val="006A3485"/>
    <w:rsid w:val="006A3486"/>
    <w:rsid w:val="006A34A2"/>
    <w:rsid w:val="006A35BF"/>
    <w:rsid w:val="006A3608"/>
    <w:rsid w:val="006A36CD"/>
    <w:rsid w:val="006A36DB"/>
    <w:rsid w:val="006A38B9"/>
    <w:rsid w:val="006A39A2"/>
    <w:rsid w:val="006A39FD"/>
    <w:rsid w:val="006A3BD6"/>
    <w:rsid w:val="006A3BFD"/>
    <w:rsid w:val="006A3CCF"/>
    <w:rsid w:val="006A3CD9"/>
    <w:rsid w:val="006A3D71"/>
    <w:rsid w:val="006A3E10"/>
    <w:rsid w:val="006A3E6A"/>
    <w:rsid w:val="006A4026"/>
    <w:rsid w:val="006A40CA"/>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DB"/>
    <w:rsid w:val="006B3265"/>
    <w:rsid w:val="006B330B"/>
    <w:rsid w:val="006B332B"/>
    <w:rsid w:val="006B3490"/>
    <w:rsid w:val="006B362D"/>
    <w:rsid w:val="006B3636"/>
    <w:rsid w:val="006B367C"/>
    <w:rsid w:val="006B36C3"/>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89"/>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D56"/>
    <w:rsid w:val="006F4D64"/>
    <w:rsid w:val="006F4DBF"/>
    <w:rsid w:val="006F4FE6"/>
    <w:rsid w:val="006F4FEE"/>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9F2"/>
    <w:rsid w:val="006F7A48"/>
    <w:rsid w:val="006F7B05"/>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24"/>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68"/>
    <w:rsid w:val="00734359"/>
    <w:rsid w:val="0073444B"/>
    <w:rsid w:val="00734631"/>
    <w:rsid w:val="00734745"/>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52"/>
    <w:rsid w:val="007622B4"/>
    <w:rsid w:val="00762301"/>
    <w:rsid w:val="00762353"/>
    <w:rsid w:val="007624B0"/>
    <w:rsid w:val="00762557"/>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760"/>
    <w:rsid w:val="00771888"/>
    <w:rsid w:val="00771A6F"/>
    <w:rsid w:val="00771C0B"/>
    <w:rsid w:val="00771CCF"/>
    <w:rsid w:val="00771E03"/>
    <w:rsid w:val="00771E56"/>
    <w:rsid w:val="00771F3A"/>
    <w:rsid w:val="00771F45"/>
    <w:rsid w:val="00771FFB"/>
    <w:rsid w:val="00772187"/>
    <w:rsid w:val="0077238F"/>
    <w:rsid w:val="007723A2"/>
    <w:rsid w:val="007724E5"/>
    <w:rsid w:val="0077254F"/>
    <w:rsid w:val="00772593"/>
    <w:rsid w:val="007725A3"/>
    <w:rsid w:val="007725E8"/>
    <w:rsid w:val="00772683"/>
    <w:rsid w:val="007727BE"/>
    <w:rsid w:val="0077295F"/>
    <w:rsid w:val="00772970"/>
    <w:rsid w:val="007729E4"/>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4B8"/>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BC3"/>
    <w:rsid w:val="00792CEA"/>
    <w:rsid w:val="00792CEB"/>
    <w:rsid w:val="00792D1A"/>
    <w:rsid w:val="00792E2E"/>
    <w:rsid w:val="00792E54"/>
    <w:rsid w:val="00792E6C"/>
    <w:rsid w:val="00792E73"/>
    <w:rsid w:val="00792EC6"/>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5B"/>
    <w:rsid w:val="00793D71"/>
    <w:rsid w:val="00793F16"/>
    <w:rsid w:val="00793F26"/>
    <w:rsid w:val="00793F4E"/>
    <w:rsid w:val="0079416A"/>
    <w:rsid w:val="007941D5"/>
    <w:rsid w:val="00794357"/>
    <w:rsid w:val="00794424"/>
    <w:rsid w:val="00794480"/>
    <w:rsid w:val="0079451F"/>
    <w:rsid w:val="00794611"/>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0C2"/>
    <w:rsid w:val="007C1152"/>
    <w:rsid w:val="007C132F"/>
    <w:rsid w:val="007C1454"/>
    <w:rsid w:val="007C1484"/>
    <w:rsid w:val="007C14AD"/>
    <w:rsid w:val="007C14C2"/>
    <w:rsid w:val="007C1521"/>
    <w:rsid w:val="007C160D"/>
    <w:rsid w:val="007C1618"/>
    <w:rsid w:val="007C1659"/>
    <w:rsid w:val="007C1711"/>
    <w:rsid w:val="007C17E8"/>
    <w:rsid w:val="007C17F0"/>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7DC"/>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DDE"/>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300"/>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69"/>
    <w:rsid w:val="00803F74"/>
    <w:rsid w:val="00803FB0"/>
    <w:rsid w:val="008040A5"/>
    <w:rsid w:val="008041B4"/>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1EE4"/>
    <w:rsid w:val="00822030"/>
    <w:rsid w:val="0082205F"/>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4C"/>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6C6"/>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E4"/>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D48"/>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354"/>
    <w:rsid w:val="008C035E"/>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ED"/>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CE8"/>
    <w:rsid w:val="00935F35"/>
    <w:rsid w:val="00935F40"/>
    <w:rsid w:val="00935F67"/>
    <w:rsid w:val="0093603E"/>
    <w:rsid w:val="0093604C"/>
    <w:rsid w:val="0093606F"/>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7F"/>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ECB"/>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AF"/>
    <w:rsid w:val="009A40FF"/>
    <w:rsid w:val="009A41C7"/>
    <w:rsid w:val="009A41CC"/>
    <w:rsid w:val="009A4388"/>
    <w:rsid w:val="009A43D7"/>
    <w:rsid w:val="009A4461"/>
    <w:rsid w:val="009A45AB"/>
    <w:rsid w:val="009A4675"/>
    <w:rsid w:val="009A468C"/>
    <w:rsid w:val="009A46AF"/>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CC"/>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68"/>
    <w:rsid w:val="009E7DBA"/>
    <w:rsid w:val="009E7DC8"/>
    <w:rsid w:val="009E7DE7"/>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2F2"/>
    <w:rsid w:val="009F1316"/>
    <w:rsid w:val="009F13A1"/>
    <w:rsid w:val="009F1424"/>
    <w:rsid w:val="009F152B"/>
    <w:rsid w:val="009F1551"/>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1D6"/>
    <w:rsid w:val="009F3213"/>
    <w:rsid w:val="009F324A"/>
    <w:rsid w:val="009F331C"/>
    <w:rsid w:val="009F3375"/>
    <w:rsid w:val="009F3417"/>
    <w:rsid w:val="009F3484"/>
    <w:rsid w:val="009F349F"/>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2ED"/>
    <w:rsid w:val="00A05355"/>
    <w:rsid w:val="00A05432"/>
    <w:rsid w:val="00A05474"/>
    <w:rsid w:val="00A054C6"/>
    <w:rsid w:val="00A055C8"/>
    <w:rsid w:val="00A05626"/>
    <w:rsid w:val="00A05714"/>
    <w:rsid w:val="00A05758"/>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0F"/>
    <w:rsid w:val="00A12AD8"/>
    <w:rsid w:val="00A12B77"/>
    <w:rsid w:val="00A12BAC"/>
    <w:rsid w:val="00A12BB9"/>
    <w:rsid w:val="00A12C88"/>
    <w:rsid w:val="00A12C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725"/>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6FA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77"/>
    <w:rsid w:val="00A743AF"/>
    <w:rsid w:val="00A743E3"/>
    <w:rsid w:val="00A744B4"/>
    <w:rsid w:val="00A74572"/>
    <w:rsid w:val="00A7465B"/>
    <w:rsid w:val="00A74794"/>
    <w:rsid w:val="00A747B0"/>
    <w:rsid w:val="00A747C7"/>
    <w:rsid w:val="00A74864"/>
    <w:rsid w:val="00A748D7"/>
    <w:rsid w:val="00A74912"/>
    <w:rsid w:val="00A74928"/>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4B6"/>
    <w:rsid w:val="00A91577"/>
    <w:rsid w:val="00A915E3"/>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0C"/>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8"/>
    <w:rsid w:val="00AB7DB2"/>
    <w:rsid w:val="00AB7F71"/>
    <w:rsid w:val="00AB7FCD"/>
    <w:rsid w:val="00AB7FF2"/>
    <w:rsid w:val="00AC0021"/>
    <w:rsid w:val="00AC014D"/>
    <w:rsid w:val="00AC017C"/>
    <w:rsid w:val="00AC0356"/>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8"/>
    <w:rsid w:val="00AC1FC2"/>
    <w:rsid w:val="00AC20E6"/>
    <w:rsid w:val="00AC20F6"/>
    <w:rsid w:val="00AC2153"/>
    <w:rsid w:val="00AC2156"/>
    <w:rsid w:val="00AC2170"/>
    <w:rsid w:val="00AC21FE"/>
    <w:rsid w:val="00AC22AE"/>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DC"/>
    <w:rsid w:val="00AC7C8B"/>
    <w:rsid w:val="00AC7CF8"/>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601"/>
    <w:rsid w:val="00AD0624"/>
    <w:rsid w:val="00AD0625"/>
    <w:rsid w:val="00AD08AB"/>
    <w:rsid w:val="00AD08DC"/>
    <w:rsid w:val="00AD0944"/>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7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DE"/>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3"/>
    <w:rsid w:val="00B50CCF"/>
    <w:rsid w:val="00B50CD4"/>
    <w:rsid w:val="00B50D7B"/>
    <w:rsid w:val="00B50DD3"/>
    <w:rsid w:val="00B50E79"/>
    <w:rsid w:val="00B50EA6"/>
    <w:rsid w:val="00B50EDD"/>
    <w:rsid w:val="00B51063"/>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64"/>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91"/>
    <w:rsid w:val="00B958AD"/>
    <w:rsid w:val="00B958B2"/>
    <w:rsid w:val="00B95914"/>
    <w:rsid w:val="00B959C5"/>
    <w:rsid w:val="00B959D6"/>
    <w:rsid w:val="00B95A05"/>
    <w:rsid w:val="00B95A97"/>
    <w:rsid w:val="00B95BEC"/>
    <w:rsid w:val="00B95BFB"/>
    <w:rsid w:val="00B95C0E"/>
    <w:rsid w:val="00B95D38"/>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00"/>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A28"/>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B43"/>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378"/>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C1"/>
    <w:rsid w:val="00C228D5"/>
    <w:rsid w:val="00C22A5F"/>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BC7"/>
    <w:rsid w:val="00C53C0C"/>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26"/>
    <w:rsid w:val="00C73842"/>
    <w:rsid w:val="00C73851"/>
    <w:rsid w:val="00C73A03"/>
    <w:rsid w:val="00C73B9C"/>
    <w:rsid w:val="00C73C54"/>
    <w:rsid w:val="00C73D0A"/>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5F82"/>
    <w:rsid w:val="00C76172"/>
    <w:rsid w:val="00C761A2"/>
    <w:rsid w:val="00C762C6"/>
    <w:rsid w:val="00C76303"/>
    <w:rsid w:val="00C76315"/>
    <w:rsid w:val="00C7633D"/>
    <w:rsid w:val="00C76370"/>
    <w:rsid w:val="00C764A8"/>
    <w:rsid w:val="00C76536"/>
    <w:rsid w:val="00C7657B"/>
    <w:rsid w:val="00C765D3"/>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21D"/>
    <w:rsid w:val="00C83240"/>
    <w:rsid w:val="00C83574"/>
    <w:rsid w:val="00C835B9"/>
    <w:rsid w:val="00C836AD"/>
    <w:rsid w:val="00C83710"/>
    <w:rsid w:val="00C83816"/>
    <w:rsid w:val="00C83859"/>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850"/>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1F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80"/>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C3F"/>
    <w:rsid w:val="00CD0D33"/>
    <w:rsid w:val="00CD0E90"/>
    <w:rsid w:val="00CD0F07"/>
    <w:rsid w:val="00CD0F39"/>
    <w:rsid w:val="00CD0F66"/>
    <w:rsid w:val="00CD0F8D"/>
    <w:rsid w:val="00CD0F9C"/>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52C"/>
    <w:rsid w:val="00CF1552"/>
    <w:rsid w:val="00CF15FD"/>
    <w:rsid w:val="00CF166E"/>
    <w:rsid w:val="00CF17F0"/>
    <w:rsid w:val="00CF17F4"/>
    <w:rsid w:val="00CF1904"/>
    <w:rsid w:val="00CF1911"/>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88D"/>
    <w:rsid w:val="00CF2902"/>
    <w:rsid w:val="00CF2905"/>
    <w:rsid w:val="00CF2A69"/>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1"/>
    <w:rsid w:val="00CF47D9"/>
    <w:rsid w:val="00CF48F4"/>
    <w:rsid w:val="00CF49BA"/>
    <w:rsid w:val="00CF49C4"/>
    <w:rsid w:val="00CF4A56"/>
    <w:rsid w:val="00CF4B16"/>
    <w:rsid w:val="00CF4B44"/>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98"/>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952"/>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D6"/>
    <w:rsid w:val="00D743EA"/>
    <w:rsid w:val="00D7440C"/>
    <w:rsid w:val="00D74556"/>
    <w:rsid w:val="00D745A0"/>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FC"/>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EA"/>
    <w:rsid w:val="00DA0127"/>
    <w:rsid w:val="00DA023B"/>
    <w:rsid w:val="00DA027F"/>
    <w:rsid w:val="00DA0405"/>
    <w:rsid w:val="00DA042D"/>
    <w:rsid w:val="00DA0817"/>
    <w:rsid w:val="00DA08B9"/>
    <w:rsid w:val="00DA0928"/>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165"/>
    <w:rsid w:val="00DA127F"/>
    <w:rsid w:val="00DA1374"/>
    <w:rsid w:val="00DA13CD"/>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DB2"/>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9EB"/>
    <w:rsid w:val="00DC3A58"/>
    <w:rsid w:val="00DC3B21"/>
    <w:rsid w:val="00DC3C76"/>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B8C"/>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463"/>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30"/>
    <w:rsid w:val="00E01DDA"/>
    <w:rsid w:val="00E01E31"/>
    <w:rsid w:val="00E01E3D"/>
    <w:rsid w:val="00E01E81"/>
    <w:rsid w:val="00E01F75"/>
    <w:rsid w:val="00E020BD"/>
    <w:rsid w:val="00E020E8"/>
    <w:rsid w:val="00E02199"/>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D0"/>
    <w:rsid w:val="00E04ED3"/>
    <w:rsid w:val="00E04EF7"/>
    <w:rsid w:val="00E04F8D"/>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E12"/>
    <w:rsid w:val="00E10E49"/>
    <w:rsid w:val="00E10F34"/>
    <w:rsid w:val="00E10FAD"/>
    <w:rsid w:val="00E10FDD"/>
    <w:rsid w:val="00E11025"/>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E7"/>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6F83"/>
    <w:rsid w:val="00E270F3"/>
    <w:rsid w:val="00E271AE"/>
    <w:rsid w:val="00E27281"/>
    <w:rsid w:val="00E272E0"/>
    <w:rsid w:val="00E2737A"/>
    <w:rsid w:val="00E273C4"/>
    <w:rsid w:val="00E274F1"/>
    <w:rsid w:val="00E2758B"/>
    <w:rsid w:val="00E2763D"/>
    <w:rsid w:val="00E2764A"/>
    <w:rsid w:val="00E27672"/>
    <w:rsid w:val="00E276D6"/>
    <w:rsid w:val="00E27742"/>
    <w:rsid w:val="00E27959"/>
    <w:rsid w:val="00E2796D"/>
    <w:rsid w:val="00E27ACF"/>
    <w:rsid w:val="00E27B17"/>
    <w:rsid w:val="00E27CE9"/>
    <w:rsid w:val="00E27FA2"/>
    <w:rsid w:val="00E30067"/>
    <w:rsid w:val="00E3012B"/>
    <w:rsid w:val="00E3022C"/>
    <w:rsid w:val="00E30246"/>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86"/>
    <w:rsid w:val="00E30BDA"/>
    <w:rsid w:val="00E30C5C"/>
    <w:rsid w:val="00E30E4E"/>
    <w:rsid w:val="00E30F1B"/>
    <w:rsid w:val="00E31030"/>
    <w:rsid w:val="00E31149"/>
    <w:rsid w:val="00E3122F"/>
    <w:rsid w:val="00E31344"/>
    <w:rsid w:val="00E31389"/>
    <w:rsid w:val="00E3139E"/>
    <w:rsid w:val="00E31416"/>
    <w:rsid w:val="00E3145B"/>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3E"/>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B7"/>
    <w:rsid w:val="00E60DF9"/>
    <w:rsid w:val="00E60E79"/>
    <w:rsid w:val="00E60E86"/>
    <w:rsid w:val="00E60FD8"/>
    <w:rsid w:val="00E6105B"/>
    <w:rsid w:val="00E61173"/>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BAE"/>
    <w:rsid w:val="00E61BD3"/>
    <w:rsid w:val="00E61C37"/>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086"/>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CF6"/>
    <w:rsid w:val="00E96D77"/>
    <w:rsid w:val="00E96DD0"/>
    <w:rsid w:val="00E96E55"/>
    <w:rsid w:val="00E96ED0"/>
    <w:rsid w:val="00E96F13"/>
    <w:rsid w:val="00E96F24"/>
    <w:rsid w:val="00E96F2F"/>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92"/>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CD4"/>
    <w:rsid w:val="00EE1D75"/>
    <w:rsid w:val="00EE1E0E"/>
    <w:rsid w:val="00EE1FE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95"/>
    <w:rsid w:val="00EE73EE"/>
    <w:rsid w:val="00EE74F0"/>
    <w:rsid w:val="00EE7510"/>
    <w:rsid w:val="00EE753E"/>
    <w:rsid w:val="00EE7645"/>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0FA0"/>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AB"/>
    <w:rsid w:val="00F3753A"/>
    <w:rsid w:val="00F375B6"/>
    <w:rsid w:val="00F37612"/>
    <w:rsid w:val="00F37826"/>
    <w:rsid w:val="00F37867"/>
    <w:rsid w:val="00F3788A"/>
    <w:rsid w:val="00F378DC"/>
    <w:rsid w:val="00F378E9"/>
    <w:rsid w:val="00F3793C"/>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A0"/>
    <w:rsid w:val="00F402EC"/>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6B"/>
    <w:rsid w:val="00F52BE7"/>
    <w:rsid w:val="00F52D87"/>
    <w:rsid w:val="00F52DE8"/>
    <w:rsid w:val="00F531AB"/>
    <w:rsid w:val="00F53213"/>
    <w:rsid w:val="00F53215"/>
    <w:rsid w:val="00F5323C"/>
    <w:rsid w:val="00F53299"/>
    <w:rsid w:val="00F532CF"/>
    <w:rsid w:val="00F5336F"/>
    <w:rsid w:val="00F534FC"/>
    <w:rsid w:val="00F5355D"/>
    <w:rsid w:val="00F53637"/>
    <w:rsid w:val="00F536B2"/>
    <w:rsid w:val="00F536C5"/>
    <w:rsid w:val="00F5372C"/>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3B"/>
    <w:rsid w:val="00F56F68"/>
    <w:rsid w:val="00F56FF6"/>
    <w:rsid w:val="00F56FFE"/>
    <w:rsid w:val="00F5704C"/>
    <w:rsid w:val="00F57065"/>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92B"/>
    <w:rsid w:val="00F81960"/>
    <w:rsid w:val="00F81A28"/>
    <w:rsid w:val="00F81BD6"/>
    <w:rsid w:val="00F81CBA"/>
    <w:rsid w:val="00F81CF0"/>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9A"/>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BA1"/>
    <w:rsid w:val="00FC1C65"/>
    <w:rsid w:val="00FC1C6F"/>
    <w:rsid w:val="00FC1CDD"/>
    <w:rsid w:val="00FC1CF3"/>
    <w:rsid w:val="00FC1D18"/>
    <w:rsid w:val="00FC1D2B"/>
    <w:rsid w:val="00FC1D62"/>
    <w:rsid w:val="00FC1DCE"/>
    <w:rsid w:val="00FC1DDE"/>
    <w:rsid w:val="00FC1E15"/>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A49"/>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6B"/>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D02"/>
    <w:rsid w:val="00FD0D4B"/>
    <w:rsid w:val="00FD0E42"/>
    <w:rsid w:val="00FD0F36"/>
    <w:rsid w:val="00FD0F3E"/>
    <w:rsid w:val="00FD0F9A"/>
    <w:rsid w:val="00FD1098"/>
    <w:rsid w:val="00FD111D"/>
    <w:rsid w:val="00FD121B"/>
    <w:rsid w:val="00FD1289"/>
    <w:rsid w:val="00FD128E"/>
    <w:rsid w:val="00FD12D5"/>
    <w:rsid w:val="00FD139C"/>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378"/>
    <o:shapelayout v:ext="edit">
      <o:idmap v:ext="edit" data="1"/>
    </o:shapelayout>
  </w:shapeDefaults>
  <w:doNotEmbedSmartTags/>
  <w:decimalSymbol w:val=","/>
  <w:listSeparator w:val=";"/>
  <w15:docId w15:val="{C4445541-71E4-46F9-A8D3-992099006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9A0B76-C375-4325-AB60-C388893CA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4775</TotalTime>
  <Pages>1</Pages>
  <Words>66</Words>
  <Characters>381</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136</cp:revision>
  <cp:lastPrinted>2009-02-06T05:36:00Z</cp:lastPrinted>
  <dcterms:created xsi:type="dcterms:W3CDTF">2022-08-02T11:55:00Z</dcterms:created>
  <dcterms:modified xsi:type="dcterms:W3CDTF">2023-03-30T09:16:00Z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