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12F9" w14:textId="0F6C0619" w:rsidR="00EC3442" w:rsidRDefault="00155AED" w:rsidP="00155AED">
      <w:pPr>
        <w:rPr>
          <w:rFonts w:ascii="Times New Roman" w:eastAsia="Arial Unicode MS" w:hAnsi="Times New Roman" w:cs="Times New Roman"/>
          <w:b/>
          <w:bCs/>
          <w:color w:val="000000"/>
          <w:kern w:val="0"/>
          <w:sz w:val="28"/>
          <w:szCs w:val="28"/>
          <w:lang w:eastAsia="ru-RU" w:bidi="uk-UA"/>
        </w:rPr>
      </w:pPr>
      <w:r w:rsidRPr="00155AED">
        <w:rPr>
          <w:rFonts w:ascii="Times New Roman" w:eastAsia="Arial Unicode MS" w:hAnsi="Times New Roman" w:cs="Times New Roman" w:hint="eastAsia"/>
          <w:b/>
          <w:bCs/>
          <w:color w:val="000000"/>
          <w:kern w:val="0"/>
          <w:sz w:val="28"/>
          <w:szCs w:val="28"/>
          <w:lang w:eastAsia="ru-RU" w:bidi="uk-UA"/>
        </w:rPr>
        <w:t>Бармина</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Вера</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Яковлевна</w:t>
      </w:r>
      <w:r>
        <w:rPr>
          <w:rFonts w:ascii="Times New Roman" w:eastAsia="Arial Unicode MS" w:hAnsi="Times New Roman" w:cs="Times New Roman" w:hint="eastAsia"/>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Формирование</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регулятивных</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универсальных</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учебных</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действий</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учащихся</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в</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процессе</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проектно</w:t>
      </w:r>
      <w:r w:rsidRPr="00155AED">
        <w:rPr>
          <w:rFonts w:ascii="Times New Roman" w:eastAsia="Arial Unicode MS" w:hAnsi="Times New Roman" w:cs="Times New Roman"/>
          <w:b/>
          <w:bCs/>
          <w:color w:val="000000"/>
          <w:kern w:val="0"/>
          <w:sz w:val="28"/>
          <w:szCs w:val="28"/>
          <w:lang w:eastAsia="ru-RU" w:bidi="uk-UA"/>
        </w:rPr>
        <w:t>-</w:t>
      </w:r>
      <w:r w:rsidRPr="00155AED">
        <w:rPr>
          <w:rFonts w:ascii="Times New Roman" w:eastAsia="Arial Unicode MS" w:hAnsi="Times New Roman" w:cs="Times New Roman" w:hint="eastAsia"/>
          <w:b/>
          <w:bCs/>
          <w:color w:val="000000"/>
          <w:kern w:val="0"/>
          <w:sz w:val="28"/>
          <w:szCs w:val="28"/>
          <w:lang w:eastAsia="ru-RU" w:bidi="uk-UA"/>
        </w:rPr>
        <w:t>дифференцированного</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обучения</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в</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основной</w:t>
      </w:r>
      <w:r w:rsidRPr="00155AED">
        <w:rPr>
          <w:rFonts w:ascii="Times New Roman" w:eastAsia="Arial Unicode MS" w:hAnsi="Times New Roman" w:cs="Times New Roman"/>
          <w:b/>
          <w:bCs/>
          <w:color w:val="000000"/>
          <w:kern w:val="0"/>
          <w:sz w:val="28"/>
          <w:szCs w:val="28"/>
          <w:lang w:eastAsia="ru-RU" w:bidi="uk-UA"/>
        </w:rPr>
        <w:t xml:space="preserve"> </w:t>
      </w:r>
      <w:r w:rsidRPr="00155AED">
        <w:rPr>
          <w:rFonts w:ascii="Times New Roman" w:eastAsia="Arial Unicode MS" w:hAnsi="Times New Roman" w:cs="Times New Roman" w:hint="eastAsia"/>
          <w:b/>
          <w:bCs/>
          <w:color w:val="000000"/>
          <w:kern w:val="0"/>
          <w:sz w:val="28"/>
          <w:szCs w:val="28"/>
          <w:lang w:eastAsia="ru-RU" w:bidi="uk-UA"/>
        </w:rPr>
        <w:t>школе</w:t>
      </w:r>
    </w:p>
    <w:p w14:paraId="15C04698" w14:textId="77777777" w:rsidR="00155AED" w:rsidRDefault="00155AED" w:rsidP="00155AED">
      <w:pPr>
        <w:rPr>
          <w:lang w:bidi="uk-UA"/>
        </w:rPr>
      </w:pPr>
      <w:r>
        <w:rPr>
          <w:rFonts w:hint="eastAsia"/>
          <w:lang w:bidi="uk-UA"/>
        </w:rPr>
        <w:t>ОГЛАВЛЕНИЕ</w:t>
      </w:r>
      <w:r>
        <w:rPr>
          <w:lang w:bidi="uk-UA"/>
        </w:rPr>
        <w:t xml:space="preserve"> </w:t>
      </w:r>
      <w:r>
        <w:rPr>
          <w:rFonts w:hint="eastAsia"/>
          <w:lang w:bidi="uk-UA"/>
        </w:rPr>
        <w:t>ДИССЕРТАЦИИ</w:t>
      </w:r>
    </w:p>
    <w:p w14:paraId="0C60F549" w14:textId="77777777" w:rsidR="00155AED" w:rsidRDefault="00155AED" w:rsidP="00155AE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Бармина</w:t>
      </w:r>
      <w:r>
        <w:rPr>
          <w:lang w:bidi="uk-UA"/>
        </w:rPr>
        <w:t xml:space="preserve"> </w:t>
      </w:r>
      <w:r>
        <w:rPr>
          <w:rFonts w:hint="eastAsia"/>
          <w:lang w:bidi="uk-UA"/>
        </w:rPr>
        <w:t>Вера</w:t>
      </w:r>
      <w:r>
        <w:rPr>
          <w:lang w:bidi="uk-UA"/>
        </w:rPr>
        <w:t xml:space="preserve"> </w:t>
      </w:r>
      <w:r>
        <w:rPr>
          <w:rFonts w:hint="eastAsia"/>
          <w:lang w:bidi="uk-UA"/>
        </w:rPr>
        <w:t>Яковлевна</w:t>
      </w:r>
    </w:p>
    <w:p w14:paraId="7EAEB09B" w14:textId="77777777" w:rsidR="00155AED" w:rsidRDefault="00155AED" w:rsidP="00155AED">
      <w:pPr>
        <w:rPr>
          <w:lang w:bidi="uk-UA"/>
        </w:rPr>
      </w:pPr>
      <w:r>
        <w:rPr>
          <w:rFonts w:hint="eastAsia"/>
          <w:lang w:bidi="uk-UA"/>
        </w:rPr>
        <w:t>ВВЕДЕНИЕ</w:t>
      </w:r>
    </w:p>
    <w:p w14:paraId="0EBA2844" w14:textId="77777777" w:rsidR="00155AED" w:rsidRDefault="00155AED" w:rsidP="00155AED">
      <w:pPr>
        <w:rPr>
          <w:lang w:bidi="uk-UA"/>
        </w:rPr>
      </w:pPr>
    </w:p>
    <w:p w14:paraId="16A77938" w14:textId="77777777" w:rsidR="00155AED" w:rsidRDefault="00155AED" w:rsidP="00155AED">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ПРОЕКТНО</w:t>
      </w:r>
      <w:r>
        <w:rPr>
          <w:lang w:bidi="uk-UA"/>
        </w:rPr>
        <w:t>-</w:t>
      </w:r>
    </w:p>
    <w:p w14:paraId="31E21BE2" w14:textId="77777777" w:rsidR="00155AED" w:rsidRDefault="00155AED" w:rsidP="00155AED">
      <w:pPr>
        <w:rPr>
          <w:lang w:bidi="uk-UA"/>
        </w:rPr>
      </w:pPr>
    </w:p>
    <w:p w14:paraId="4A546BF7" w14:textId="77777777" w:rsidR="00155AED" w:rsidRDefault="00155AED" w:rsidP="00155AED">
      <w:pPr>
        <w:rPr>
          <w:lang w:bidi="uk-UA"/>
        </w:rPr>
      </w:pPr>
      <w:r>
        <w:rPr>
          <w:rFonts w:hint="eastAsia"/>
          <w:lang w:bidi="uk-UA"/>
        </w:rPr>
        <w:t>ДИФФЕРЕНЦИРОВАННОГО</w:t>
      </w:r>
      <w:r>
        <w:rPr>
          <w:lang w:bidi="uk-UA"/>
        </w:rPr>
        <w:t xml:space="preserve"> </w:t>
      </w:r>
      <w:r>
        <w:rPr>
          <w:rFonts w:hint="eastAsia"/>
          <w:lang w:bidi="uk-UA"/>
        </w:rPr>
        <w:t>ОБУЧЕНИЯ</w:t>
      </w:r>
      <w:r>
        <w:rPr>
          <w:lang w:bidi="uk-UA"/>
        </w:rPr>
        <w:t xml:space="preserve"> </w:t>
      </w:r>
      <w:r>
        <w:rPr>
          <w:rFonts w:hint="eastAsia"/>
          <w:lang w:bidi="uk-UA"/>
        </w:rPr>
        <w:t>КАК</w:t>
      </w:r>
      <w:r>
        <w:rPr>
          <w:lang w:bidi="uk-UA"/>
        </w:rPr>
        <w:t xml:space="preserve"> </w:t>
      </w:r>
      <w:r>
        <w:rPr>
          <w:rFonts w:hint="eastAsia"/>
          <w:lang w:bidi="uk-UA"/>
        </w:rPr>
        <w:t>СРЕДСТВА</w:t>
      </w:r>
      <w:r>
        <w:rPr>
          <w:lang w:bidi="uk-UA"/>
        </w:rPr>
        <w:t xml:space="preserve"> </w:t>
      </w:r>
      <w:r>
        <w:rPr>
          <w:rFonts w:hint="eastAsia"/>
          <w:lang w:bidi="uk-UA"/>
        </w:rPr>
        <w:t>ФОРМИРОВАНИЯ</w:t>
      </w:r>
      <w:r>
        <w:rPr>
          <w:lang w:bidi="uk-UA"/>
        </w:rPr>
        <w:t xml:space="preserve"> </w:t>
      </w:r>
      <w:r>
        <w:rPr>
          <w:rFonts w:hint="eastAsia"/>
          <w:lang w:bidi="uk-UA"/>
        </w:rPr>
        <w:t>РЕГУЛЯТИВНЫХ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УЧАЩИХСЯ</w:t>
      </w:r>
      <w:r>
        <w:rPr>
          <w:lang w:bidi="uk-UA"/>
        </w:rPr>
        <w:t xml:space="preserve"> </w:t>
      </w:r>
      <w:r>
        <w:rPr>
          <w:rFonts w:hint="eastAsia"/>
          <w:lang w:bidi="uk-UA"/>
        </w:rPr>
        <w:t>ОСНОВНОЙ</w:t>
      </w:r>
      <w:r>
        <w:rPr>
          <w:lang w:bidi="uk-UA"/>
        </w:rPr>
        <w:t xml:space="preserve"> </w:t>
      </w:r>
      <w:r>
        <w:rPr>
          <w:rFonts w:hint="eastAsia"/>
          <w:lang w:bidi="uk-UA"/>
        </w:rPr>
        <w:t>ШКОЛЫ</w:t>
      </w:r>
    </w:p>
    <w:p w14:paraId="23BECBC8" w14:textId="77777777" w:rsidR="00155AED" w:rsidRDefault="00155AED" w:rsidP="00155AED">
      <w:pPr>
        <w:rPr>
          <w:lang w:bidi="uk-UA"/>
        </w:rPr>
      </w:pPr>
    </w:p>
    <w:p w14:paraId="699C8475" w14:textId="77777777" w:rsidR="00155AED" w:rsidRDefault="00155AED" w:rsidP="00155AED">
      <w:pPr>
        <w:rPr>
          <w:lang w:bidi="uk-UA"/>
        </w:rPr>
      </w:pPr>
      <w:r>
        <w:rPr>
          <w:lang w:bidi="uk-UA"/>
        </w:rPr>
        <w:t xml:space="preserve">1.1. </w:t>
      </w:r>
      <w:r>
        <w:rPr>
          <w:rFonts w:hint="eastAsia"/>
          <w:lang w:bidi="uk-UA"/>
        </w:rPr>
        <w:t>Тенденции</w:t>
      </w:r>
      <w:r>
        <w:rPr>
          <w:lang w:bidi="uk-UA"/>
        </w:rPr>
        <w:t xml:space="preserve"> </w:t>
      </w:r>
      <w:r>
        <w:rPr>
          <w:rFonts w:hint="eastAsia"/>
          <w:lang w:bidi="uk-UA"/>
        </w:rPr>
        <w:t>развития</w:t>
      </w:r>
      <w:r>
        <w:rPr>
          <w:lang w:bidi="uk-UA"/>
        </w:rPr>
        <w:t xml:space="preserve"> </w:t>
      </w:r>
      <w:r>
        <w:rPr>
          <w:rFonts w:hint="eastAsia"/>
          <w:lang w:bidi="uk-UA"/>
        </w:rPr>
        <w:t>общего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контексте</w:t>
      </w:r>
      <w:r>
        <w:rPr>
          <w:lang w:bidi="uk-UA"/>
        </w:rPr>
        <w:t xml:space="preserve"> </w:t>
      </w:r>
      <w:r>
        <w:rPr>
          <w:rFonts w:hint="eastAsia"/>
          <w:lang w:bidi="uk-UA"/>
        </w:rPr>
        <w:t>проектно</w:t>
      </w:r>
      <w:r>
        <w:rPr>
          <w:lang w:bidi="uk-UA"/>
        </w:rPr>
        <w:t>-</w:t>
      </w:r>
      <w:r>
        <w:rPr>
          <w:rFonts w:hint="eastAsia"/>
          <w:lang w:bidi="uk-UA"/>
        </w:rPr>
        <w:t>преобразующей</w:t>
      </w:r>
      <w:r>
        <w:rPr>
          <w:lang w:bidi="uk-UA"/>
        </w:rPr>
        <w:t xml:space="preserve"> </w:t>
      </w:r>
      <w:r>
        <w:rPr>
          <w:rFonts w:hint="eastAsia"/>
          <w:lang w:bidi="uk-UA"/>
        </w:rPr>
        <w:t>парадигмы</w:t>
      </w:r>
      <w:r>
        <w:rPr>
          <w:lang w:bidi="uk-UA"/>
        </w:rPr>
        <w:t xml:space="preserve"> </w:t>
      </w:r>
      <w:r>
        <w:rPr>
          <w:rFonts w:hint="eastAsia"/>
          <w:lang w:bidi="uk-UA"/>
        </w:rPr>
        <w:t>развития</w:t>
      </w:r>
      <w:r>
        <w:rPr>
          <w:lang w:bidi="uk-UA"/>
        </w:rPr>
        <w:t xml:space="preserve"> </w:t>
      </w:r>
      <w:r>
        <w:rPr>
          <w:rFonts w:hint="eastAsia"/>
          <w:lang w:bidi="uk-UA"/>
        </w:rPr>
        <w:t>российского</w:t>
      </w:r>
      <w:r>
        <w:rPr>
          <w:lang w:bidi="uk-UA"/>
        </w:rPr>
        <w:t xml:space="preserve"> </w:t>
      </w:r>
      <w:r>
        <w:rPr>
          <w:rFonts w:hint="eastAsia"/>
          <w:lang w:bidi="uk-UA"/>
        </w:rPr>
        <w:t>образования</w:t>
      </w:r>
    </w:p>
    <w:p w14:paraId="34925D50" w14:textId="77777777" w:rsidR="00155AED" w:rsidRDefault="00155AED" w:rsidP="00155AED">
      <w:pPr>
        <w:rPr>
          <w:lang w:bidi="uk-UA"/>
        </w:rPr>
      </w:pPr>
    </w:p>
    <w:p w14:paraId="6E12939C" w14:textId="77777777" w:rsidR="00155AED" w:rsidRDefault="00155AED" w:rsidP="00155AED">
      <w:pPr>
        <w:rPr>
          <w:lang w:bidi="uk-UA"/>
        </w:rPr>
      </w:pPr>
      <w:r>
        <w:rPr>
          <w:lang w:bidi="uk-UA"/>
        </w:rPr>
        <w:t xml:space="preserve">1.2. </w:t>
      </w:r>
      <w:r>
        <w:rPr>
          <w:rFonts w:hint="eastAsia"/>
          <w:lang w:bidi="uk-UA"/>
        </w:rPr>
        <w:t>Генезис</w:t>
      </w:r>
      <w:r>
        <w:rPr>
          <w:lang w:bidi="uk-UA"/>
        </w:rPr>
        <w:t xml:space="preserve"> </w:t>
      </w:r>
      <w:r>
        <w:rPr>
          <w:rFonts w:hint="eastAsia"/>
          <w:lang w:bidi="uk-UA"/>
        </w:rPr>
        <w:t>научных</w:t>
      </w:r>
      <w:r>
        <w:rPr>
          <w:lang w:bidi="uk-UA"/>
        </w:rPr>
        <w:t xml:space="preserve"> </w:t>
      </w:r>
      <w:r>
        <w:rPr>
          <w:rFonts w:hint="eastAsia"/>
          <w:lang w:bidi="uk-UA"/>
        </w:rPr>
        <w:t>представлений</w:t>
      </w:r>
      <w:r>
        <w:rPr>
          <w:lang w:bidi="uk-UA"/>
        </w:rPr>
        <w:t xml:space="preserve"> </w:t>
      </w:r>
      <w:r>
        <w:rPr>
          <w:rFonts w:hint="eastAsia"/>
          <w:lang w:bidi="uk-UA"/>
        </w:rPr>
        <w:t>о</w:t>
      </w:r>
      <w:r>
        <w:rPr>
          <w:lang w:bidi="uk-UA"/>
        </w:rPr>
        <w:t xml:space="preserve"> </w:t>
      </w:r>
      <w:r>
        <w:rPr>
          <w:rFonts w:hint="eastAsia"/>
          <w:lang w:bidi="uk-UA"/>
        </w:rPr>
        <w:t>проектно</w:t>
      </w:r>
      <w:r>
        <w:rPr>
          <w:lang w:bidi="uk-UA"/>
        </w:rPr>
        <w:t>-</w:t>
      </w:r>
      <w:r>
        <w:rPr>
          <w:rFonts w:hint="eastAsia"/>
          <w:lang w:bidi="uk-UA"/>
        </w:rPr>
        <w:t>дифференцированном</w:t>
      </w:r>
      <w:r>
        <w:rPr>
          <w:lang w:bidi="uk-UA"/>
        </w:rPr>
        <w:t xml:space="preserve"> </w:t>
      </w:r>
      <w:r>
        <w:rPr>
          <w:rFonts w:hint="eastAsia"/>
          <w:lang w:bidi="uk-UA"/>
        </w:rPr>
        <w:t>обучении</w:t>
      </w:r>
      <w:r>
        <w:rPr>
          <w:lang w:bidi="uk-UA"/>
        </w:rPr>
        <w:t xml:space="preserve"> </w:t>
      </w:r>
      <w:r>
        <w:rPr>
          <w:rFonts w:hint="eastAsia"/>
          <w:lang w:bidi="uk-UA"/>
        </w:rPr>
        <w:t>в</w:t>
      </w:r>
      <w:r>
        <w:rPr>
          <w:lang w:bidi="uk-UA"/>
        </w:rPr>
        <w:t xml:space="preserve"> </w:t>
      </w:r>
      <w:r>
        <w:rPr>
          <w:rFonts w:hint="eastAsia"/>
          <w:lang w:bidi="uk-UA"/>
        </w:rPr>
        <w:t>общеобразовательной</w:t>
      </w:r>
      <w:r>
        <w:rPr>
          <w:lang w:bidi="uk-UA"/>
        </w:rPr>
        <w:t xml:space="preserve"> </w:t>
      </w:r>
      <w:r>
        <w:rPr>
          <w:rFonts w:hint="eastAsia"/>
          <w:lang w:bidi="uk-UA"/>
        </w:rPr>
        <w:t>школе</w:t>
      </w:r>
    </w:p>
    <w:p w14:paraId="59B5C7CC" w14:textId="77777777" w:rsidR="00155AED" w:rsidRDefault="00155AED" w:rsidP="00155AED">
      <w:pPr>
        <w:rPr>
          <w:lang w:bidi="uk-UA"/>
        </w:rPr>
      </w:pPr>
    </w:p>
    <w:p w14:paraId="2DBECE54" w14:textId="77777777" w:rsidR="00155AED" w:rsidRDefault="00155AED" w:rsidP="00155AED">
      <w:pPr>
        <w:rPr>
          <w:lang w:bidi="uk-UA"/>
        </w:rPr>
      </w:pPr>
      <w:r>
        <w:rPr>
          <w:lang w:bidi="uk-UA"/>
        </w:rPr>
        <w:t xml:space="preserve">1.3. </w:t>
      </w:r>
      <w:r>
        <w:rPr>
          <w:rFonts w:hint="eastAsia"/>
          <w:lang w:bidi="uk-UA"/>
        </w:rPr>
        <w:t>Теоретические</w:t>
      </w:r>
      <w:r>
        <w:rPr>
          <w:lang w:bidi="uk-UA"/>
        </w:rPr>
        <w:t xml:space="preserve"> </w:t>
      </w:r>
      <w:r>
        <w:rPr>
          <w:rFonts w:hint="eastAsia"/>
          <w:lang w:bidi="uk-UA"/>
        </w:rPr>
        <w:t>основания</w:t>
      </w:r>
      <w:r>
        <w:rPr>
          <w:lang w:bidi="uk-UA"/>
        </w:rPr>
        <w:t xml:space="preserve"> </w:t>
      </w:r>
      <w:r>
        <w:rPr>
          <w:rFonts w:hint="eastAsia"/>
          <w:lang w:bidi="uk-UA"/>
        </w:rPr>
        <w:t>организации</w:t>
      </w:r>
      <w:r>
        <w:rPr>
          <w:lang w:bidi="uk-UA"/>
        </w:rPr>
        <w:t xml:space="preserve"> </w:t>
      </w:r>
      <w:r>
        <w:rPr>
          <w:rFonts w:hint="eastAsia"/>
          <w:lang w:bidi="uk-UA"/>
        </w:rPr>
        <w:t>проектно</w:t>
      </w:r>
      <w:r>
        <w:rPr>
          <w:lang w:bidi="uk-UA"/>
        </w:rPr>
        <w:t>-</w:t>
      </w:r>
      <w:r>
        <w:rPr>
          <w:rFonts w:hint="eastAsia"/>
          <w:lang w:bidi="uk-UA"/>
        </w:rPr>
        <w:t>дифференцированного</w:t>
      </w:r>
    </w:p>
    <w:p w14:paraId="0BFE319A" w14:textId="77777777" w:rsidR="00155AED" w:rsidRDefault="00155AED" w:rsidP="00155AED">
      <w:pPr>
        <w:rPr>
          <w:lang w:bidi="uk-UA"/>
        </w:rPr>
      </w:pPr>
    </w:p>
    <w:p w14:paraId="31C1A68E" w14:textId="77777777" w:rsidR="00155AED" w:rsidRDefault="00155AED" w:rsidP="00155AED">
      <w:pPr>
        <w:rPr>
          <w:lang w:bidi="uk-UA"/>
        </w:rPr>
      </w:pPr>
      <w:r>
        <w:rPr>
          <w:rFonts w:hint="eastAsia"/>
          <w:lang w:bidi="uk-UA"/>
        </w:rPr>
        <w:t>обучения</w:t>
      </w:r>
      <w:r>
        <w:rPr>
          <w:lang w:bidi="uk-UA"/>
        </w:rPr>
        <w:t xml:space="preserve"> </w:t>
      </w:r>
      <w:r>
        <w:rPr>
          <w:rFonts w:hint="eastAsia"/>
          <w:lang w:bidi="uk-UA"/>
        </w:rPr>
        <w:t>школьников</w:t>
      </w:r>
      <w:r>
        <w:rPr>
          <w:lang w:bidi="uk-UA"/>
        </w:rPr>
        <w:t xml:space="preserve"> </w:t>
      </w:r>
      <w:r>
        <w:rPr>
          <w:rFonts w:hint="eastAsia"/>
          <w:lang w:bidi="uk-UA"/>
        </w:rPr>
        <w:t>в</w:t>
      </w:r>
      <w:r>
        <w:rPr>
          <w:lang w:bidi="uk-UA"/>
        </w:rPr>
        <w:t xml:space="preserve"> </w:t>
      </w:r>
      <w:r>
        <w:rPr>
          <w:rFonts w:hint="eastAsia"/>
          <w:lang w:bidi="uk-UA"/>
        </w:rPr>
        <w:t>основной</w:t>
      </w:r>
      <w:r>
        <w:rPr>
          <w:lang w:bidi="uk-UA"/>
        </w:rPr>
        <w:t xml:space="preserve"> </w:t>
      </w:r>
      <w:r>
        <w:rPr>
          <w:rFonts w:hint="eastAsia"/>
          <w:lang w:bidi="uk-UA"/>
        </w:rPr>
        <w:t>школе</w:t>
      </w:r>
    </w:p>
    <w:p w14:paraId="6D1F659B" w14:textId="77777777" w:rsidR="00155AED" w:rsidRDefault="00155AED" w:rsidP="00155AED">
      <w:pPr>
        <w:rPr>
          <w:lang w:bidi="uk-UA"/>
        </w:rPr>
      </w:pPr>
    </w:p>
    <w:p w14:paraId="6889EB36" w14:textId="77777777" w:rsidR="00155AED" w:rsidRDefault="00155AED" w:rsidP="00155AE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0E1152DB" w14:textId="77777777" w:rsidR="00155AED" w:rsidRDefault="00155AED" w:rsidP="00155AED">
      <w:pPr>
        <w:rPr>
          <w:lang w:bidi="uk-UA"/>
        </w:rPr>
      </w:pPr>
    </w:p>
    <w:p w14:paraId="49A46609" w14:textId="77777777" w:rsidR="00155AED" w:rsidRDefault="00155AED" w:rsidP="00155AED">
      <w:pPr>
        <w:rPr>
          <w:lang w:bidi="uk-UA"/>
        </w:rPr>
      </w:pPr>
      <w:r>
        <w:rPr>
          <w:rFonts w:hint="eastAsia"/>
          <w:lang w:bidi="uk-UA"/>
        </w:rPr>
        <w:t>ГЛАВА</w:t>
      </w:r>
      <w:r>
        <w:rPr>
          <w:lang w:bidi="uk-UA"/>
        </w:rPr>
        <w:t xml:space="preserve"> 2. </w:t>
      </w:r>
      <w:r>
        <w:rPr>
          <w:rFonts w:hint="eastAsia"/>
          <w:lang w:bidi="uk-UA"/>
        </w:rPr>
        <w:t>МОДЕЛИРОВАНИЕ</w:t>
      </w:r>
      <w:r>
        <w:rPr>
          <w:lang w:bidi="uk-UA"/>
        </w:rPr>
        <w:t xml:space="preserve"> </w:t>
      </w:r>
      <w:r>
        <w:rPr>
          <w:rFonts w:hint="eastAsia"/>
          <w:lang w:bidi="uk-UA"/>
        </w:rPr>
        <w:t>ПРОЦЕССА</w:t>
      </w:r>
      <w:r>
        <w:rPr>
          <w:lang w:bidi="uk-UA"/>
        </w:rPr>
        <w:t xml:space="preserve"> </w:t>
      </w:r>
      <w:r>
        <w:rPr>
          <w:rFonts w:hint="eastAsia"/>
          <w:lang w:bidi="uk-UA"/>
        </w:rPr>
        <w:t>ФОРМИРОВАНИЯ</w:t>
      </w:r>
      <w:r>
        <w:rPr>
          <w:lang w:bidi="uk-UA"/>
        </w:rPr>
        <w:t xml:space="preserve"> </w:t>
      </w:r>
      <w:r>
        <w:rPr>
          <w:rFonts w:hint="eastAsia"/>
          <w:lang w:bidi="uk-UA"/>
        </w:rPr>
        <w:t>РЕГУЛЯТИВНЫХ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УЧАЩИХСЯ</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ПРОЕКТНО</w:t>
      </w:r>
      <w:r>
        <w:rPr>
          <w:lang w:bidi="uk-UA"/>
        </w:rPr>
        <w:t>-</w:t>
      </w:r>
      <w:r>
        <w:rPr>
          <w:rFonts w:hint="eastAsia"/>
          <w:lang w:bidi="uk-UA"/>
        </w:rPr>
        <w:t>ДИФФЕРЕНЦИРОВАННОГО</w:t>
      </w:r>
      <w:r>
        <w:rPr>
          <w:lang w:bidi="uk-UA"/>
        </w:rPr>
        <w:t xml:space="preserve"> </w:t>
      </w:r>
      <w:r>
        <w:rPr>
          <w:rFonts w:hint="eastAsia"/>
          <w:lang w:bidi="uk-UA"/>
        </w:rPr>
        <w:t>ОБУЧЕНИЯ</w:t>
      </w:r>
    </w:p>
    <w:p w14:paraId="42EB563D" w14:textId="77777777" w:rsidR="00155AED" w:rsidRDefault="00155AED" w:rsidP="00155AED">
      <w:pPr>
        <w:rPr>
          <w:lang w:bidi="uk-UA"/>
        </w:rPr>
      </w:pPr>
    </w:p>
    <w:p w14:paraId="59583C5F" w14:textId="77777777" w:rsidR="00155AED" w:rsidRDefault="00155AED" w:rsidP="00155AED">
      <w:pPr>
        <w:rPr>
          <w:lang w:bidi="uk-UA"/>
        </w:rPr>
      </w:pPr>
      <w:r>
        <w:rPr>
          <w:lang w:bidi="uk-UA"/>
        </w:rPr>
        <w:t xml:space="preserve">2.1. </w:t>
      </w:r>
      <w:r>
        <w:rPr>
          <w:rFonts w:hint="eastAsia"/>
          <w:lang w:bidi="uk-UA"/>
        </w:rPr>
        <w:t>Регулятивные</w:t>
      </w:r>
      <w:r>
        <w:rPr>
          <w:lang w:bidi="uk-UA"/>
        </w:rPr>
        <w:t xml:space="preserve"> </w:t>
      </w:r>
      <w:r>
        <w:rPr>
          <w:rFonts w:hint="eastAsia"/>
          <w:lang w:bidi="uk-UA"/>
        </w:rPr>
        <w:t>универсальные</w:t>
      </w:r>
      <w:r>
        <w:rPr>
          <w:lang w:bidi="uk-UA"/>
        </w:rPr>
        <w:t xml:space="preserve"> </w:t>
      </w:r>
      <w:r>
        <w:rPr>
          <w:rFonts w:hint="eastAsia"/>
          <w:lang w:bidi="uk-UA"/>
        </w:rPr>
        <w:t>учебные</w:t>
      </w:r>
      <w:r>
        <w:rPr>
          <w:lang w:bidi="uk-UA"/>
        </w:rPr>
        <w:t xml:space="preserve"> </w:t>
      </w:r>
      <w:r>
        <w:rPr>
          <w:rFonts w:hint="eastAsia"/>
          <w:lang w:bidi="uk-UA"/>
        </w:rPr>
        <w:t>действия</w:t>
      </w:r>
      <w:r>
        <w:rPr>
          <w:lang w:bidi="uk-UA"/>
        </w:rPr>
        <w:t xml:space="preserve">: </w:t>
      </w:r>
      <w:r>
        <w:rPr>
          <w:rFonts w:hint="eastAsia"/>
          <w:lang w:bidi="uk-UA"/>
        </w:rPr>
        <w:lastRenderedPageBreak/>
        <w:t>понятие</w:t>
      </w:r>
      <w:r>
        <w:rPr>
          <w:lang w:bidi="uk-UA"/>
        </w:rPr>
        <w:t xml:space="preserve">, </w:t>
      </w:r>
      <w:r>
        <w:rPr>
          <w:rFonts w:hint="eastAsia"/>
          <w:lang w:bidi="uk-UA"/>
        </w:rPr>
        <w:t>состав</w:t>
      </w:r>
      <w:r>
        <w:rPr>
          <w:lang w:bidi="uk-UA"/>
        </w:rPr>
        <w:t xml:space="preserve">, </w:t>
      </w:r>
      <w:r>
        <w:rPr>
          <w:rFonts w:hint="eastAsia"/>
          <w:lang w:bidi="uk-UA"/>
        </w:rPr>
        <w:t>функции</w:t>
      </w:r>
    </w:p>
    <w:p w14:paraId="2910FD07" w14:textId="77777777" w:rsidR="00155AED" w:rsidRDefault="00155AED" w:rsidP="00155AED">
      <w:pPr>
        <w:rPr>
          <w:lang w:bidi="uk-UA"/>
        </w:rPr>
      </w:pPr>
    </w:p>
    <w:p w14:paraId="0BC7BA55" w14:textId="77777777" w:rsidR="00155AED" w:rsidRDefault="00155AED" w:rsidP="00155AED">
      <w:pPr>
        <w:rPr>
          <w:lang w:bidi="uk-UA"/>
        </w:rPr>
      </w:pPr>
      <w:r>
        <w:rPr>
          <w:lang w:bidi="uk-UA"/>
        </w:rPr>
        <w:t xml:space="preserve">2.2. </w:t>
      </w:r>
      <w:r>
        <w:rPr>
          <w:rFonts w:hint="eastAsia"/>
          <w:lang w:bidi="uk-UA"/>
        </w:rPr>
        <w:t>Модель</w:t>
      </w:r>
      <w:r>
        <w:rPr>
          <w:lang w:bidi="uk-UA"/>
        </w:rPr>
        <w:t xml:space="preserve"> </w:t>
      </w:r>
      <w:r>
        <w:rPr>
          <w:rFonts w:hint="eastAsia"/>
          <w:lang w:bidi="uk-UA"/>
        </w:rPr>
        <w:t>формирования</w:t>
      </w:r>
      <w:r>
        <w:rPr>
          <w:lang w:bidi="uk-UA"/>
        </w:rPr>
        <w:t xml:space="preserve"> </w:t>
      </w:r>
      <w:r>
        <w:rPr>
          <w:rFonts w:hint="eastAsia"/>
          <w:lang w:bidi="uk-UA"/>
        </w:rPr>
        <w:t>регулятивных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p>
    <w:p w14:paraId="0843F89E" w14:textId="77777777" w:rsidR="00155AED" w:rsidRDefault="00155AED" w:rsidP="00155AED">
      <w:pPr>
        <w:rPr>
          <w:lang w:bidi="uk-UA"/>
        </w:rPr>
      </w:pPr>
    </w:p>
    <w:p w14:paraId="32A57F8B" w14:textId="77777777" w:rsidR="00155AED" w:rsidRDefault="00155AED" w:rsidP="00155AED">
      <w:pPr>
        <w:rPr>
          <w:lang w:bidi="uk-UA"/>
        </w:rPr>
      </w:pPr>
      <w:r>
        <w:rPr>
          <w:rFonts w:hint="eastAsia"/>
          <w:lang w:bidi="uk-UA"/>
        </w:rPr>
        <w:t>учащихся</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проектно</w:t>
      </w:r>
      <w:r>
        <w:rPr>
          <w:lang w:bidi="uk-UA"/>
        </w:rPr>
        <w:t>-</w:t>
      </w:r>
      <w:r>
        <w:rPr>
          <w:rFonts w:hint="eastAsia"/>
          <w:lang w:bidi="uk-UA"/>
        </w:rPr>
        <w:t>дифференцированного</w:t>
      </w:r>
      <w:r>
        <w:rPr>
          <w:lang w:bidi="uk-UA"/>
        </w:rPr>
        <w:t xml:space="preserve"> </w:t>
      </w:r>
      <w:r>
        <w:rPr>
          <w:rFonts w:hint="eastAsia"/>
          <w:lang w:bidi="uk-UA"/>
        </w:rPr>
        <w:t>обучения</w:t>
      </w:r>
    </w:p>
    <w:p w14:paraId="121ACF8A" w14:textId="77777777" w:rsidR="00155AED" w:rsidRDefault="00155AED" w:rsidP="00155AED">
      <w:pPr>
        <w:rPr>
          <w:lang w:bidi="uk-UA"/>
        </w:rPr>
      </w:pPr>
    </w:p>
    <w:p w14:paraId="2998A505" w14:textId="77777777" w:rsidR="00155AED" w:rsidRDefault="00155AED" w:rsidP="00155AE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5FFF7A05" w14:textId="77777777" w:rsidR="00155AED" w:rsidRDefault="00155AED" w:rsidP="00155AED">
      <w:pPr>
        <w:rPr>
          <w:lang w:bidi="uk-UA"/>
        </w:rPr>
      </w:pPr>
    </w:p>
    <w:p w14:paraId="66F8FD69" w14:textId="77777777" w:rsidR="00155AED" w:rsidRDefault="00155AED" w:rsidP="00155AED">
      <w:pPr>
        <w:rPr>
          <w:lang w:bidi="uk-UA"/>
        </w:rPr>
      </w:pPr>
      <w:r>
        <w:rPr>
          <w:rFonts w:hint="eastAsia"/>
          <w:lang w:bidi="uk-UA"/>
        </w:rPr>
        <w:t>ГЛАВА</w:t>
      </w:r>
      <w:r>
        <w:rPr>
          <w:lang w:bidi="uk-UA"/>
        </w:rPr>
        <w:t xml:space="preserve"> 3. </w:t>
      </w:r>
      <w:r>
        <w:rPr>
          <w:rFonts w:hint="eastAsia"/>
          <w:lang w:bidi="uk-UA"/>
        </w:rPr>
        <w:t>ЭКСПЕРИМЕНТАЛЬНОЕ</w:t>
      </w:r>
      <w:r>
        <w:rPr>
          <w:lang w:bidi="uk-UA"/>
        </w:rPr>
        <w:t xml:space="preserve"> </w:t>
      </w:r>
      <w:r>
        <w:rPr>
          <w:rFonts w:hint="eastAsia"/>
          <w:lang w:bidi="uk-UA"/>
        </w:rPr>
        <w:t>ИССЛЕДОВАНИЕ</w:t>
      </w:r>
      <w:r>
        <w:rPr>
          <w:lang w:bidi="uk-UA"/>
        </w:rPr>
        <w:t xml:space="preserve"> </w:t>
      </w:r>
      <w:r>
        <w:rPr>
          <w:rFonts w:hint="eastAsia"/>
          <w:lang w:bidi="uk-UA"/>
        </w:rPr>
        <w:t>ФОРМИРОВАНИЯ</w:t>
      </w:r>
      <w:r>
        <w:rPr>
          <w:lang w:bidi="uk-UA"/>
        </w:rPr>
        <w:t xml:space="preserve"> </w:t>
      </w:r>
      <w:r>
        <w:rPr>
          <w:rFonts w:hint="eastAsia"/>
          <w:lang w:bidi="uk-UA"/>
        </w:rPr>
        <w:t>РЕГУЛЯТИВНЫХ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УЧАЩИХСЯ</w:t>
      </w:r>
      <w:r>
        <w:rPr>
          <w:lang w:bidi="uk-UA"/>
        </w:rPr>
        <w:t xml:space="preserve"> </w:t>
      </w:r>
      <w:r>
        <w:rPr>
          <w:rFonts w:hint="eastAsia"/>
          <w:lang w:bidi="uk-UA"/>
        </w:rPr>
        <w:t>ОСНОВНОЙ</w:t>
      </w:r>
      <w:r>
        <w:rPr>
          <w:lang w:bidi="uk-UA"/>
        </w:rPr>
        <w:t xml:space="preserve"> </w:t>
      </w:r>
      <w:r>
        <w:rPr>
          <w:rFonts w:hint="eastAsia"/>
          <w:lang w:bidi="uk-UA"/>
        </w:rPr>
        <w:t>ШКОЛЫ</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ПРОЕКТНО</w:t>
      </w:r>
      <w:r>
        <w:rPr>
          <w:lang w:bidi="uk-UA"/>
        </w:rPr>
        <w:t>-</w:t>
      </w:r>
      <w:r>
        <w:rPr>
          <w:rFonts w:hint="eastAsia"/>
          <w:lang w:bidi="uk-UA"/>
        </w:rPr>
        <w:t>ДИФФЕРЕНЦИРОВАННОГО</w:t>
      </w:r>
      <w:r>
        <w:rPr>
          <w:lang w:bidi="uk-UA"/>
        </w:rPr>
        <w:t xml:space="preserve"> </w:t>
      </w:r>
      <w:r>
        <w:rPr>
          <w:rFonts w:hint="eastAsia"/>
          <w:lang w:bidi="uk-UA"/>
        </w:rPr>
        <w:t>ОБУЧЕНИЯ</w:t>
      </w:r>
    </w:p>
    <w:p w14:paraId="791E9F0D" w14:textId="77777777" w:rsidR="00155AED" w:rsidRDefault="00155AED" w:rsidP="00155AED">
      <w:pPr>
        <w:rPr>
          <w:lang w:bidi="uk-UA"/>
        </w:rPr>
      </w:pPr>
    </w:p>
    <w:p w14:paraId="26C8A3DE" w14:textId="77777777" w:rsidR="00155AED" w:rsidRDefault="00155AED" w:rsidP="00155AED">
      <w:pPr>
        <w:rPr>
          <w:lang w:bidi="uk-UA"/>
        </w:rPr>
      </w:pPr>
      <w:r>
        <w:rPr>
          <w:lang w:bidi="uk-UA"/>
        </w:rPr>
        <w:t xml:space="preserve">3.1. </w:t>
      </w:r>
      <w:r>
        <w:rPr>
          <w:rFonts w:hint="eastAsia"/>
          <w:lang w:bidi="uk-UA"/>
        </w:rPr>
        <w:t>Исследование</w:t>
      </w:r>
      <w:r>
        <w:rPr>
          <w:lang w:bidi="uk-UA"/>
        </w:rPr>
        <w:t xml:space="preserve"> </w:t>
      </w:r>
      <w:r>
        <w:rPr>
          <w:rFonts w:hint="eastAsia"/>
          <w:lang w:bidi="uk-UA"/>
        </w:rPr>
        <w:t>процесса</w:t>
      </w:r>
      <w:r>
        <w:rPr>
          <w:lang w:bidi="uk-UA"/>
        </w:rPr>
        <w:t xml:space="preserve"> </w:t>
      </w:r>
      <w:r>
        <w:rPr>
          <w:rFonts w:hint="eastAsia"/>
          <w:lang w:bidi="uk-UA"/>
        </w:rPr>
        <w:t>формирования</w:t>
      </w:r>
      <w:r>
        <w:rPr>
          <w:lang w:bidi="uk-UA"/>
        </w:rPr>
        <w:t xml:space="preserve"> </w:t>
      </w:r>
      <w:r>
        <w:rPr>
          <w:rFonts w:hint="eastAsia"/>
          <w:lang w:bidi="uk-UA"/>
        </w:rPr>
        <w:t>регулятивных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учащихся</w:t>
      </w:r>
      <w:r>
        <w:rPr>
          <w:lang w:bidi="uk-UA"/>
        </w:rPr>
        <w:t xml:space="preserve"> </w:t>
      </w:r>
      <w:r>
        <w:rPr>
          <w:rFonts w:hint="eastAsia"/>
          <w:lang w:bidi="uk-UA"/>
        </w:rPr>
        <w:t>основной</w:t>
      </w:r>
      <w:r>
        <w:rPr>
          <w:lang w:bidi="uk-UA"/>
        </w:rPr>
        <w:t xml:space="preserve"> </w:t>
      </w:r>
      <w:r>
        <w:rPr>
          <w:rFonts w:hint="eastAsia"/>
          <w:lang w:bidi="uk-UA"/>
        </w:rPr>
        <w:t>школы</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проектно</w:t>
      </w:r>
      <w:r>
        <w:rPr>
          <w:lang w:bidi="uk-UA"/>
        </w:rPr>
        <w:t xml:space="preserve"> -</w:t>
      </w:r>
      <w:r>
        <w:rPr>
          <w:rFonts w:hint="eastAsia"/>
          <w:lang w:bidi="uk-UA"/>
        </w:rPr>
        <w:t>дифференцированного</w:t>
      </w:r>
      <w:r>
        <w:rPr>
          <w:lang w:bidi="uk-UA"/>
        </w:rPr>
        <w:t xml:space="preserve"> </w:t>
      </w:r>
      <w:r>
        <w:rPr>
          <w:rFonts w:hint="eastAsia"/>
          <w:lang w:bidi="uk-UA"/>
        </w:rPr>
        <w:t>обучения</w:t>
      </w:r>
      <w:r>
        <w:rPr>
          <w:lang w:bidi="uk-UA"/>
        </w:rPr>
        <w:t xml:space="preserve">: </w:t>
      </w:r>
      <w:r>
        <w:rPr>
          <w:rFonts w:hint="eastAsia"/>
          <w:lang w:bidi="uk-UA"/>
        </w:rPr>
        <w:t>констатирующий</w:t>
      </w:r>
      <w:r>
        <w:rPr>
          <w:lang w:bidi="uk-UA"/>
        </w:rPr>
        <w:t xml:space="preserve"> </w:t>
      </w:r>
      <w:r>
        <w:rPr>
          <w:rFonts w:hint="eastAsia"/>
          <w:lang w:bidi="uk-UA"/>
        </w:rPr>
        <w:t>эксперимент</w:t>
      </w:r>
    </w:p>
    <w:p w14:paraId="7A435615" w14:textId="77777777" w:rsidR="00155AED" w:rsidRDefault="00155AED" w:rsidP="00155AED">
      <w:pPr>
        <w:rPr>
          <w:lang w:bidi="uk-UA"/>
        </w:rPr>
      </w:pPr>
    </w:p>
    <w:p w14:paraId="044A6D0D" w14:textId="77777777" w:rsidR="00155AED" w:rsidRDefault="00155AED" w:rsidP="00155AED">
      <w:pPr>
        <w:rPr>
          <w:lang w:bidi="uk-UA"/>
        </w:rPr>
      </w:pPr>
      <w:r>
        <w:rPr>
          <w:lang w:bidi="uk-UA"/>
        </w:rPr>
        <w:t xml:space="preserve">3.2. </w:t>
      </w:r>
      <w:r>
        <w:rPr>
          <w:rFonts w:hint="eastAsia"/>
          <w:lang w:bidi="uk-UA"/>
        </w:rPr>
        <w:t>Реализация</w:t>
      </w:r>
      <w:r>
        <w:rPr>
          <w:lang w:bidi="uk-UA"/>
        </w:rPr>
        <w:t xml:space="preserve"> </w:t>
      </w:r>
      <w:r>
        <w:rPr>
          <w:rFonts w:hint="eastAsia"/>
          <w:lang w:bidi="uk-UA"/>
        </w:rPr>
        <w:t>модели</w:t>
      </w:r>
      <w:r>
        <w:rPr>
          <w:lang w:bidi="uk-UA"/>
        </w:rPr>
        <w:t xml:space="preserve"> </w:t>
      </w:r>
      <w:r>
        <w:rPr>
          <w:rFonts w:hint="eastAsia"/>
          <w:lang w:bidi="uk-UA"/>
        </w:rPr>
        <w:t>формирования</w:t>
      </w:r>
      <w:r>
        <w:rPr>
          <w:lang w:bidi="uk-UA"/>
        </w:rPr>
        <w:t xml:space="preserve"> </w:t>
      </w:r>
      <w:r>
        <w:rPr>
          <w:rFonts w:hint="eastAsia"/>
          <w:lang w:bidi="uk-UA"/>
        </w:rPr>
        <w:t>регулятивных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проектно</w:t>
      </w:r>
      <w:r>
        <w:rPr>
          <w:lang w:bidi="uk-UA"/>
        </w:rPr>
        <w:t>-</w:t>
      </w:r>
      <w:r>
        <w:rPr>
          <w:rFonts w:hint="eastAsia"/>
          <w:lang w:bidi="uk-UA"/>
        </w:rPr>
        <w:t>дифференцированного</w:t>
      </w:r>
      <w:r>
        <w:rPr>
          <w:lang w:bidi="uk-UA"/>
        </w:rPr>
        <w:t xml:space="preserve"> </w:t>
      </w:r>
      <w:r>
        <w:rPr>
          <w:rFonts w:hint="eastAsia"/>
          <w:lang w:bidi="uk-UA"/>
        </w:rPr>
        <w:t>обучения</w:t>
      </w:r>
    </w:p>
    <w:p w14:paraId="3646444B" w14:textId="77777777" w:rsidR="00155AED" w:rsidRDefault="00155AED" w:rsidP="00155AED">
      <w:pPr>
        <w:rPr>
          <w:lang w:bidi="uk-UA"/>
        </w:rPr>
      </w:pPr>
    </w:p>
    <w:p w14:paraId="40B6D068" w14:textId="77777777" w:rsidR="00155AED" w:rsidRDefault="00155AED" w:rsidP="00155AED">
      <w:pPr>
        <w:rPr>
          <w:lang w:bidi="uk-UA"/>
        </w:rPr>
      </w:pPr>
      <w:r>
        <w:rPr>
          <w:lang w:bidi="uk-UA"/>
        </w:rPr>
        <w:t xml:space="preserve">3.3.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у</w:t>
      </w:r>
      <w:r>
        <w:rPr>
          <w:lang w:bidi="uk-UA"/>
        </w:rPr>
        <w:t xml:space="preserve"> </w:t>
      </w:r>
      <w:r>
        <w:rPr>
          <w:rFonts w:hint="eastAsia"/>
          <w:lang w:bidi="uk-UA"/>
        </w:rPr>
        <w:t>учащихся</w:t>
      </w:r>
      <w:r>
        <w:rPr>
          <w:lang w:bidi="uk-UA"/>
        </w:rPr>
        <w:t xml:space="preserve"> </w:t>
      </w:r>
      <w:r>
        <w:rPr>
          <w:rFonts w:hint="eastAsia"/>
          <w:lang w:bidi="uk-UA"/>
        </w:rPr>
        <w:t>регулятивных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проектно</w:t>
      </w:r>
      <w:r>
        <w:rPr>
          <w:lang w:bidi="uk-UA"/>
        </w:rPr>
        <w:t>-</w:t>
      </w:r>
    </w:p>
    <w:p w14:paraId="4065F37B" w14:textId="77777777" w:rsidR="00155AED" w:rsidRDefault="00155AED" w:rsidP="00155AED">
      <w:pPr>
        <w:rPr>
          <w:lang w:bidi="uk-UA"/>
        </w:rPr>
      </w:pPr>
    </w:p>
    <w:p w14:paraId="223A9D63" w14:textId="77777777" w:rsidR="00155AED" w:rsidRDefault="00155AED" w:rsidP="00155AED">
      <w:pPr>
        <w:rPr>
          <w:lang w:bidi="uk-UA"/>
        </w:rPr>
      </w:pPr>
      <w:r>
        <w:rPr>
          <w:rFonts w:hint="eastAsia"/>
          <w:lang w:bidi="uk-UA"/>
        </w:rPr>
        <w:t>дифференцированного</w:t>
      </w:r>
      <w:r>
        <w:rPr>
          <w:lang w:bidi="uk-UA"/>
        </w:rPr>
        <w:t xml:space="preserve"> </w:t>
      </w:r>
      <w:r>
        <w:rPr>
          <w:rFonts w:hint="eastAsia"/>
          <w:lang w:bidi="uk-UA"/>
        </w:rPr>
        <w:t>обучения</w:t>
      </w:r>
      <w:r>
        <w:rPr>
          <w:lang w:bidi="uk-UA"/>
        </w:rPr>
        <w:t xml:space="preserve"> </w:t>
      </w:r>
      <w:r>
        <w:rPr>
          <w:rFonts w:hint="eastAsia"/>
          <w:lang w:bidi="uk-UA"/>
        </w:rPr>
        <w:t>в</w:t>
      </w:r>
      <w:r>
        <w:rPr>
          <w:lang w:bidi="uk-UA"/>
        </w:rPr>
        <w:t xml:space="preserve"> </w:t>
      </w:r>
      <w:r>
        <w:rPr>
          <w:rFonts w:hint="eastAsia"/>
          <w:lang w:bidi="uk-UA"/>
        </w:rPr>
        <w:t>основной</w:t>
      </w:r>
      <w:r>
        <w:rPr>
          <w:lang w:bidi="uk-UA"/>
        </w:rPr>
        <w:t xml:space="preserve"> </w:t>
      </w:r>
      <w:r>
        <w:rPr>
          <w:rFonts w:hint="eastAsia"/>
          <w:lang w:bidi="uk-UA"/>
        </w:rPr>
        <w:t>школе</w:t>
      </w:r>
    </w:p>
    <w:p w14:paraId="3DB4A16D" w14:textId="77777777" w:rsidR="00155AED" w:rsidRDefault="00155AED" w:rsidP="00155AED">
      <w:pPr>
        <w:rPr>
          <w:lang w:bidi="uk-UA"/>
        </w:rPr>
      </w:pPr>
    </w:p>
    <w:p w14:paraId="55A1B0DB" w14:textId="77777777" w:rsidR="00155AED" w:rsidRDefault="00155AED" w:rsidP="00155AE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370AAEBB" w14:textId="77777777" w:rsidR="00155AED" w:rsidRDefault="00155AED" w:rsidP="00155AED">
      <w:pPr>
        <w:rPr>
          <w:lang w:bidi="uk-UA"/>
        </w:rPr>
      </w:pPr>
    </w:p>
    <w:p w14:paraId="2FDE085D" w14:textId="77777777" w:rsidR="00155AED" w:rsidRDefault="00155AED" w:rsidP="00155AED">
      <w:pPr>
        <w:rPr>
          <w:lang w:bidi="uk-UA"/>
        </w:rPr>
      </w:pPr>
      <w:r>
        <w:rPr>
          <w:rFonts w:hint="eastAsia"/>
          <w:lang w:bidi="uk-UA"/>
        </w:rPr>
        <w:t>ЗАКЛЮЧЕНИЕ</w:t>
      </w:r>
    </w:p>
    <w:p w14:paraId="73F395BF" w14:textId="77777777" w:rsidR="00155AED" w:rsidRDefault="00155AED" w:rsidP="00155AED">
      <w:pPr>
        <w:rPr>
          <w:lang w:bidi="uk-UA"/>
        </w:rPr>
      </w:pPr>
    </w:p>
    <w:p w14:paraId="62C4C8E7" w14:textId="77777777" w:rsidR="00155AED" w:rsidRDefault="00155AED" w:rsidP="00155AED">
      <w:pPr>
        <w:rPr>
          <w:lang w:bidi="uk-UA"/>
        </w:rPr>
      </w:pPr>
      <w:r>
        <w:rPr>
          <w:rFonts w:hint="eastAsia"/>
          <w:lang w:bidi="uk-UA"/>
        </w:rPr>
        <w:t>ЛИТЕРАТУРА</w:t>
      </w:r>
    </w:p>
    <w:p w14:paraId="325C4453" w14:textId="77777777" w:rsidR="00155AED" w:rsidRDefault="00155AED" w:rsidP="00155AED">
      <w:pPr>
        <w:rPr>
          <w:lang w:bidi="uk-UA"/>
        </w:rPr>
      </w:pPr>
    </w:p>
    <w:p w14:paraId="39C762C8" w14:textId="18B5E80A" w:rsidR="00155AED" w:rsidRPr="00155AED" w:rsidRDefault="00155AED" w:rsidP="00155AED">
      <w:pPr>
        <w:rPr>
          <w:lang w:bidi="uk-UA"/>
        </w:rPr>
      </w:pPr>
      <w:r>
        <w:rPr>
          <w:rFonts w:hint="eastAsia"/>
          <w:lang w:bidi="uk-UA"/>
        </w:rPr>
        <w:t>ПРИЛОЖЕНИЯ</w:t>
      </w:r>
    </w:p>
    <w:sectPr w:rsidR="00155AED" w:rsidRPr="00155AED" w:rsidSect="00E369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CE94" w14:textId="77777777" w:rsidR="00E3693C" w:rsidRDefault="00E3693C">
      <w:pPr>
        <w:spacing w:after="0" w:line="240" w:lineRule="auto"/>
      </w:pPr>
      <w:r>
        <w:separator/>
      </w:r>
    </w:p>
  </w:endnote>
  <w:endnote w:type="continuationSeparator" w:id="0">
    <w:p w14:paraId="048C4357" w14:textId="77777777" w:rsidR="00E3693C" w:rsidRDefault="00E3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D829" w14:textId="77777777" w:rsidR="00E3693C" w:rsidRDefault="00E3693C"/>
    <w:p w14:paraId="36A74AAD" w14:textId="77777777" w:rsidR="00E3693C" w:rsidRDefault="00E3693C"/>
    <w:p w14:paraId="4AE8A803" w14:textId="77777777" w:rsidR="00E3693C" w:rsidRDefault="00E3693C"/>
    <w:p w14:paraId="5A825AC6" w14:textId="77777777" w:rsidR="00E3693C" w:rsidRDefault="00E3693C"/>
    <w:p w14:paraId="55E1360B" w14:textId="77777777" w:rsidR="00E3693C" w:rsidRDefault="00E3693C"/>
    <w:p w14:paraId="3BE33537" w14:textId="77777777" w:rsidR="00E3693C" w:rsidRDefault="00E3693C"/>
    <w:p w14:paraId="167D4411" w14:textId="77777777" w:rsidR="00E3693C" w:rsidRDefault="00E369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949463" wp14:editId="7D0D73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7F896" w14:textId="77777777" w:rsidR="00E3693C" w:rsidRDefault="00E369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9494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57F896" w14:textId="77777777" w:rsidR="00E3693C" w:rsidRDefault="00E369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A905C8" w14:textId="77777777" w:rsidR="00E3693C" w:rsidRDefault="00E3693C"/>
    <w:p w14:paraId="154FC00C" w14:textId="77777777" w:rsidR="00E3693C" w:rsidRDefault="00E3693C"/>
    <w:p w14:paraId="2F873F89" w14:textId="77777777" w:rsidR="00E3693C" w:rsidRDefault="00E369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1D97A4" wp14:editId="724F25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378C3" w14:textId="77777777" w:rsidR="00E3693C" w:rsidRDefault="00E3693C"/>
                          <w:p w14:paraId="6A9C9C84" w14:textId="77777777" w:rsidR="00E3693C" w:rsidRDefault="00E369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1D97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E378C3" w14:textId="77777777" w:rsidR="00E3693C" w:rsidRDefault="00E3693C"/>
                    <w:p w14:paraId="6A9C9C84" w14:textId="77777777" w:rsidR="00E3693C" w:rsidRDefault="00E369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D46EE" w14:textId="77777777" w:rsidR="00E3693C" w:rsidRDefault="00E3693C"/>
    <w:p w14:paraId="16B70256" w14:textId="77777777" w:rsidR="00E3693C" w:rsidRDefault="00E3693C">
      <w:pPr>
        <w:rPr>
          <w:sz w:val="2"/>
          <w:szCs w:val="2"/>
        </w:rPr>
      </w:pPr>
    </w:p>
    <w:p w14:paraId="05E16A0C" w14:textId="77777777" w:rsidR="00E3693C" w:rsidRDefault="00E3693C"/>
    <w:p w14:paraId="33AE08CE" w14:textId="77777777" w:rsidR="00E3693C" w:rsidRDefault="00E3693C">
      <w:pPr>
        <w:spacing w:after="0" w:line="240" w:lineRule="auto"/>
      </w:pPr>
    </w:p>
  </w:footnote>
  <w:footnote w:type="continuationSeparator" w:id="0">
    <w:p w14:paraId="3A4D4E66" w14:textId="77777777" w:rsidR="00E3693C" w:rsidRDefault="00E3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C"/>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3</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291</cp:revision>
  <cp:lastPrinted>2009-02-06T05:36:00Z</cp:lastPrinted>
  <dcterms:created xsi:type="dcterms:W3CDTF">2024-01-07T13:43:00Z</dcterms:created>
  <dcterms:modified xsi:type="dcterms:W3CDTF">2024-01-16T18:19:00Z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