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C051A4" w:rsidRDefault="00C051A4" w:rsidP="00C051A4">
      <w:r w:rsidRPr="008E6E89">
        <w:rPr>
          <w:rFonts w:ascii="Times New Roman" w:eastAsia="Times New Roman" w:hAnsi="Times New Roman" w:cs="Times New Roman"/>
          <w:b/>
          <w:bCs/>
          <w:kern w:val="24"/>
          <w:sz w:val="24"/>
          <w:szCs w:val="24"/>
          <w:lang w:eastAsia="ru-RU"/>
        </w:rPr>
        <w:t>Кривоберець Марина Миколаївна,</w:t>
      </w:r>
      <w:r w:rsidRPr="008E6E89">
        <w:rPr>
          <w:rFonts w:ascii="Times New Roman" w:eastAsia="Times New Roman" w:hAnsi="Times New Roman" w:cs="Times New Roman"/>
          <w:kern w:val="24"/>
          <w:sz w:val="24"/>
          <w:szCs w:val="24"/>
          <w:lang w:eastAsia="ru-RU"/>
        </w:rPr>
        <w:t xml:space="preserve"> </w:t>
      </w:r>
      <w:r w:rsidRPr="008E6E89">
        <w:rPr>
          <w:rFonts w:ascii="Times New Roman" w:eastAsia="Times New Roman" w:hAnsi="Times New Roman" w:cs="Times New Roman"/>
          <w:kern w:val="24"/>
          <w:sz w:val="24"/>
          <w:szCs w:val="24"/>
          <w:shd w:val="clear" w:color="auto" w:fill="FFFFFF"/>
          <w:lang w:eastAsia="ru-RU"/>
        </w:rPr>
        <w:t xml:space="preserve">доцент кафедри міжнародних відносин та організації туристичної діяльності </w:t>
      </w:r>
      <w:r w:rsidRPr="008E6E89">
        <w:rPr>
          <w:rFonts w:ascii="Times New Roman" w:eastAsia="Times New Roman" w:hAnsi="Times New Roman" w:cs="Times New Roman"/>
          <w:kern w:val="24"/>
          <w:sz w:val="24"/>
          <w:szCs w:val="24"/>
          <w:lang w:eastAsia="ru-RU"/>
        </w:rPr>
        <w:t>Міжрегіональної академії управління персоналом. Назва дисертації: «Управління конкурентними перевагами туристичних операторів України». Шифр та назва спеціальності – 08.00.04 – економіка та управління підприємствами (за видами економічної діяльності). Спецрада Д 26.142.03 Міжрегіональної академії управління персоналом</w:t>
      </w:r>
    </w:p>
    <w:sectPr w:rsidR="00D00CC9" w:rsidRPr="00C051A4"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C051A4" w:rsidRPr="00C051A4">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B52CEC-1529-4DC9-8116-B5C44BD8E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1316</TotalTime>
  <Pages>1</Pages>
  <Words>63</Words>
  <Characters>362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74</cp:revision>
  <cp:lastPrinted>2009-02-06T05:36:00Z</cp:lastPrinted>
  <dcterms:created xsi:type="dcterms:W3CDTF">2020-11-04T21:52:00Z</dcterms:created>
  <dcterms:modified xsi:type="dcterms:W3CDTF">2020-11-09T16:03:00Z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