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DCB9"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Васильева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Наталья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Всеволодовна</w:t>
      </w:r>
      <w:r w:rsidRPr="0084307B">
        <w:rPr>
          <w:rFonts w:ascii="Helvetica" w:hAnsi="Helvetica" w:cs="Helvetica"/>
          <w:b/>
          <w:bCs/>
          <w:color w:val="222222"/>
          <w:sz w:val="21"/>
          <w:szCs w:val="21"/>
        </w:rPr>
        <w:t>.</w:t>
      </w:r>
    </w:p>
    <w:p w14:paraId="6BFC814B"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Факторы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Cryptococcus Neoformans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роль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патогенезе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 xml:space="preserve"> : </w:t>
      </w:r>
      <w:r w:rsidRPr="0084307B">
        <w:rPr>
          <w:rFonts w:ascii="Helvetica" w:hAnsi="Helvetica" w:cs="Helvetica" w:hint="eastAsia"/>
          <w:b/>
          <w:bCs/>
          <w:color w:val="222222"/>
          <w:sz w:val="21"/>
          <w:szCs w:val="21"/>
        </w:rPr>
        <w:t>диссертация</w:t>
      </w:r>
      <w:r w:rsidRPr="0084307B">
        <w:rPr>
          <w:rFonts w:ascii="Helvetica" w:hAnsi="Helvetica" w:cs="Helvetica"/>
          <w:b/>
          <w:bCs/>
          <w:color w:val="222222"/>
          <w:sz w:val="21"/>
          <w:szCs w:val="21"/>
        </w:rPr>
        <w:t xml:space="preserve"> ... </w:t>
      </w:r>
      <w:r w:rsidRPr="0084307B">
        <w:rPr>
          <w:rFonts w:ascii="Helvetica" w:hAnsi="Helvetica" w:cs="Helvetica" w:hint="eastAsia"/>
          <w:b/>
          <w:bCs/>
          <w:color w:val="222222"/>
          <w:sz w:val="21"/>
          <w:szCs w:val="21"/>
        </w:rPr>
        <w:t>доктора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биологических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наук</w:t>
      </w:r>
      <w:r w:rsidRPr="0084307B">
        <w:rPr>
          <w:rFonts w:ascii="Helvetica" w:hAnsi="Helvetica" w:cs="Helvetica"/>
          <w:b/>
          <w:bCs/>
          <w:color w:val="222222"/>
          <w:sz w:val="21"/>
          <w:szCs w:val="21"/>
        </w:rPr>
        <w:t xml:space="preserve"> : 03.00.24. - </w:t>
      </w:r>
      <w:r w:rsidRPr="0084307B">
        <w:rPr>
          <w:rFonts w:ascii="Helvetica" w:hAnsi="Helvetica" w:cs="Helvetica" w:hint="eastAsia"/>
          <w:b/>
          <w:bCs/>
          <w:color w:val="222222"/>
          <w:sz w:val="21"/>
          <w:szCs w:val="21"/>
        </w:rPr>
        <w:t>Санкт</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Петербург</w:t>
      </w:r>
      <w:r w:rsidRPr="0084307B">
        <w:rPr>
          <w:rFonts w:ascii="Helvetica" w:hAnsi="Helvetica" w:cs="Helvetica"/>
          <w:b/>
          <w:bCs/>
          <w:color w:val="222222"/>
          <w:sz w:val="21"/>
          <w:szCs w:val="21"/>
        </w:rPr>
        <w:t xml:space="preserve">, 2005. - 340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 </w:t>
      </w:r>
      <w:r w:rsidRPr="0084307B">
        <w:rPr>
          <w:rFonts w:ascii="Helvetica" w:hAnsi="Helvetica" w:cs="Helvetica" w:hint="eastAsia"/>
          <w:b/>
          <w:bCs/>
          <w:color w:val="222222"/>
          <w:sz w:val="21"/>
          <w:szCs w:val="21"/>
        </w:rPr>
        <w:t>ил</w:t>
      </w:r>
      <w:r w:rsidRPr="0084307B">
        <w:rPr>
          <w:rFonts w:ascii="Helvetica" w:hAnsi="Helvetica" w:cs="Helvetica"/>
          <w:b/>
          <w:bCs/>
          <w:color w:val="222222"/>
          <w:sz w:val="21"/>
          <w:szCs w:val="21"/>
        </w:rPr>
        <w:t>.</w:t>
      </w:r>
    </w:p>
    <w:p w14:paraId="50F8FD27"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больше</w:t>
      </w:r>
    </w:p>
    <w:p w14:paraId="7B149203"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Цитаты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текста</w:t>
      </w:r>
      <w:r w:rsidRPr="0084307B">
        <w:rPr>
          <w:rFonts w:ascii="Helvetica" w:hAnsi="Helvetica" w:cs="Helvetica"/>
          <w:b/>
          <w:bCs/>
          <w:color w:val="222222"/>
          <w:sz w:val="21"/>
          <w:szCs w:val="21"/>
        </w:rPr>
        <w:t>:</w:t>
      </w:r>
    </w:p>
    <w:p w14:paraId="5F327CEA"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стр</w:t>
      </w:r>
      <w:r w:rsidRPr="0084307B">
        <w:rPr>
          <w:rFonts w:ascii="Helvetica" w:hAnsi="Helvetica" w:cs="Helvetica"/>
          <w:b/>
          <w:bCs/>
          <w:color w:val="222222"/>
          <w:sz w:val="21"/>
          <w:szCs w:val="21"/>
        </w:rPr>
        <w:t>. 1</w:t>
      </w:r>
    </w:p>
    <w:p w14:paraId="2EEF18B7"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присуд</w:t>
      </w:r>
      <w:r w:rsidRPr="0084307B">
        <w:rPr>
          <w:rFonts w:ascii="Helvetica" w:hAnsi="Helvetica" w:cs="Helvetica"/>
          <w:b/>
          <w:bCs/>
          <w:color w:val="222222"/>
          <w:sz w:val="21"/>
          <w:szCs w:val="21"/>
        </w:rPr>
        <w:t>11</w:t>
      </w:r>
      <w:r w:rsidRPr="0084307B">
        <w:rPr>
          <w:rFonts w:ascii="Helvetica" w:hAnsi="Helvetica" w:cs="Helvetica" w:hint="eastAsia"/>
          <w:b/>
          <w:bCs/>
          <w:color w:val="222222"/>
          <w:sz w:val="21"/>
          <w:szCs w:val="21"/>
        </w:rPr>
        <w:t>л</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уче</w:t>
      </w:r>
      <w:r w:rsidRPr="0084307B">
        <w:rPr>
          <w:rFonts w:ascii="Helvetica" w:hAnsi="Helvetica" w:cs="Helvetica"/>
          <w:b/>
          <w:bCs/>
          <w:color w:val="222222"/>
          <w:sz w:val="21"/>
          <w:szCs w:val="21"/>
        </w:rPr>
        <w:t>11</w:t>
      </w:r>
      <w:r w:rsidRPr="0084307B">
        <w:rPr>
          <w:rFonts w:ascii="Helvetica" w:hAnsi="Helvetica" w:cs="Helvetica" w:hint="eastAsia"/>
          <w:b/>
          <w:bCs/>
          <w:color w:val="222222"/>
          <w:sz w:val="21"/>
          <w:szCs w:val="21"/>
        </w:rPr>
        <w:t>ую</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степень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w:t>
      </w:r>
      <w:r w:rsidRPr="0084307B">
        <w:rPr>
          <w:rFonts w:ascii="Helvetica" w:hAnsi="Helvetica" w:cs="Helvetica"/>
          <w:b/>
          <w:bCs/>
          <w:color w:val="222222"/>
          <w:sz w:val="21"/>
          <w:szCs w:val="21"/>
        </w:rPr>
        <w:t>1</w:t>
      </w:r>
      <w:r w:rsidRPr="0084307B">
        <w:rPr>
          <w:rFonts w:ascii="Helvetica" w:hAnsi="Helvetica" w:cs="Helvetica" w:hint="eastAsia"/>
          <w:b/>
          <w:bCs/>
          <w:color w:val="222222"/>
          <w:sz w:val="21"/>
          <w:szCs w:val="21"/>
        </w:rPr>
        <w:t>ачалы</w:t>
      </w:r>
      <w:r w:rsidRPr="0084307B">
        <w:rPr>
          <w:rFonts w:ascii="Helvetica" w:hAnsi="Helvetica" w:cs="Helvetica"/>
          <w:b/>
          <w:bCs/>
          <w:color w:val="222222"/>
          <w:sz w:val="21"/>
          <w:szCs w:val="21"/>
        </w:rPr>
        <w:t>111</w:t>
      </w:r>
      <w:r w:rsidRPr="0084307B">
        <w:rPr>
          <w:rFonts w:ascii="Helvetica" w:hAnsi="Helvetica" w:cs="Helvetica" w:hint="eastAsia"/>
          <w:b/>
          <w:bCs/>
          <w:color w:val="222222"/>
          <w:sz w:val="21"/>
          <w:szCs w:val="21"/>
        </w:rPr>
        <w:t>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управления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ВАК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России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ВДеИ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Л</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ВЕВ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Н</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АТАЛ</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ЬЯ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ЛОДОВНА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ФАКТОРЫ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CRYPTOCOCCUS NEOFORMANS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РОЛЬ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ПАТОГЕНЕЗЕ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 xml:space="preserve"> 03.00.24 - </w:t>
      </w:r>
      <w:r w:rsidRPr="0084307B">
        <w:rPr>
          <w:rFonts w:ascii="Helvetica" w:hAnsi="Helvetica" w:cs="Helvetica" w:hint="eastAsia"/>
          <w:b/>
          <w:bCs/>
          <w:color w:val="222222"/>
          <w:sz w:val="21"/>
          <w:szCs w:val="21"/>
        </w:rPr>
        <w:t>микология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ДИССЕРТАЦИЯ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соискание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ученой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степени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доктора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биологических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наук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Научный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консультант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заслуженный</w:t>
      </w:r>
    </w:p>
    <w:p w14:paraId="2593FA0D"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стр</w:t>
      </w:r>
      <w:r w:rsidRPr="0084307B">
        <w:rPr>
          <w:rFonts w:ascii="Helvetica" w:hAnsi="Helvetica" w:cs="Helvetica"/>
          <w:b/>
          <w:bCs/>
          <w:color w:val="222222"/>
          <w:sz w:val="21"/>
          <w:szCs w:val="21"/>
        </w:rPr>
        <w:t>. 4</w:t>
      </w:r>
    </w:p>
    <w:p w14:paraId="38EC88D5"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выделенных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больных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России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V. </w:t>
      </w:r>
      <w:r w:rsidRPr="0084307B">
        <w:rPr>
          <w:rFonts w:ascii="Helvetica" w:hAnsi="Helvetica" w:cs="Helvetica" w:hint="eastAsia"/>
          <w:b/>
          <w:bCs/>
          <w:color w:val="222222"/>
          <w:sz w:val="21"/>
          <w:szCs w:val="21"/>
        </w:rPr>
        <w:t>Морфо</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биологические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особенности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in vivo 5.1. </w:t>
      </w:r>
      <w:r w:rsidRPr="0084307B">
        <w:rPr>
          <w:rFonts w:ascii="Helvetica" w:hAnsi="Helvetica" w:cs="Helvetica" w:hint="eastAsia"/>
          <w:b/>
          <w:bCs/>
          <w:color w:val="222222"/>
          <w:sz w:val="21"/>
          <w:szCs w:val="21"/>
        </w:rPr>
        <w:t>Патоморфология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человека</w:t>
      </w:r>
      <w:r w:rsidRPr="0084307B">
        <w:rPr>
          <w:rFonts w:ascii="Helvetica" w:hAnsi="Helvetica" w:cs="Helvetica"/>
          <w:b/>
          <w:bCs/>
          <w:color w:val="222222"/>
          <w:sz w:val="21"/>
          <w:szCs w:val="21"/>
        </w:rPr>
        <w:t xml:space="preserve"> 5.2. </w:t>
      </w:r>
      <w:r w:rsidRPr="0084307B">
        <w:rPr>
          <w:rFonts w:ascii="Helvetica" w:hAnsi="Helvetica" w:cs="Helvetica" w:hint="eastAsia"/>
          <w:b/>
          <w:bCs/>
          <w:color w:val="222222"/>
          <w:sz w:val="21"/>
          <w:szCs w:val="21"/>
        </w:rPr>
        <w:t>Экспериментальный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5.2.1. 5.2.2. </w:t>
      </w:r>
      <w:r w:rsidRPr="0084307B">
        <w:rPr>
          <w:rFonts w:ascii="Helvetica" w:hAnsi="Helvetica" w:cs="Helvetica" w:hint="eastAsia"/>
          <w:b/>
          <w:bCs/>
          <w:color w:val="222222"/>
          <w:sz w:val="21"/>
          <w:szCs w:val="21"/>
        </w:rPr>
        <w:t>Экспериментальный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вызванный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различными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штаммами</w:t>
      </w:r>
      <w:r w:rsidRPr="0084307B">
        <w:rPr>
          <w:rFonts w:ascii="Helvetica" w:hAnsi="Helvetica" w:cs="Helvetica"/>
          <w:b/>
          <w:bCs/>
          <w:color w:val="222222"/>
          <w:sz w:val="21"/>
          <w:szCs w:val="21"/>
        </w:rPr>
        <w:t xml:space="preserve"> Cryptococcus spp </w:t>
      </w:r>
      <w:r w:rsidRPr="0084307B">
        <w:rPr>
          <w:rFonts w:ascii="Helvetica" w:hAnsi="Helvetica" w:cs="Helvetica" w:hint="eastAsia"/>
          <w:b/>
          <w:bCs/>
          <w:color w:val="222222"/>
          <w:sz w:val="21"/>
          <w:szCs w:val="21"/>
        </w:rPr>
        <w:t>Экспериментальный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p>
    <w:p w14:paraId="654A317D"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стр</w:t>
      </w:r>
      <w:r w:rsidRPr="0084307B">
        <w:rPr>
          <w:rFonts w:ascii="Helvetica" w:hAnsi="Helvetica" w:cs="Helvetica"/>
          <w:b/>
          <w:bCs/>
          <w:color w:val="222222"/>
          <w:sz w:val="21"/>
          <w:szCs w:val="21"/>
        </w:rPr>
        <w:t>. 74</w:t>
      </w:r>
    </w:p>
    <w:p w14:paraId="6A5967A4"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кровь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кровь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Клиническая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форма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менингит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криптококкома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легкого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менингит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менингит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менингит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диссеминированныи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w:t>
      </w:r>
    </w:p>
    <w:p w14:paraId="02E9F99D" w14:textId="77777777" w:rsidR="0084307B" w:rsidRPr="0084307B" w:rsidRDefault="0084307B" w:rsidP="0084307B">
      <w:pPr>
        <w:rPr>
          <w:rFonts w:ascii="Helvetica" w:hAnsi="Helvetica" w:cs="Helvetica"/>
          <w:b/>
          <w:bCs/>
          <w:color w:val="222222"/>
          <w:sz w:val="21"/>
          <w:szCs w:val="21"/>
        </w:rPr>
      </w:pPr>
    </w:p>
    <w:p w14:paraId="6519B940"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Оглавление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диссертации</w:t>
      </w:r>
    </w:p>
    <w:p w14:paraId="26E4B574"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доктор</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биологических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наук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Васильева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Наталья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Всеволодовна</w:t>
      </w:r>
    </w:p>
    <w:p w14:paraId="2F11EE85"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lastRenderedPageBreak/>
        <w:t>ВВЕДЕНИЕ</w:t>
      </w:r>
      <w:r w:rsidRPr="0084307B">
        <w:rPr>
          <w:rFonts w:ascii="Helvetica" w:hAnsi="Helvetica" w:cs="Helvetica"/>
          <w:b/>
          <w:bCs/>
          <w:color w:val="222222"/>
          <w:sz w:val="21"/>
          <w:szCs w:val="21"/>
        </w:rPr>
        <w:t>.</w:t>
      </w:r>
    </w:p>
    <w:p w14:paraId="5DF833D0" w14:textId="77777777" w:rsidR="0084307B" w:rsidRPr="0084307B" w:rsidRDefault="0084307B" w:rsidP="0084307B">
      <w:pPr>
        <w:rPr>
          <w:rFonts w:ascii="Helvetica" w:hAnsi="Helvetica" w:cs="Helvetica"/>
          <w:b/>
          <w:bCs/>
          <w:color w:val="222222"/>
          <w:sz w:val="21"/>
          <w:szCs w:val="21"/>
        </w:rPr>
      </w:pPr>
    </w:p>
    <w:p w14:paraId="15E8A80E"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ОБЗОР</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ЛИТЕРАТУРЫ</w:t>
      </w:r>
    </w:p>
    <w:p w14:paraId="1983CD5F" w14:textId="77777777" w:rsidR="0084307B" w:rsidRPr="0084307B" w:rsidRDefault="0084307B" w:rsidP="0084307B">
      <w:pPr>
        <w:rPr>
          <w:rFonts w:ascii="Helvetica" w:hAnsi="Helvetica" w:cs="Helvetica"/>
          <w:b/>
          <w:bCs/>
          <w:color w:val="222222"/>
          <w:sz w:val="21"/>
          <w:szCs w:val="21"/>
        </w:rPr>
      </w:pPr>
    </w:p>
    <w:p w14:paraId="706A7666"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I. </w:t>
      </w:r>
      <w:r w:rsidRPr="0084307B">
        <w:rPr>
          <w:rFonts w:ascii="Helvetica" w:hAnsi="Helvetica" w:cs="Helvetica" w:hint="eastAsia"/>
          <w:b/>
          <w:bCs/>
          <w:color w:val="222222"/>
          <w:sz w:val="21"/>
          <w:szCs w:val="21"/>
        </w:rPr>
        <w:t>Морфолого</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биологические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особенности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рода</w:t>
      </w:r>
      <w:r w:rsidRPr="0084307B">
        <w:rPr>
          <w:rFonts w:ascii="Helvetica" w:hAnsi="Helvetica" w:cs="Helvetica"/>
          <w:b/>
          <w:bCs/>
          <w:color w:val="222222"/>
          <w:sz w:val="21"/>
          <w:szCs w:val="21"/>
        </w:rPr>
        <w:t xml:space="preserve"> Cryptococcus.</w:t>
      </w:r>
    </w:p>
    <w:p w14:paraId="3F4D0C6F" w14:textId="77777777" w:rsidR="0084307B" w:rsidRPr="0084307B" w:rsidRDefault="0084307B" w:rsidP="0084307B">
      <w:pPr>
        <w:rPr>
          <w:rFonts w:ascii="Helvetica" w:hAnsi="Helvetica" w:cs="Helvetica"/>
          <w:b/>
          <w:bCs/>
          <w:color w:val="222222"/>
          <w:sz w:val="21"/>
          <w:szCs w:val="21"/>
        </w:rPr>
      </w:pPr>
    </w:p>
    <w:p w14:paraId="09E2CF07"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1.1. </w:t>
      </w:r>
      <w:r w:rsidRPr="0084307B">
        <w:rPr>
          <w:rFonts w:ascii="Helvetica" w:hAnsi="Helvetica" w:cs="Helvetica" w:hint="eastAsia"/>
          <w:b/>
          <w:bCs/>
          <w:color w:val="222222"/>
          <w:sz w:val="21"/>
          <w:szCs w:val="21"/>
        </w:rPr>
        <w:t>Род</w:t>
      </w:r>
      <w:r w:rsidRPr="0084307B">
        <w:rPr>
          <w:rFonts w:ascii="Helvetica" w:hAnsi="Helvetica" w:cs="Helvetica"/>
          <w:b/>
          <w:bCs/>
          <w:color w:val="222222"/>
          <w:sz w:val="21"/>
          <w:szCs w:val="21"/>
        </w:rPr>
        <w:t xml:space="preserve"> Cryptococcus</w:t>
      </w:r>
    </w:p>
    <w:p w14:paraId="5D2CE4B5" w14:textId="77777777" w:rsidR="0084307B" w:rsidRPr="0084307B" w:rsidRDefault="0084307B" w:rsidP="0084307B">
      <w:pPr>
        <w:rPr>
          <w:rFonts w:ascii="Helvetica" w:hAnsi="Helvetica" w:cs="Helvetica"/>
          <w:b/>
          <w:bCs/>
          <w:color w:val="222222"/>
          <w:sz w:val="21"/>
          <w:szCs w:val="21"/>
        </w:rPr>
      </w:pPr>
    </w:p>
    <w:p w14:paraId="1E4ED131"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1.2. </w:t>
      </w:r>
      <w:r w:rsidRPr="0084307B">
        <w:rPr>
          <w:rFonts w:ascii="Helvetica" w:hAnsi="Helvetica" w:cs="Helvetica" w:hint="eastAsia"/>
          <w:b/>
          <w:bCs/>
          <w:color w:val="222222"/>
          <w:sz w:val="21"/>
          <w:szCs w:val="21"/>
        </w:rPr>
        <w:t>Ультраструктура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клеток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neoformans.</w:t>
      </w:r>
    </w:p>
    <w:p w14:paraId="50BC0BAF" w14:textId="77777777" w:rsidR="0084307B" w:rsidRPr="0084307B" w:rsidRDefault="0084307B" w:rsidP="0084307B">
      <w:pPr>
        <w:rPr>
          <w:rFonts w:ascii="Helvetica" w:hAnsi="Helvetica" w:cs="Helvetica"/>
          <w:b/>
          <w:bCs/>
          <w:color w:val="222222"/>
          <w:sz w:val="21"/>
          <w:szCs w:val="21"/>
        </w:rPr>
      </w:pPr>
    </w:p>
    <w:p w14:paraId="59190BF8"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1.3. </w:t>
      </w:r>
      <w:r w:rsidRPr="0084307B">
        <w:rPr>
          <w:rFonts w:ascii="Helvetica" w:hAnsi="Helvetica" w:cs="Helvetica" w:hint="eastAsia"/>
          <w:b/>
          <w:bCs/>
          <w:color w:val="222222"/>
          <w:sz w:val="21"/>
          <w:szCs w:val="21"/>
        </w:rPr>
        <w:t>Молекулярно</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генетическая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характеристика</w:t>
      </w:r>
    </w:p>
    <w:p w14:paraId="30ED094E" w14:textId="77777777" w:rsidR="0084307B" w:rsidRPr="0084307B" w:rsidRDefault="0084307B" w:rsidP="0084307B">
      <w:pPr>
        <w:rPr>
          <w:rFonts w:ascii="Helvetica" w:hAnsi="Helvetica" w:cs="Helvetica"/>
          <w:b/>
          <w:bCs/>
          <w:color w:val="222222"/>
          <w:sz w:val="21"/>
          <w:szCs w:val="21"/>
        </w:rPr>
      </w:pPr>
    </w:p>
    <w:p w14:paraId="108AB182"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Cryptococcus neoformans.</w:t>
      </w:r>
    </w:p>
    <w:p w14:paraId="33C8763C" w14:textId="77777777" w:rsidR="0084307B" w:rsidRPr="0084307B" w:rsidRDefault="0084307B" w:rsidP="0084307B">
      <w:pPr>
        <w:rPr>
          <w:rFonts w:ascii="Helvetica" w:hAnsi="Helvetica" w:cs="Helvetica"/>
          <w:b/>
          <w:bCs/>
          <w:color w:val="222222"/>
          <w:sz w:val="21"/>
          <w:szCs w:val="21"/>
        </w:rPr>
      </w:pPr>
    </w:p>
    <w:p w14:paraId="2C6CA381"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II. </w:t>
      </w:r>
      <w:r w:rsidRPr="0084307B">
        <w:rPr>
          <w:rFonts w:ascii="Helvetica" w:hAnsi="Helvetica" w:cs="Helvetica" w:hint="eastAsia"/>
          <w:b/>
          <w:bCs/>
          <w:color w:val="222222"/>
          <w:sz w:val="21"/>
          <w:szCs w:val="21"/>
        </w:rPr>
        <w:t>Патогенность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5EC95F2F" w14:textId="77777777" w:rsidR="0084307B" w:rsidRPr="0084307B" w:rsidRDefault="0084307B" w:rsidP="0084307B">
      <w:pPr>
        <w:rPr>
          <w:rFonts w:ascii="Helvetica" w:hAnsi="Helvetica" w:cs="Helvetica"/>
          <w:b/>
          <w:bCs/>
          <w:color w:val="222222"/>
          <w:sz w:val="21"/>
          <w:szCs w:val="21"/>
        </w:rPr>
      </w:pPr>
    </w:p>
    <w:p w14:paraId="6E556750"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2.1. </w:t>
      </w:r>
      <w:r w:rsidRPr="0084307B">
        <w:rPr>
          <w:rFonts w:ascii="Helvetica" w:hAnsi="Helvetica" w:cs="Helvetica" w:hint="eastAsia"/>
          <w:b/>
          <w:bCs/>
          <w:color w:val="222222"/>
          <w:sz w:val="21"/>
          <w:szCs w:val="21"/>
        </w:rPr>
        <w:t>Базовые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характеристики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свойств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5D694EB6" w14:textId="77777777" w:rsidR="0084307B" w:rsidRPr="0084307B" w:rsidRDefault="0084307B" w:rsidP="0084307B">
      <w:pPr>
        <w:rPr>
          <w:rFonts w:ascii="Helvetica" w:hAnsi="Helvetica" w:cs="Helvetica"/>
          <w:b/>
          <w:bCs/>
          <w:color w:val="222222"/>
          <w:sz w:val="21"/>
          <w:szCs w:val="21"/>
        </w:rPr>
      </w:pPr>
    </w:p>
    <w:p w14:paraId="2BFD96A0"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2.2. </w:t>
      </w:r>
      <w:r w:rsidRPr="0084307B">
        <w:rPr>
          <w:rFonts w:ascii="Helvetica" w:hAnsi="Helvetica" w:cs="Helvetica" w:hint="eastAsia"/>
          <w:b/>
          <w:bCs/>
          <w:color w:val="222222"/>
          <w:sz w:val="21"/>
          <w:szCs w:val="21"/>
        </w:rPr>
        <w:t>Ассоциативные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взаимодействия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другими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микроорганизмами</w:t>
      </w:r>
      <w:r w:rsidRPr="0084307B">
        <w:rPr>
          <w:rFonts w:ascii="Helvetica" w:hAnsi="Helvetica" w:cs="Helvetica"/>
          <w:b/>
          <w:bCs/>
          <w:color w:val="222222"/>
          <w:sz w:val="21"/>
          <w:szCs w:val="21"/>
        </w:rPr>
        <w:t>.</w:t>
      </w:r>
    </w:p>
    <w:p w14:paraId="3A88514A" w14:textId="77777777" w:rsidR="0084307B" w:rsidRPr="0084307B" w:rsidRDefault="0084307B" w:rsidP="0084307B">
      <w:pPr>
        <w:rPr>
          <w:rFonts w:ascii="Helvetica" w:hAnsi="Helvetica" w:cs="Helvetica"/>
          <w:b/>
          <w:bCs/>
          <w:color w:val="222222"/>
          <w:sz w:val="21"/>
          <w:szCs w:val="21"/>
        </w:rPr>
      </w:pPr>
    </w:p>
    <w:p w14:paraId="1AA36392"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2.3. </w:t>
      </w:r>
      <w:r w:rsidRPr="0084307B">
        <w:rPr>
          <w:rFonts w:ascii="Helvetica" w:hAnsi="Helvetica" w:cs="Helvetica" w:hint="eastAsia"/>
          <w:b/>
          <w:bCs/>
          <w:color w:val="222222"/>
          <w:sz w:val="21"/>
          <w:szCs w:val="21"/>
        </w:rPr>
        <w:t>Современные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представления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патогенезе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w:t>
      </w:r>
    </w:p>
    <w:p w14:paraId="092F89CC" w14:textId="77777777" w:rsidR="0084307B" w:rsidRPr="0084307B" w:rsidRDefault="0084307B" w:rsidP="0084307B">
      <w:pPr>
        <w:rPr>
          <w:rFonts w:ascii="Helvetica" w:hAnsi="Helvetica" w:cs="Helvetica"/>
          <w:b/>
          <w:bCs/>
          <w:color w:val="222222"/>
          <w:sz w:val="21"/>
          <w:szCs w:val="21"/>
        </w:rPr>
      </w:pPr>
    </w:p>
    <w:p w14:paraId="7FC5FB99"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2.4. </w:t>
      </w:r>
      <w:r w:rsidRPr="0084307B">
        <w:rPr>
          <w:rFonts w:ascii="Helvetica" w:hAnsi="Helvetica" w:cs="Helvetica" w:hint="eastAsia"/>
          <w:b/>
          <w:bCs/>
          <w:color w:val="222222"/>
          <w:sz w:val="21"/>
          <w:szCs w:val="21"/>
        </w:rPr>
        <w:t>Факторы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69520807" w14:textId="77777777" w:rsidR="0084307B" w:rsidRPr="0084307B" w:rsidRDefault="0084307B" w:rsidP="0084307B">
      <w:pPr>
        <w:rPr>
          <w:rFonts w:ascii="Helvetica" w:hAnsi="Helvetica" w:cs="Helvetica"/>
          <w:b/>
          <w:bCs/>
          <w:color w:val="222222"/>
          <w:sz w:val="21"/>
          <w:szCs w:val="21"/>
        </w:rPr>
      </w:pPr>
    </w:p>
    <w:p w14:paraId="0B0AE0AB"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2.4.1. </w:t>
      </w:r>
      <w:r w:rsidRPr="0084307B">
        <w:rPr>
          <w:rFonts w:ascii="Helvetica" w:hAnsi="Helvetica" w:cs="Helvetica" w:hint="eastAsia"/>
          <w:b/>
          <w:bCs/>
          <w:color w:val="222222"/>
          <w:sz w:val="21"/>
          <w:szCs w:val="21"/>
        </w:rPr>
        <w:t>Капсула</w:t>
      </w:r>
      <w:r w:rsidRPr="0084307B">
        <w:rPr>
          <w:rFonts w:ascii="Helvetica" w:hAnsi="Helvetica" w:cs="Helvetica"/>
          <w:b/>
          <w:bCs/>
          <w:color w:val="222222"/>
          <w:sz w:val="21"/>
          <w:szCs w:val="21"/>
        </w:rPr>
        <w:t>.</w:t>
      </w:r>
    </w:p>
    <w:p w14:paraId="3B59B7B8" w14:textId="77777777" w:rsidR="0084307B" w:rsidRPr="0084307B" w:rsidRDefault="0084307B" w:rsidP="0084307B">
      <w:pPr>
        <w:rPr>
          <w:rFonts w:ascii="Helvetica" w:hAnsi="Helvetica" w:cs="Helvetica"/>
          <w:b/>
          <w:bCs/>
          <w:color w:val="222222"/>
          <w:sz w:val="21"/>
          <w:szCs w:val="21"/>
        </w:rPr>
      </w:pPr>
    </w:p>
    <w:p w14:paraId="7BE9DF23"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lastRenderedPageBreak/>
        <w:t xml:space="preserve">2.4.2. </w:t>
      </w:r>
      <w:r w:rsidRPr="0084307B">
        <w:rPr>
          <w:rFonts w:ascii="Helvetica" w:hAnsi="Helvetica" w:cs="Helvetica" w:hint="eastAsia"/>
          <w:b/>
          <w:bCs/>
          <w:color w:val="222222"/>
          <w:sz w:val="21"/>
          <w:szCs w:val="21"/>
        </w:rPr>
        <w:t>Уреаза</w:t>
      </w:r>
      <w:r w:rsidRPr="0084307B">
        <w:rPr>
          <w:rFonts w:ascii="Helvetica" w:hAnsi="Helvetica" w:cs="Helvetica"/>
          <w:b/>
          <w:bCs/>
          <w:color w:val="222222"/>
          <w:sz w:val="21"/>
          <w:szCs w:val="21"/>
        </w:rPr>
        <w:t>.</w:t>
      </w:r>
    </w:p>
    <w:p w14:paraId="562244FD" w14:textId="77777777" w:rsidR="0084307B" w:rsidRPr="0084307B" w:rsidRDefault="0084307B" w:rsidP="0084307B">
      <w:pPr>
        <w:rPr>
          <w:rFonts w:ascii="Helvetica" w:hAnsi="Helvetica" w:cs="Helvetica"/>
          <w:b/>
          <w:bCs/>
          <w:color w:val="222222"/>
          <w:sz w:val="21"/>
          <w:szCs w:val="21"/>
        </w:rPr>
      </w:pPr>
    </w:p>
    <w:p w14:paraId="7BBD80BD"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2.4.3. </w:t>
      </w:r>
      <w:r w:rsidRPr="0084307B">
        <w:rPr>
          <w:rFonts w:ascii="Helvetica" w:hAnsi="Helvetica" w:cs="Helvetica" w:hint="eastAsia"/>
          <w:b/>
          <w:bCs/>
          <w:color w:val="222222"/>
          <w:sz w:val="21"/>
          <w:szCs w:val="21"/>
        </w:rPr>
        <w:t>Лакказа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меланиногенез</w:t>
      </w:r>
      <w:r w:rsidRPr="0084307B">
        <w:rPr>
          <w:rFonts w:ascii="Helvetica" w:hAnsi="Helvetica" w:cs="Helvetica"/>
          <w:b/>
          <w:bCs/>
          <w:color w:val="222222"/>
          <w:sz w:val="21"/>
          <w:szCs w:val="21"/>
        </w:rPr>
        <w:t>.</w:t>
      </w:r>
    </w:p>
    <w:p w14:paraId="3000C2E7" w14:textId="77777777" w:rsidR="0084307B" w:rsidRPr="0084307B" w:rsidRDefault="0084307B" w:rsidP="0084307B">
      <w:pPr>
        <w:rPr>
          <w:rFonts w:ascii="Helvetica" w:hAnsi="Helvetica" w:cs="Helvetica"/>
          <w:b/>
          <w:bCs/>
          <w:color w:val="222222"/>
          <w:sz w:val="21"/>
          <w:szCs w:val="21"/>
        </w:rPr>
      </w:pPr>
    </w:p>
    <w:p w14:paraId="2841F5A8"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2.4.4. </w:t>
      </w:r>
      <w:r w:rsidRPr="0084307B">
        <w:rPr>
          <w:rFonts w:ascii="Helvetica" w:hAnsi="Helvetica" w:cs="Helvetica" w:hint="eastAsia"/>
          <w:b/>
          <w:bCs/>
          <w:color w:val="222222"/>
          <w:sz w:val="21"/>
          <w:szCs w:val="21"/>
        </w:rPr>
        <w:t>Фосфолипаза</w:t>
      </w:r>
      <w:r w:rsidRPr="0084307B">
        <w:rPr>
          <w:rFonts w:ascii="Helvetica" w:hAnsi="Helvetica" w:cs="Helvetica"/>
          <w:b/>
          <w:bCs/>
          <w:color w:val="222222"/>
          <w:sz w:val="21"/>
          <w:szCs w:val="21"/>
        </w:rPr>
        <w:t>.</w:t>
      </w:r>
    </w:p>
    <w:p w14:paraId="0579EA6D" w14:textId="77777777" w:rsidR="0084307B" w:rsidRPr="0084307B" w:rsidRDefault="0084307B" w:rsidP="0084307B">
      <w:pPr>
        <w:rPr>
          <w:rFonts w:ascii="Helvetica" w:hAnsi="Helvetica" w:cs="Helvetica"/>
          <w:b/>
          <w:bCs/>
          <w:color w:val="222222"/>
          <w:sz w:val="21"/>
          <w:szCs w:val="21"/>
        </w:rPr>
      </w:pPr>
    </w:p>
    <w:p w14:paraId="31231A83"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2.4.5. </w:t>
      </w:r>
      <w:r w:rsidRPr="0084307B">
        <w:rPr>
          <w:rFonts w:ascii="Helvetica" w:hAnsi="Helvetica" w:cs="Helvetica" w:hint="eastAsia"/>
          <w:b/>
          <w:bCs/>
          <w:color w:val="222222"/>
          <w:sz w:val="21"/>
          <w:szCs w:val="21"/>
        </w:rPr>
        <w:t>Типы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спаривания</w:t>
      </w:r>
      <w:r w:rsidRPr="0084307B">
        <w:rPr>
          <w:rFonts w:ascii="Helvetica" w:hAnsi="Helvetica" w:cs="Helvetica"/>
          <w:b/>
          <w:bCs/>
          <w:color w:val="222222"/>
          <w:sz w:val="21"/>
          <w:szCs w:val="21"/>
        </w:rPr>
        <w:t>.</w:t>
      </w:r>
    </w:p>
    <w:p w14:paraId="2ABCCEEF" w14:textId="77777777" w:rsidR="0084307B" w:rsidRPr="0084307B" w:rsidRDefault="0084307B" w:rsidP="0084307B">
      <w:pPr>
        <w:rPr>
          <w:rFonts w:ascii="Helvetica" w:hAnsi="Helvetica" w:cs="Helvetica"/>
          <w:b/>
          <w:bCs/>
          <w:color w:val="222222"/>
          <w:sz w:val="21"/>
          <w:szCs w:val="21"/>
        </w:rPr>
      </w:pPr>
    </w:p>
    <w:p w14:paraId="285B7B45"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2.4.6. </w:t>
      </w:r>
      <w:r w:rsidRPr="0084307B">
        <w:rPr>
          <w:rFonts w:ascii="Helvetica" w:hAnsi="Helvetica" w:cs="Helvetica" w:hint="eastAsia"/>
          <w:b/>
          <w:bCs/>
          <w:color w:val="222222"/>
          <w:sz w:val="21"/>
          <w:szCs w:val="21"/>
        </w:rPr>
        <w:t>Рост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повышенных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температурах</w:t>
      </w:r>
      <w:r w:rsidRPr="0084307B">
        <w:rPr>
          <w:rFonts w:ascii="Helvetica" w:hAnsi="Helvetica" w:cs="Helvetica"/>
          <w:b/>
          <w:bCs/>
          <w:color w:val="222222"/>
          <w:sz w:val="21"/>
          <w:szCs w:val="21"/>
        </w:rPr>
        <w:t>.</w:t>
      </w:r>
    </w:p>
    <w:p w14:paraId="5894D4BD" w14:textId="77777777" w:rsidR="0084307B" w:rsidRPr="0084307B" w:rsidRDefault="0084307B" w:rsidP="0084307B">
      <w:pPr>
        <w:rPr>
          <w:rFonts w:ascii="Helvetica" w:hAnsi="Helvetica" w:cs="Helvetica"/>
          <w:b/>
          <w:bCs/>
          <w:color w:val="222222"/>
          <w:sz w:val="21"/>
          <w:szCs w:val="21"/>
        </w:rPr>
      </w:pPr>
    </w:p>
    <w:p w14:paraId="60B24C39"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ЭКСПЕРИМЕНТАЛЬНАЯ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ЧАСТЬ</w:t>
      </w:r>
    </w:p>
    <w:p w14:paraId="33230053" w14:textId="77777777" w:rsidR="0084307B" w:rsidRPr="0084307B" w:rsidRDefault="0084307B" w:rsidP="0084307B">
      <w:pPr>
        <w:rPr>
          <w:rFonts w:ascii="Helvetica" w:hAnsi="Helvetica" w:cs="Helvetica"/>
          <w:b/>
          <w:bCs/>
          <w:color w:val="222222"/>
          <w:sz w:val="21"/>
          <w:szCs w:val="21"/>
        </w:rPr>
      </w:pPr>
    </w:p>
    <w:p w14:paraId="60D02CEB"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111. </w:t>
      </w:r>
      <w:r w:rsidRPr="0084307B">
        <w:rPr>
          <w:rFonts w:ascii="Helvetica" w:hAnsi="Helvetica" w:cs="Helvetica" w:hint="eastAsia"/>
          <w:b/>
          <w:bCs/>
          <w:color w:val="222222"/>
          <w:sz w:val="21"/>
          <w:szCs w:val="21"/>
        </w:rPr>
        <w:t>Объекты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методы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исследования</w:t>
      </w:r>
      <w:r w:rsidRPr="0084307B">
        <w:rPr>
          <w:rFonts w:ascii="Helvetica" w:hAnsi="Helvetica" w:cs="Helvetica"/>
          <w:b/>
          <w:bCs/>
          <w:color w:val="222222"/>
          <w:sz w:val="21"/>
          <w:szCs w:val="21"/>
        </w:rPr>
        <w:t>.</w:t>
      </w:r>
    </w:p>
    <w:p w14:paraId="2D581920" w14:textId="77777777" w:rsidR="0084307B" w:rsidRPr="0084307B" w:rsidRDefault="0084307B" w:rsidP="0084307B">
      <w:pPr>
        <w:rPr>
          <w:rFonts w:ascii="Helvetica" w:hAnsi="Helvetica" w:cs="Helvetica"/>
          <w:b/>
          <w:bCs/>
          <w:color w:val="222222"/>
          <w:sz w:val="21"/>
          <w:szCs w:val="21"/>
        </w:rPr>
      </w:pPr>
    </w:p>
    <w:p w14:paraId="27C8ADBA"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3.1. </w:t>
      </w:r>
      <w:r w:rsidRPr="0084307B">
        <w:rPr>
          <w:rFonts w:ascii="Helvetica" w:hAnsi="Helvetica" w:cs="Helvetica" w:hint="eastAsia"/>
          <w:b/>
          <w:bCs/>
          <w:color w:val="222222"/>
          <w:sz w:val="21"/>
          <w:szCs w:val="21"/>
        </w:rPr>
        <w:t>Объекты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исследования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ф</w:t>
      </w:r>
      <w:r w:rsidRPr="0084307B">
        <w:rPr>
          <w:rFonts w:ascii="Helvetica" w:hAnsi="Helvetica" w:cs="Helvetica"/>
          <w:b/>
          <w:bCs/>
          <w:color w:val="222222"/>
          <w:sz w:val="21"/>
          <w:szCs w:val="21"/>
        </w:rPr>
        <w:t xml:space="preserve"> 3.2. </w:t>
      </w:r>
      <w:r w:rsidRPr="0084307B">
        <w:rPr>
          <w:rFonts w:ascii="Helvetica" w:hAnsi="Helvetica" w:cs="Helvetica" w:hint="eastAsia"/>
          <w:b/>
          <w:bCs/>
          <w:color w:val="222222"/>
          <w:sz w:val="21"/>
          <w:szCs w:val="21"/>
        </w:rPr>
        <w:t>Методы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исследования</w:t>
      </w:r>
    </w:p>
    <w:p w14:paraId="58BD8EE3" w14:textId="77777777" w:rsidR="0084307B" w:rsidRPr="0084307B" w:rsidRDefault="0084307B" w:rsidP="0084307B">
      <w:pPr>
        <w:rPr>
          <w:rFonts w:ascii="Helvetica" w:hAnsi="Helvetica" w:cs="Helvetica"/>
          <w:b/>
          <w:bCs/>
          <w:color w:val="222222"/>
          <w:sz w:val="21"/>
          <w:szCs w:val="21"/>
        </w:rPr>
      </w:pPr>
    </w:p>
    <w:p w14:paraId="7B1F7DE4"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3.2.1. </w:t>
      </w:r>
      <w:r w:rsidRPr="0084307B">
        <w:rPr>
          <w:rFonts w:ascii="Helvetica" w:hAnsi="Helvetica" w:cs="Helvetica" w:hint="eastAsia"/>
          <w:b/>
          <w:bCs/>
          <w:color w:val="222222"/>
          <w:sz w:val="21"/>
          <w:szCs w:val="21"/>
        </w:rPr>
        <w:t>Морфологические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характеристики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изолятов</w:t>
      </w:r>
    </w:p>
    <w:p w14:paraId="022D9575" w14:textId="77777777" w:rsidR="0084307B" w:rsidRPr="0084307B" w:rsidRDefault="0084307B" w:rsidP="0084307B">
      <w:pPr>
        <w:rPr>
          <w:rFonts w:ascii="Helvetica" w:hAnsi="Helvetica" w:cs="Helvetica"/>
          <w:b/>
          <w:bCs/>
          <w:color w:val="222222"/>
          <w:sz w:val="21"/>
          <w:szCs w:val="21"/>
        </w:rPr>
      </w:pPr>
    </w:p>
    <w:p w14:paraId="29CB6646"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neoformans.</w:t>
      </w:r>
    </w:p>
    <w:p w14:paraId="7B1F4AD1" w14:textId="77777777" w:rsidR="0084307B" w:rsidRPr="0084307B" w:rsidRDefault="0084307B" w:rsidP="0084307B">
      <w:pPr>
        <w:rPr>
          <w:rFonts w:ascii="Helvetica" w:hAnsi="Helvetica" w:cs="Helvetica"/>
          <w:b/>
          <w:bCs/>
          <w:color w:val="222222"/>
          <w:sz w:val="21"/>
          <w:szCs w:val="21"/>
        </w:rPr>
      </w:pPr>
    </w:p>
    <w:p w14:paraId="7A863E64"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3.2.2. </w:t>
      </w:r>
      <w:r w:rsidRPr="0084307B">
        <w:rPr>
          <w:rFonts w:ascii="Helvetica" w:hAnsi="Helvetica" w:cs="Helvetica" w:hint="eastAsia"/>
          <w:b/>
          <w:bCs/>
          <w:color w:val="222222"/>
          <w:sz w:val="21"/>
          <w:szCs w:val="21"/>
        </w:rPr>
        <w:t>Изучение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опытах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лабораторных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животных</w:t>
      </w:r>
      <w:r w:rsidRPr="0084307B">
        <w:rPr>
          <w:rFonts w:ascii="Helvetica" w:hAnsi="Helvetica" w:cs="Helvetica"/>
          <w:b/>
          <w:bCs/>
          <w:color w:val="222222"/>
          <w:sz w:val="21"/>
          <w:szCs w:val="21"/>
        </w:rPr>
        <w:t>.</w:t>
      </w:r>
    </w:p>
    <w:p w14:paraId="0B1475F2" w14:textId="77777777" w:rsidR="0084307B" w:rsidRPr="0084307B" w:rsidRDefault="0084307B" w:rsidP="0084307B">
      <w:pPr>
        <w:rPr>
          <w:rFonts w:ascii="Helvetica" w:hAnsi="Helvetica" w:cs="Helvetica"/>
          <w:b/>
          <w:bCs/>
          <w:color w:val="222222"/>
          <w:sz w:val="21"/>
          <w:szCs w:val="21"/>
        </w:rPr>
      </w:pPr>
    </w:p>
    <w:p w14:paraId="2AFD82E2"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3.2.3. </w:t>
      </w:r>
      <w:r w:rsidRPr="0084307B">
        <w:rPr>
          <w:rFonts w:ascii="Helvetica" w:hAnsi="Helvetica" w:cs="Helvetica" w:hint="eastAsia"/>
          <w:b/>
          <w:bCs/>
          <w:color w:val="222222"/>
          <w:sz w:val="21"/>
          <w:szCs w:val="21"/>
        </w:rPr>
        <w:t>Сравнительная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ультраструктура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клеток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5A92D3E5" w14:textId="77777777" w:rsidR="0084307B" w:rsidRPr="0084307B" w:rsidRDefault="0084307B" w:rsidP="0084307B">
      <w:pPr>
        <w:rPr>
          <w:rFonts w:ascii="Helvetica" w:hAnsi="Helvetica" w:cs="Helvetica"/>
          <w:b/>
          <w:bCs/>
          <w:color w:val="222222"/>
          <w:sz w:val="21"/>
          <w:szCs w:val="21"/>
        </w:rPr>
      </w:pPr>
    </w:p>
    <w:p w14:paraId="4DD7D015"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3.2.4. </w:t>
      </w:r>
      <w:r w:rsidRPr="0084307B">
        <w:rPr>
          <w:rFonts w:ascii="Helvetica" w:hAnsi="Helvetica" w:cs="Helvetica" w:hint="eastAsia"/>
          <w:b/>
          <w:bCs/>
          <w:color w:val="222222"/>
          <w:sz w:val="21"/>
          <w:szCs w:val="21"/>
        </w:rPr>
        <w:t>Способность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клеток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расти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повышенных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температурах</w:t>
      </w:r>
      <w:r w:rsidRPr="0084307B">
        <w:rPr>
          <w:rFonts w:ascii="Helvetica" w:hAnsi="Helvetica" w:cs="Helvetica"/>
          <w:b/>
          <w:bCs/>
          <w:color w:val="222222"/>
          <w:sz w:val="21"/>
          <w:szCs w:val="21"/>
        </w:rPr>
        <w:t>.</w:t>
      </w:r>
    </w:p>
    <w:p w14:paraId="6B5691F0" w14:textId="77777777" w:rsidR="0084307B" w:rsidRPr="0084307B" w:rsidRDefault="0084307B" w:rsidP="0084307B">
      <w:pPr>
        <w:rPr>
          <w:rFonts w:ascii="Helvetica" w:hAnsi="Helvetica" w:cs="Helvetica"/>
          <w:b/>
          <w:bCs/>
          <w:color w:val="222222"/>
          <w:sz w:val="21"/>
          <w:szCs w:val="21"/>
        </w:rPr>
      </w:pPr>
    </w:p>
    <w:p w14:paraId="73299BFF"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lastRenderedPageBreak/>
        <w:t xml:space="preserve">3.2.5. </w:t>
      </w:r>
      <w:r w:rsidRPr="0084307B">
        <w:rPr>
          <w:rFonts w:ascii="Helvetica" w:hAnsi="Helvetica" w:cs="Helvetica" w:hint="eastAsia"/>
          <w:b/>
          <w:bCs/>
          <w:color w:val="222222"/>
          <w:sz w:val="21"/>
          <w:szCs w:val="21"/>
        </w:rPr>
        <w:t>Ассимиляция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источников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углерода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азота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тест</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культурами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1E527090" w14:textId="77777777" w:rsidR="0084307B" w:rsidRPr="0084307B" w:rsidRDefault="0084307B" w:rsidP="0084307B">
      <w:pPr>
        <w:rPr>
          <w:rFonts w:ascii="Helvetica" w:hAnsi="Helvetica" w:cs="Helvetica"/>
          <w:b/>
          <w:bCs/>
          <w:color w:val="222222"/>
          <w:sz w:val="21"/>
          <w:szCs w:val="21"/>
        </w:rPr>
      </w:pPr>
    </w:p>
    <w:p w14:paraId="5BB4FF94"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3.2.6. </w:t>
      </w:r>
      <w:r w:rsidRPr="0084307B">
        <w:rPr>
          <w:rFonts w:ascii="Helvetica" w:hAnsi="Helvetica" w:cs="Helvetica" w:hint="eastAsia"/>
          <w:b/>
          <w:bCs/>
          <w:color w:val="222222"/>
          <w:sz w:val="21"/>
          <w:szCs w:val="21"/>
        </w:rPr>
        <w:t>Ферментативная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активность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фосфолипазная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уреазная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фенолоксидазная</w:t>
      </w:r>
      <w:r w:rsidRPr="0084307B">
        <w:rPr>
          <w:rFonts w:ascii="Helvetica" w:hAnsi="Helvetica" w:cs="Helvetica"/>
          <w:b/>
          <w:bCs/>
          <w:color w:val="222222"/>
          <w:sz w:val="21"/>
          <w:szCs w:val="21"/>
        </w:rPr>
        <w:t>).</w:t>
      </w:r>
    </w:p>
    <w:p w14:paraId="49BDC49B" w14:textId="77777777" w:rsidR="0084307B" w:rsidRPr="0084307B" w:rsidRDefault="0084307B" w:rsidP="0084307B">
      <w:pPr>
        <w:rPr>
          <w:rFonts w:ascii="Helvetica" w:hAnsi="Helvetica" w:cs="Helvetica"/>
          <w:b/>
          <w:bCs/>
          <w:color w:val="222222"/>
          <w:sz w:val="21"/>
          <w:szCs w:val="21"/>
        </w:rPr>
      </w:pPr>
    </w:p>
    <w:p w14:paraId="102C411C"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3.2.7. </w:t>
      </w:r>
      <w:r w:rsidRPr="0084307B">
        <w:rPr>
          <w:rFonts w:ascii="Helvetica" w:hAnsi="Helvetica" w:cs="Helvetica" w:hint="eastAsia"/>
          <w:b/>
          <w:bCs/>
          <w:color w:val="222222"/>
          <w:sz w:val="21"/>
          <w:szCs w:val="21"/>
        </w:rPr>
        <w:t>Исследование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чувствительности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флуконазолу</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вориконазолу</w:t>
      </w:r>
      <w:r w:rsidRPr="0084307B">
        <w:rPr>
          <w:rFonts w:ascii="Helvetica" w:hAnsi="Helvetica" w:cs="Helvetica"/>
          <w:b/>
          <w:bCs/>
          <w:color w:val="222222"/>
          <w:sz w:val="21"/>
          <w:szCs w:val="21"/>
        </w:rPr>
        <w:t>.</w:t>
      </w:r>
    </w:p>
    <w:p w14:paraId="0CCA77A3" w14:textId="77777777" w:rsidR="0084307B" w:rsidRPr="0084307B" w:rsidRDefault="0084307B" w:rsidP="0084307B">
      <w:pPr>
        <w:rPr>
          <w:rFonts w:ascii="Helvetica" w:hAnsi="Helvetica" w:cs="Helvetica"/>
          <w:b/>
          <w:bCs/>
          <w:color w:val="222222"/>
          <w:sz w:val="21"/>
          <w:szCs w:val="21"/>
        </w:rPr>
      </w:pPr>
    </w:p>
    <w:p w14:paraId="4E5C5EFD"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3.2.8. </w:t>
      </w:r>
      <w:r w:rsidRPr="0084307B">
        <w:rPr>
          <w:rFonts w:ascii="Helvetica" w:hAnsi="Helvetica" w:cs="Helvetica" w:hint="eastAsia"/>
          <w:b/>
          <w:bCs/>
          <w:color w:val="222222"/>
          <w:sz w:val="21"/>
          <w:szCs w:val="21"/>
        </w:rPr>
        <w:t>Молекулярно</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генетическая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характеристика</w:t>
      </w:r>
    </w:p>
    <w:p w14:paraId="48B4E148" w14:textId="77777777" w:rsidR="0084307B" w:rsidRPr="0084307B" w:rsidRDefault="0084307B" w:rsidP="0084307B">
      <w:pPr>
        <w:rPr>
          <w:rFonts w:ascii="Helvetica" w:hAnsi="Helvetica" w:cs="Helvetica"/>
          <w:b/>
          <w:bCs/>
          <w:color w:val="222222"/>
          <w:sz w:val="21"/>
          <w:szCs w:val="21"/>
        </w:rPr>
      </w:pPr>
    </w:p>
    <w:p w14:paraId="5E336B09"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neoformans.</w:t>
      </w:r>
    </w:p>
    <w:p w14:paraId="759E16FA" w14:textId="77777777" w:rsidR="0084307B" w:rsidRPr="0084307B" w:rsidRDefault="0084307B" w:rsidP="0084307B">
      <w:pPr>
        <w:rPr>
          <w:rFonts w:ascii="Helvetica" w:hAnsi="Helvetica" w:cs="Helvetica"/>
          <w:b/>
          <w:bCs/>
          <w:color w:val="222222"/>
          <w:sz w:val="21"/>
          <w:szCs w:val="21"/>
        </w:rPr>
      </w:pPr>
    </w:p>
    <w:p w14:paraId="4CE46570"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3.2.9. </w:t>
      </w:r>
      <w:r w:rsidRPr="0084307B">
        <w:rPr>
          <w:rFonts w:ascii="Helvetica" w:hAnsi="Helvetica" w:cs="Helvetica" w:hint="eastAsia"/>
          <w:b/>
          <w:bCs/>
          <w:color w:val="222222"/>
          <w:sz w:val="21"/>
          <w:szCs w:val="21"/>
        </w:rPr>
        <w:t>Особенности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патоморфогенеза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w:t>
      </w:r>
    </w:p>
    <w:p w14:paraId="711453D3" w14:textId="77777777" w:rsidR="0084307B" w:rsidRPr="0084307B" w:rsidRDefault="0084307B" w:rsidP="0084307B">
      <w:pPr>
        <w:rPr>
          <w:rFonts w:ascii="Helvetica" w:hAnsi="Helvetica" w:cs="Helvetica"/>
          <w:b/>
          <w:bCs/>
          <w:color w:val="222222"/>
          <w:sz w:val="21"/>
          <w:szCs w:val="21"/>
        </w:rPr>
      </w:pPr>
    </w:p>
    <w:p w14:paraId="33E0B333"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3.2.9.1. </w:t>
      </w:r>
      <w:r w:rsidRPr="0084307B">
        <w:rPr>
          <w:rFonts w:ascii="Helvetica" w:hAnsi="Helvetica" w:cs="Helvetica" w:hint="eastAsia"/>
          <w:b/>
          <w:bCs/>
          <w:color w:val="222222"/>
          <w:sz w:val="21"/>
          <w:szCs w:val="21"/>
        </w:rPr>
        <w:t>Патоморфогенез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человека</w:t>
      </w:r>
      <w:r w:rsidRPr="0084307B">
        <w:rPr>
          <w:rFonts w:ascii="Helvetica" w:hAnsi="Helvetica" w:cs="Helvetica"/>
          <w:b/>
          <w:bCs/>
          <w:color w:val="222222"/>
          <w:sz w:val="21"/>
          <w:szCs w:val="21"/>
        </w:rPr>
        <w:t>.</w:t>
      </w:r>
    </w:p>
    <w:p w14:paraId="4E477495" w14:textId="77777777" w:rsidR="0084307B" w:rsidRPr="0084307B" w:rsidRDefault="0084307B" w:rsidP="0084307B">
      <w:pPr>
        <w:rPr>
          <w:rFonts w:ascii="Helvetica" w:hAnsi="Helvetica" w:cs="Helvetica"/>
          <w:b/>
          <w:bCs/>
          <w:color w:val="222222"/>
          <w:sz w:val="21"/>
          <w:szCs w:val="21"/>
        </w:rPr>
      </w:pPr>
    </w:p>
    <w:p w14:paraId="265055CB"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3.2.9.2. </w:t>
      </w:r>
      <w:r w:rsidRPr="0084307B">
        <w:rPr>
          <w:rFonts w:ascii="Helvetica" w:hAnsi="Helvetica" w:cs="Helvetica" w:hint="eastAsia"/>
          <w:b/>
          <w:bCs/>
          <w:color w:val="222222"/>
          <w:sz w:val="21"/>
          <w:szCs w:val="21"/>
        </w:rPr>
        <w:t>Патоморфогенез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экспериментального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головного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мозга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легких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белых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вызванного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различными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штаммами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72F8022B" w14:textId="77777777" w:rsidR="0084307B" w:rsidRPr="0084307B" w:rsidRDefault="0084307B" w:rsidP="0084307B">
      <w:pPr>
        <w:rPr>
          <w:rFonts w:ascii="Helvetica" w:hAnsi="Helvetica" w:cs="Helvetica"/>
          <w:b/>
          <w:bCs/>
          <w:color w:val="222222"/>
          <w:sz w:val="21"/>
          <w:szCs w:val="21"/>
        </w:rPr>
      </w:pPr>
    </w:p>
    <w:p w14:paraId="2F781905"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3.2.10. </w:t>
      </w:r>
      <w:r w:rsidRPr="0084307B">
        <w:rPr>
          <w:rFonts w:ascii="Helvetica" w:hAnsi="Helvetica" w:cs="Helvetica" w:hint="eastAsia"/>
          <w:b/>
          <w:bCs/>
          <w:color w:val="222222"/>
          <w:sz w:val="21"/>
          <w:szCs w:val="21"/>
        </w:rPr>
        <w:t>Иммуногистохимическое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изучение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локализации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капсульного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гетерогликана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тканях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головного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мозга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криптококкозе</w:t>
      </w:r>
      <w:r w:rsidRPr="0084307B">
        <w:rPr>
          <w:rFonts w:ascii="Helvetica" w:hAnsi="Helvetica" w:cs="Helvetica"/>
          <w:b/>
          <w:bCs/>
          <w:color w:val="222222"/>
          <w:sz w:val="21"/>
          <w:szCs w:val="21"/>
        </w:rPr>
        <w:t>.</w:t>
      </w:r>
    </w:p>
    <w:p w14:paraId="2D648FC9" w14:textId="77777777" w:rsidR="0084307B" w:rsidRPr="0084307B" w:rsidRDefault="0084307B" w:rsidP="0084307B">
      <w:pPr>
        <w:rPr>
          <w:rFonts w:ascii="Helvetica" w:hAnsi="Helvetica" w:cs="Helvetica"/>
          <w:b/>
          <w:bCs/>
          <w:color w:val="222222"/>
          <w:sz w:val="21"/>
          <w:szCs w:val="21"/>
        </w:rPr>
      </w:pPr>
    </w:p>
    <w:p w14:paraId="05ECE9FD"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3.2.11. </w:t>
      </w:r>
      <w:r w:rsidRPr="0084307B">
        <w:rPr>
          <w:rFonts w:ascii="Helvetica" w:hAnsi="Helvetica" w:cs="Helvetica" w:hint="eastAsia"/>
          <w:b/>
          <w:bCs/>
          <w:color w:val="222222"/>
          <w:sz w:val="21"/>
          <w:szCs w:val="21"/>
        </w:rPr>
        <w:t>Получение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экзогликанов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образуемых</w:t>
      </w:r>
      <w:r w:rsidRPr="0084307B">
        <w:rPr>
          <w:rFonts w:ascii="Helvetica" w:hAnsi="Helvetica" w:cs="Helvetica"/>
          <w:b/>
          <w:bCs/>
          <w:color w:val="222222"/>
          <w:sz w:val="21"/>
          <w:szCs w:val="21"/>
        </w:rPr>
        <w:t xml:space="preserve"> Cryptococcus neoformans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РКПГ</w:t>
      </w:r>
      <w:r w:rsidRPr="0084307B">
        <w:rPr>
          <w:rFonts w:ascii="Helvetica" w:hAnsi="Helvetica" w:cs="Helvetica"/>
          <w:b/>
          <w:bCs/>
          <w:color w:val="222222"/>
          <w:sz w:val="21"/>
          <w:szCs w:val="21"/>
        </w:rPr>
        <w:t xml:space="preserve"> 719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humicolus </w:t>
      </w:r>
      <w:r w:rsidRPr="0084307B">
        <w:rPr>
          <w:rFonts w:ascii="Helvetica" w:hAnsi="Helvetica" w:cs="Helvetica" w:hint="eastAsia"/>
          <w:b/>
          <w:bCs/>
          <w:color w:val="222222"/>
          <w:sz w:val="21"/>
          <w:szCs w:val="21"/>
        </w:rPr>
        <w:t>ИБФМ</w:t>
      </w:r>
      <w:r w:rsidRPr="0084307B">
        <w:rPr>
          <w:rFonts w:ascii="Helvetica" w:hAnsi="Helvetica" w:cs="Helvetica"/>
          <w:b/>
          <w:bCs/>
          <w:color w:val="222222"/>
          <w:sz w:val="21"/>
          <w:szCs w:val="21"/>
        </w:rPr>
        <w:t xml:space="preserve"> 984.</w:t>
      </w:r>
    </w:p>
    <w:p w14:paraId="6CD94BD3" w14:textId="77777777" w:rsidR="0084307B" w:rsidRPr="0084307B" w:rsidRDefault="0084307B" w:rsidP="0084307B">
      <w:pPr>
        <w:rPr>
          <w:rFonts w:ascii="Helvetica" w:hAnsi="Helvetica" w:cs="Helvetica"/>
          <w:b/>
          <w:bCs/>
          <w:color w:val="222222"/>
          <w:sz w:val="21"/>
          <w:szCs w:val="21"/>
        </w:rPr>
      </w:pPr>
    </w:p>
    <w:p w14:paraId="673ED157"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3.2.12. </w:t>
      </w:r>
      <w:r w:rsidRPr="0084307B">
        <w:rPr>
          <w:rFonts w:ascii="Helvetica" w:hAnsi="Helvetica" w:cs="Helvetica" w:hint="eastAsia"/>
          <w:b/>
          <w:bCs/>
          <w:color w:val="222222"/>
          <w:sz w:val="21"/>
          <w:szCs w:val="21"/>
        </w:rPr>
        <w:t>Изучение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влияния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экзогликанов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выживаемость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зараженных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w:t>
      </w:r>
    </w:p>
    <w:p w14:paraId="6FF1E1D3" w14:textId="77777777" w:rsidR="0084307B" w:rsidRPr="0084307B" w:rsidRDefault="0084307B" w:rsidP="0084307B">
      <w:pPr>
        <w:rPr>
          <w:rFonts w:ascii="Helvetica" w:hAnsi="Helvetica" w:cs="Helvetica"/>
          <w:b/>
          <w:bCs/>
          <w:color w:val="222222"/>
          <w:sz w:val="21"/>
          <w:szCs w:val="21"/>
        </w:rPr>
      </w:pPr>
    </w:p>
    <w:p w14:paraId="2D715915"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3.2.13. </w:t>
      </w:r>
      <w:r w:rsidRPr="0084307B">
        <w:rPr>
          <w:rFonts w:ascii="Helvetica" w:hAnsi="Helvetica" w:cs="Helvetica" w:hint="eastAsia"/>
          <w:b/>
          <w:bCs/>
          <w:color w:val="222222"/>
          <w:sz w:val="21"/>
          <w:szCs w:val="21"/>
        </w:rPr>
        <w:t>Ассоциативные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взаимодействия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другими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микромицетами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бактериями</w:t>
      </w:r>
      <w:r w:rsidRPr="0084307B">
        <w:rPr>
          <w:rFonts w:ascii="Helvetica" w:hAnsi="Helvetica" w:cs="Helvetica"/>
          <w:b/>
          <w:bCs/>
          <w:color w:val="222222"/>
          <w:sz w:val="21"/>
          <w:szCs w:val="21"/>
        </w:rPr>
        <w:t xml:space="preserve"> in vitro.</w:t>
      </w:r>
    </w:p>
    <w:p w14:paraId="7073572A" w14:textId="77777777" w:rsidR="0084307B" w:rsidRPr="0084307B" w:rsidRDefault="0084307B" w:rsidP="0084307B">
      <w:pPr>
        <w:rPr>
          <w:rFonts w:ascii="Helvetica" w:hAnsi="Helvetica" w:cs="Helvetica"/>
          <w:b/>
          <w:bCs/>
          <w:color w:val="222222"/>
          <w:sz w:val="21"/>
          <w:szCs w:val="21"/>
        </w:rPr>
      </w:pPr>
    </w:p>
    <w:p w14:paraId="13E3CC9D"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3.2.13.1. </w:t>
      </w:r>
      <w:r w:rsidRPr="0084307B">
        <w:rPr>
          <w:rFonts w:ascii="Helvetica" w:hAnsi="Helvetica" w:cs="Helvetica" w:hint="eastAsia"/>
          <w:b/>
          <w:bCs/>
          <w:color w:val="222222"/>
          <w:sz w:val="21"/>
          <w:szCs w:val="21"/>
        </w:rPr>
        <w:t>Ассоциативные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взаимодействия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другими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грибами</w:t>
      </w:r>
      <w:r w:rsidRPr="0084307B">
        <w:rPr>
          <w:rFonts w:ascii="Helvetica" w:hAnsi="Helvetica" w:cs="Helvetica"/>
          <w:b/>
          <w:bCs/>
          <w:color w:val="222222"/>
          <w:sz w:val="21"/>
          <w:szCs w:val="21"/>
        </w:rPr>
        <w:t xml:space="preserve"> in vitro.</w:t>
      </w:r>
    </w:p>
    <w:p w14:paraId="252D5B4F" w14:textId="77777777" w:rsidR="0084307B" w:rsidRPr="0084307B" w:rsidRDefault="0084307B" w:rsidP="0084307B">
      <w:pPr>
        <w:rPr>
          <w:rFonts w:ascii="Helvetica" w:hAnsi="Helvetica" w:cs="Helvetica"/>
          <w:b/>
          <w:bCs/>
          <w:color w:val="222222"/>
          <w:sz w:val="21"/>
          <w:szCs w:val="21"/>
        </w:rPr>
      </w:pPr>
    </w:p>
    <w:p w14:paraId="5814A8FC"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3.2.13.2. </w:t>
      </w:r>
      <w:r w:rsidRPr="0084307B">
        <w:rPr>
          <w:rFonts w:ascii="Helvetica" w:hAnsi="Helvetica" w:cs="Helvetica" w:hint="eastAsia"/>
          <w:b/>
          <w:bCs/>
          <w:color w:val="222222"/>
          <w:sz w:val="21"/>
          <w:szCs w:val="21"/>
        </w:rPr>
        <w:t>Ассоциативные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взаимодействия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бактериями</w:t>
      </w:r>
      <w:r w:rsidRPr="0084307B">
        <w:rPr>
          <w:rFonts w:ascii="Helvetica" w:hAnsi="Helvetica" w:cs="Helvetica"/>
          <w:b/>
          <w:bCs/>
          <w:color w:val="222222"/>
          <w:sz w:val="21"/>
          <w:szCs w:val="21"/>
        </w:rPr>
        <w:t xml:space="preserve"> in vitro.</w:t>
      </w:r>
    </w:p>
    <w:p w14:paraId="2BA3A9BC" w14:textId="77777777" w:rsidR="0084307B" w:rsidRPr="0084307B" w:rsidRDefault="0084307B" w:rsidP="0084307B">
      <w:pPr>
        <w:rPr>
          <w:rFonts w:ascii="Helvetica" w:hAnsi="Helvetica" w:cs="Helvetica"/>
          <w:b/>
          <w:bCs/>
          <w:color w:val="222222"/>
          <w:sz w:val="21"/>
          <w:szCs w:val="21"/>
        </w:rPr>
      </w:pPr>
    </w:p>
    <w:p w14:paraId="40B35123"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3.3. </w:t>
      </w:r>
      <w:r w:rsidRPr="0084307B">
        <w:rPr>
          <w:rFonts w:ascii="Helvetica" w:hAnsi="Helvetica" w:cs="Helvetica" w:hint="eastAsia"/>
          <w:b/>
          <w:bCs/>
          <w:color w:val="222222"/>
          <w:sz w:val="21"/>
          <w:szCs w:val="21"/>
        </w:rPr>
        <w:t>Статистические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методы</w:t>
      </w:r>
      <w:r w:rsidRPr="0084307B">
        <w:rPr>
          <w:rFonts w:ascii="Helvetica" w:hAnsi="Helvetica" w:cs="Helvetica"/>
          <w:b/>
          <w:bCs/>
          <w:color w:val="222222"/>
          <w:sz w:val="21"/>
          <w:szCs w:val="21"/>
        </w:rPr>
        <w:t>.</w:t>
      </w:r>
    </w:p>
    <w:p w14:paraId="3A3C7C43" w14:textId="77777777" w:rsidR="0084307B" w:rsidRPr="0084307B" w:rsidRDefault="0084307B" w:rsidP="0084307B">
      <w:pPr>
        <w:rPr>
          <w:rFonts w:ascii="Helvetica" w:hAnsi="Helvetica" w:cs="Helvetica"/>
          <w:b/>
          <w:bCs/>
          <w:color w:val="222222"/>
          <w:sz w:val="21"/>
          <w:szCs w:val="21"/>
        </w:rPr>
      </w:pPr>
    </w:p>
    <w:p w14:paraId="3D77FA4B"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IV. </w:t>
      </w:r>
      <w:r w:rsidRPr="0084307B">
        <w:rPr>
          <w:rFonts w:ascii="Helvetica" w:hAnsi="Helvetica" w:cs="Helvetica" w:hint="eastAsia"/>
          <w:b/>
          <w:bCs/>
          <w:color w:val="222222"/>
          <w:sz w:val="21"/>
          <w:szCs w:val="21"/>
        </w:rPr>
        <w:t>Морфолого</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биологические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свойства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клинических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изолятов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3EC9F4ED" w14:textId="77777777" w:rsidR="0084307B" w:rsidRPr="0084307B" w:rsidRDefault="0084307B" w:rsidP="0084307B">
      <w:pPr>
        <w:rPr>
          <w:rFonts w:ascii="Helvetica" w:hAnsi="Helvetica" w:cs="Helvetica"/>
          <w:b/>
          <w:bCs/>
          <w:color w:val="222222"/>
          <w:sz w:val="21"/>
          <w:szCs w:val="21"/>
        </w:rPr>
      </w:pPr>
    </w:p>
    <w:p w14:paraId="64C5EE3B"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4.1. </w:t>
      </w:r>
      <w:r w:rsidRPr="0084307B">
        <w:rPr>
          <w:rFonts w:ascii="Helvetica" w:hAnsi="Helvetica" w:cs="Helvetica" w:hint="eastAsia"/>
          <w:b/>
          <w:bCs/>
          <w:color w:val="222222"/>
          <w:sz w:val="21"/>
          <w:szCs w:val="21"/>
        </w:rPr>
        <w:t>Происхождение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изучаемых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185127E0" w14:textId="77777777" w:rsidR="0084307B" w:rsidRPr="0084307B" w:rsidRDefault="0084307B" w:rsidP="0084307B">
      <w:pPr>
        <w:rPr>
          <w:rFonts w:ascii="Helvetica" w:hAnsi="Helvetica" w:cs="Helvetica"/>
          <w:b/>
          <w:bCs/>
          <w:color w:val="222222"/>
          <w:sz w:val="21"/>
          <w:szCs w:val="21"/>
        </w:rPr>
      </w:pPr>
    </w:p>
    <w:p w14:paraId="7C737910"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4.2. </w:t>
      </w:r>
      <w:r w:rsidRPr="0084307B">
        <w:rPr>
          <w:rFonts w:ascii="Helvetica" w:hAnsi="Helvetica" w:cs="Helvetica" w:hint="eastAsia"/>
          <w:b/>
          <w:bCs/>
          <w:color w:val="222222"/>
          <w:sz w:val="21"/>
          <w:szCs w:val="21"/>
        </w:rPr>
        <w:t>Морфология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выращенных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питательных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средах</w:t>
      </w:r>
      <w:r w:rsidRPr="0084307B">
        <w:rPr>
          <w:rFonts w:ascii="Helvetica" w:hAnsi="Helvetica" w:cs="Helvetica"/>
          <w:b/>
          <w:bCs/>
          <w:color w:val="222222"/>
          <w:sz w:val="21"/>
          <w:szCs w:val="21"/>
        </w:rPr>
        <w:t xml:space="preserve"> in vitro.</w:t>
      </w:r>
    </w:p>
    <w:p w14:paraId="74F85FF5" w14:textId="77777777" w:rsidR="0084307B" w:rsidRPr="0084307B" w:rsidRDefault="0084307B" w:rsidP="0084307B">
      <w:pPr>
        <w:rPr>
          <w:rFonts w:ascii="Helvetica" w:hAnsi="Helvetica" w:cs="Helvetica"/>
          <w:b/>
          <w:bCs/>
          <w:color w:val="222222"/>
          <w:sz w:val="21"/>
          <w:szCs w:val="21"/>
        </w:rPr>
      </w:pPr>
    </w:p>
    <w:p w14:paraId="778631A9"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4.3. </w:t>
      </w:r>
      <w:r w:rsidRPr="0084307B">
        <w:rPr>
          <w:rFonts w:ascii="Helvetica" w:hAnsi="Helvetica" w:cs="Helvetica" w:hint="eastAsia"/>
          <w:b/>
          <w:bCs/>
          <w:color w:val="222222"/>
          <w:sz w:val="21"/>
          <w:szCs w:val="21"/>
        </w:rPr>
        <w:t>Определение</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внутривенном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введении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мышам</w:t>
      </w:r>
      <w:r w:rsidRPr="0084307B">
        <w:rPr>
          <w:rFonts w:ascii="Helvetica" w:hAnsi="Helvetica" w:cs="Helvetica"/>
          <w:b/>
          <w:bCs/>
          <w:color w:val="222222"/>
          <w:sz w:val="21"/>
          <w:szCs w:val="21"/>
        </w:rPr>
        <w:t>.</w:t>
      </w:r>
    </w:p>
    <w:p w14:paraId="722C23BE" w14:textId="77777777" w:rsidR="0084307B" w:rsidRPr="0084307B" w:rsidRDefault="0084307B" w:rsidP="0084307B">
      <w:pPr>
        <w:rPr>
          <w:rFonts w:ascii="Helvetica" w:hAnsi="Helvetica" w:cs="Helvetica"/>
          <w:b/>
          <w:bCs/>
          <w:color w:val="222222"/>
          <w:sz w:val="21"/>
          <w:szCs w:val="21"/>
        </w:rPr>
      </w:pPr>
    </w:p>
    <w:p w14:paraId="226419E6"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4.4. </w:t>
      </w:r>
      <w:r w:rsidRPr="0084307B">
        <w:rPr>
          <w:rFonts w:ascii="Helvetica" w:hAnsi="Helvetica" w:cs="Helvetica" w:hint="eastAsia"/>
          <w:b/>
          <w:bCs/>
          <w:color w:val="222222"/>
          <w:sz w:val="21"/>
          <w:szCs w:val="21"/>
        </w:rPr>
        <w:t>Ассимиляция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различных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источников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углерода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азота</w:t>
      </w:r>
      <w:r w:rsidRPr="0084307B">
        <w:rPr>
          <w:rFonts w:ascii="Helvetica" w:hAnsi="Helvetica" w:cs="Helvetica"/>
          <w:b/>
          <w:bCs/>
          <w:color w:val="222222"/>
          <w:sz w:val="21"/>
          <w:szCs w:val="21"/>
        </w:rPr>
        <w:t>.</w:t>
      </w:r>
    </w:p>
    <w:p w14:paraId="7542595A" w14:textId="77777777" w:rsidR="0084307B" w:rsidRPr="0084307B" w:rsidRDefault="0084307B" w:rsidP="0084307B">
      <w:pPr>
        <w:rPr>
          <w:rFonts w:ascii="Helvetica" w:hAnsi="Helvetica" w:cs="Helvetica"/>
          <w:b/>
          <w:bCs/>
          <w:color w:val="222222"/>
          <w:sz w:val="21"/>
          <w:szCs w:val="21"/>
        </w:rPr>
      </w:pPr>
    </w:p>
    <w:p w14:paraId="0D6AD8DF"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4.5. </w:t>
      </w:r>
      <w:r w:rsidRPr="0084307B">
        <w:rPr>
          <w:rFonts w:ascii="Helvetica" w:hAnsi="Helvetica" w:cs="Helvetica" w:hint="eastAsia"/>
          <w:b/>
          <w:bCs/>
          <w:color w:val="222222"/>
          <w:sz w:val="21"/>
          <w:szCs w:val="21"/>
        </w:rPr>
        <w:t>Ультраструктура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клеток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выращенных</w:t>
      </w:r>
      <w:r w:rsidRPr="0084307B">
        <w:rPr>
          <w:rFonts w:ascii="Helvetica" w:hAnsi="Helvetica" w:cs="Helvetica"/>
          <w:b/>
          <w:bCs/>
          <w:color w:val="222222"/>
          <w:sz w:val="21"/>
          <w:szCs w:val="21"/>
        </w:rPr>
        <w:t xml:space="preserve"> in vitro.</w:t>
      </w:r>
    </w:p>
    <w:p w14:paraId="570E8A33" w14:textId="77777777" w:rsidR="0084307B" w:rsidRPr="0084307B" w:rsidRDefault="0084307B" w:rsidP="0084307B">
      <w:pPr>
        <w:rPr>
          <w:rFonts w:ascii="Helvetica" w:hAnsi="Helvetica" w:cs="Helvetica"/>
          <w:b/>
          <w:bCs/>
          <w:color w:val="222222"/>
          <w:sz w:val="21"/>
          <w:szCs w:val="21"/>
        </w:rPr>
      </w:pPr>
    </w:p>
    <w:p w14:paraId="63D8A04A"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4.6. </w:t>
      </w:r>
      <w:r w:rsidRPr="0084307B">
        <w:rPr>
          <w:rFonts w:ascii="Helvetica" w:hAnsi="Helvetica" w:cs="Helvetica" w:hint="eastAsia"/>
          <w:b/>
          <w:bCs/>
          <w:color w:val="222222"/>
          <w:sz w:val="21"/>
          <w:szCs w:val="21"/>
        </w:rPr>
        <w:t>Генетическая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характеристика</w:t>
      </w:r>
      <w:r w:rsidRPr="0084307B">
        <w:rPr>
          <w:rFonts w:ascii="Helvetica" w:hAnsi="Helvetica" w:cs="Helvetica"/>
          <w:b/>
          <w:bCs/>
          <w:color w:val="222222"/>
          <w:sz w:val="21"/>
          <w:szCs w:val="21"/>
        </w:rPr>
        <w:t xml:space="preserve"> 17 </w:t>
      </w:r>
      <w:r w:rsidRPr="0084307B">
        <w:rPr>
          <w:rFonts w:ascii="Helvetica" w:hAnsi="Helvetica" w:cs="Helvetica" w:hint="eastAsia"/>
          <w:b/>
          <w:bCs/>
          <w:color w:val="222222"/>
          <w:sz w:val="21"/>
          <w:szCs w:val="21"/>
        </w:rPr>
        <w:t>штаммов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выделенных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больных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России</w:t>
      </w:r>
      <w:r w:rsidRPr="0084307B">
        <w:rPr>
          <w:rFonts w:ascii="Helvetica" w:hAnsi="Helvetica" w:cs="Helvetica"/>
          <w:b/>
          <w:bCs/>
          <w:color w:val="222222"/>
          <w:sz w:val="21"/>
          <w:szCs w:val="21"/>
        </w:rPr>
        <w:t>.</w:t>
      </w:r>
    </w:p>
    <w:p w14:paraId="088A27F4" w14:textId="77777777" w:rsidR="0084307B" w:rsidRPr="0084307B" w:rsidRDefault="0084307B" w:rsidP="0084307B">
      <w:pPr>
        <w:rPr>
          <w:rFonts w:ascii="Helvetica" w:hAnsi="Helvetica" w:cs="Helvetica"/>
          <w:b/>
          <w:bCs/>
          <w:color w:val="222222"/>
          <w:sz w:val="21"/>
          <w:szCs w:val="21"/>
        </w:rPr>
      </w:pPr>
    </w:p>
    <w:p w14:paraId="372B72CA"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V. </w:t>
      </w:r>
      <w:r w:rsidRPr="0084307B">
        <w:rPr>
          <w:rFonts w:ascii="Helvetica" w:hAnsi="Helvetica" w:cs="Helvetica" w:hint="eastAsia"/>
          <w:b/>
          <w:bCs/>
          <w:color w:val="222222"/>
          <w:sz w:val="21"/>
          <w:szCs w:val="21"/>
        </w:rPr>
        <w:t>Морфо</w:t>
      </w:r>
      <w:r w:rsidRPr="0084307B">
        <w:rPr>
          <w:rFonts w:ascii="Helvetica" w:hAnsi="Helvetica" w:cs="Helvetica"/>
          <w:b/>
          <w:bCs/>
          <w:color w:val="222222"/>
          <w:sz w:val="21"/>
          <w:szCs w:val="21"/>
        </w:rPr>
        <w:t>-</w:t>
      </w:r>
      <w:r w:rsidRPr="0084307B">
        <w:rPr>
          <w:rFonts w:ascii="Helvetica" w:hAnsi="Helvetica" w:cs="Helvetica" w:hint="eastAsia"/>
          <w:b/>
          <w:bCs/>
          <w:color w:val="222222"/>
          <w:sz w:val="21"/>
          <w:szCs w:val="21"/>
        </w:rPr>
        <w:t>биологические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особенности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neoformans in vivo.</w:t>
      </w:r>
    </w:p>
    <w:p w14:paraId="18DF7D3C" w14:textId="77777777" w:rsidR="0084307B" w:rsidRPr="0084307B" w:rsidRDefault="0084307B" w:rsidP="0084307B">
      <w:pPr>
        <w:rPr>
          <w:rFonts w:ascii="Helvetica" w:hAnsi="Helvetica" w:cs="Helvetica"/>
          <w:b/>
          <w:bCs/>
          <w:color w:val="222222"/>
          <w:sz w:val="21"/>
          <w:szCs w:val="21"/>
        </w:rPr>
      </w:pPr>
    </w:p>
    <w:p w14:paraId="50D43612"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5.1. </w:t>
      </w:r>
      <w:r w:rsidRPr="0084307B">
        <w:rPr>
          <w:rFonts w:ascii="Helvetica" w:hAnsi="Helvetica" w:cs="Helvetica" w:hint="eastAsia"/>
          <w:b/>
          <w:bCs/>
          <w:color w:val="222222"/>
          <w:sz w:val="21"/>
          <w:szCs w:val="21"/>
        </w:rPr>
        <w:t>Патоморфология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человека</w:t>
      </w:r>
      <w:r w:rsidRPr="0084307B">
        <w:rPr>
          <w:rFonts w:ascii="Helvetica" w:hAnsi="Helvetica" w:cs="Helvetica"/>
          <w:b/>
          <w:bCs/>
          <w:color w:val="222222"/>
          <w:sz w:val="21"/>
          <w:szCs w:val="21"/>
        </w:rPr>
        <w:t>.</w:t>
      </w:r>
    </w:p>
    <w:p w14:paraId="782B311E" w14:textId="77777777" w:rsidR="0084307B" w:rsidRPr="0084307B" w:rsidRDefault="0084307B" w:rsidP="0084307B">
      <w:pPr>
        <w:rPr>
          <w:rFonts w:ascii="Helvetica" w:hAnsi="Helvetica" w:cs="Helvetica"/>
          <w:b/>
          <w:bCs/>
          <w:color w:val="222222"/>
          <w:sz w:val="21"/>
          <w:szCs w:val="21"/>
        </w:rPr>
      </w:pPr>
    </w:p>
    <w:p w14:paraId="2C085146"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5.2. </w:t>
      </w:r>
      <w:r w:rsidRPr="0084307B">
        <w:rPr>
          <w:rFonts w:ascii="Helvetica" w:hAnsi="Helvetica" w:cs="Helvetica" w:hint="eastAsia"/>
          <w:b/>
          <w:bCs/>
          <w:color w:val="222222"/>
          <w:sz w:val="21"/>
          <w:szCs w:val="21"/>
        </w:rPr>
        <w:t>Экспериментальный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w:t>
      </w:r>
    </w:p>
    <w:p w14:paraId="5622AA31" w14:textId="77777777" w:rsidR="0084307B" w:rsidRPr="0084307B" w:rsidRDefault="0084307B" w:rsidP="0084307B">
      <w:pPr>
        <w:rPr>
          <w:rFonts w:ascii="Helvetica" w:hAnsi="Helvetica" w:cs="Helvetica"/>
          <w:b/>
          <w:bCs/>
          <w:color w:val="222222"/>
          <w:sz w:val="21"/>
          <w:szCs w:val="21"/>
        </w:rPr>
      </w:pPr>
    </w:p>
    <w:p w14:paraId="0AE809BF"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5.2.1. </w:t>
      </w:r>
      <w:r w:rsidRPr="0084307B">
        <w:rPr>
          <w:rFonts w:ascii="Helvetica" w:hAnsi="Helvetica" w:cs="Helvetica" w:hint="eastAsia"/>
          <w:b/>
          <w:bCs/>
          <w:color w:val="222222"/>
          <w:sz w:val="21"/>
          <w:szCs w:val="21"/>
        </w:rPr>
        <w:t>Экспериментальный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вызванный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различными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штаммами</w:t>
      </w:r>
      <w:r w:rsidRPr="0084307B">
        <w:rPr>
          <w:rFonts w:ascii="Helvetica" w:hAnsi="Helvetica" w:cs="Helvetica"/>
          <w:b/>
          <w:bCs/>
          <w:color w:val="222222"/>
          <w:sz w:val="21"/>
          <w:szCs w:val="21"/>
        </w:rPr>
        <w:t xml:space="preserve"> Cryptococcus spp.</w:t>
      </w:r>
    </w:p>
    <w:p w14:paraId="02CAA61A" w14:textId="77777777" w:rsidR="0084307B" w:rsidRPr="0084307B" w:rsidRDefault="0084307B" w:rsidP="0084307B">
      <w:pPr>
        <w:rPr>
          <w:rFonts w:ascii="Helvetica" w:hAnsi="Helvetica" w:cs="Helvetica"/>
          <w:b/>
          <w:bCs/>
          <w:color w:val="222222"/>
          <w:sz w:val="21"/>
          <w:szCs w:val="21"/>
        </w:rPr>
      </w:pPr>
    </w:p>
    <w:p w14:paraId="3352F263"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5.2.2. </w:t>
      </w:r>
      <w:r w:rsidRPr="0084307B">
        <w:rPr>
          <w:rFonts w:ascii="Helvetica" w:hAnsi="Helvetica" w:cs="Helvetica" w:hint="eastAsia"/>
          <w:b/>
          <w:bCs/>
          <w:color w:val="222222"/>
          <w:sz w:val="21"/>
          <w:szCs w:val="21"/>
        </w:rPr>
        <w:t>Экспериментальный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головного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мозга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внутривенном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заражении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высоко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патогенным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neoformans 1166.</w:t>
      </w:r>
    </w:p>
    <w:p w14:paraId="102989A0" w14:textId="77777777" w:rsidR="0084307B" w:rsidRPr="0084307B" w:rsidRDefault="0084307B" w:rsidP="0084307B">
      <w:pPr>
        <w:rPr>
          <w:rFonts w:ascii="Helvetica" w:hAnsi="Helvetica" w:cs="Helvetica"/>
          <w:b/>
          <w:bCs/>
          <w:color w:val="222222"/>
          <w:sz w:val="21"/>
          <w:szCs w:val="21"/>
        </w:rPr>
      </w:pPr>
    </w:p>
    <w:p w14:paraId="24917872"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5.2.3. </w:t>
      </w:r>
      <w:r w:rsidRPr="0084307B">
        <w:rPr>
          <w:rFonts w:ascii="Helvetica" w:hAnsi="Helvetica" w:cs="Helvetica" w:hint="eastAsia"/>
          <w:b/>
          <w:bCs/>
          <w:color w:val="222222"/>
          <w:sz w:val="21"/>
          <w:szCs w:val="21"/>
        </w:rPr>
        <w:t>Экспериментальный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головного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мозга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внутривенном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заражении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менее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патогенным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neoformans 1067.</w:t>
      </w:r>
    </w:p>
    <w:p w14:paraId="7BC68587" w14:textId="77777777" w:rsidR="0084307B" w:rsidRPr="0084307B" w:rsidRDefault="0084307B" w:rsidP="0084307B">
      <w:pPr>
        <w:rPr>
          <w:rFonts w:ascii="Helvetica" w:hAnsi="Helvetica" w:cs="Helvetica"/>
          <w:b/>
          <w:bCs/>
          <w:color w:val="222222"/>
          <w:sz w:val="21"/>
          <w:szCs w:val="21"/>
        </w:rPr>
      </w:pPr>
    </w:p>
    <w:p w14:paraId="09FD7D43"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5.3. </w:t>
      </w:r>
      <w:r w:rsidRPr="0084307B">
        <w:rPr>
          <w:rFonts w:ascii="Helvetica" w:hAnsi="Helvetica" w:cs="Helvetica" w:hint="eastAsia"/>
          <w:b/>
          <w:bCs/>
          <w:color w:val="222222"/>
          <w:sz w:val="21"/>
          <w:szCs w:val="21"/>
        </w:rPr>
        <w:t>Экспериментальный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Ультраструктура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клеток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neoformans.</w:t>
      </w:r>
    </w:p>
    <w:p w14:paraId="5CBB387F" w14:textId="77777777" w:rsidR="0084307B" w:rsidRPr="0084307B" w:rsidRDefault="0084307B" w:rsidP="0084307B">
      <w:pPr>
        <w:rPr>
          <w:rFonts w:ascii="Helvetica" w:hAnsi="Helvetica" w:cs="Helvetica"/>
          <w:b/>
          <w:bCs/>
          <w:color w:val="222222"/>
          <w:sz w:val="21"/>
          <w:szCs w:val="21"/>
        </w:rPr>
      </w:pPr>
    </w:p>
    <w:p w14:paraId="15735314"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5.3.1. </w:t>
      </w:r>
      <w:r w:rsidRPr="0084307B">
        <w:rPr>
          <w:rFonts w:ascii="Helvetica" w:hAnsi="Helvetica" w:cs="Helvetica" w:hint="eastAsia"/>
          <w:b/>
          <w:bCs/>
          <w:color w:val="222222"/>
          <w:sz w:val="21"/>
          <w:szCs w:val="21"/>
        </w:rPr>
        <w:t>Ультраструктура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клеточных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стенок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капсул</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легких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мозге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белых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через</w:t>
      </w:r>
      <w:r w:rsidRPr="0084307B">
        <w:rPr>
          <w:rFonts w:ascii="Helvetica" w:hAnsi="Helvetica" w:cs="Helvetica"/>
          <w:b/>
          <w:bCs/>
          <w:color w:val="222222"/>
          <w:sz w:val="21"/>
          <w:szCs w:val="21"/>
        </w:rPr>
        <w:t xml:space="preserve"> 7 </w:t>
      </w:r>
      <w:r w:rsidRPr="0084307B">
        <w:rPr>
          <w:rFonts w:ascii="Helvetica" w:hAnsi="Helvetica" w:cs="Helvetica" w:hint="eastAsia"/>
          <w:b/>
          <w:bCs/>
          <w:color w:val="222222"/>
          <w:sz w:val="21"/>
          <w:szCs w:val="21"/>
        </w:rPr>
        <w:t>дней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после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внутривенного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заражения</w:t>
      </w:r>
      <w:r w:rsidRPr="0084307B">
        <w:rPr>
          <w:rFonts w:ascii="Helvetica" w:hAnsi="Helvetica" w:cs="Helvetica"/>
          <w:b/>
          <w:bCs/>
          <w:color w:val="222222"/>
          <w:sz w:val="21"/>
          <w:szCs w:val="21"/>
        </w:rPr>
        <w:t>.</w:t>
      </w:r>
    </w:p>
    <w:p w14:paraId="0446F22C" w14:textId="77777777" w:rsidR="0084307B" w:rsidRPr="0084307B" w:rsidRDefault="0084307B" w:rsidP="0084307B">
      <w:pPr>
        <w:rPr>
          <w:rFonts w:ascii="Helvetica" w:hAnsi="Helvetica" w:cs="Helvetica"/>
          <w:b/>
          <w:bCs/>
          <w:color w:val="222222"/>
          <w:sz w:val="21"/>
          <w:szCs w:val="21"/>
        </w:rPr>
      </w:pPr>
    </w:p>
    <w:p w14:paraId="30C53589"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5.3.2. </w:t>
      </w:r>
      <w:r w:rsidRPr="0084307B">
        <w:rPr>
          <w:rFonts w:ascii="Helvetica" w:hAnsi="Helvetica" w:cs="Helvetica" w:hint="eastAsia"/>
          <w:b/>
          <w:bCs/>
          <w:color w:val="222222"/>
          <w:sz w:val="21"/>
          <w:szCs w:val="21"/>
        </w:rPr>
        <w:t>Ультраструктура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клеточной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стенки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капсулы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зрелых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клеток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штаммов</w:t>
      </w:r>
      <w:r w:rsidRPr="0084307B">
        <w:rPr>
          <w:rFonts w:ascii="Helvetica" w:hAnsi="Helvetica" w:cs="Helvetica"/>
          <w:b/>
          <w:bCs/>
          <w:color w:val="222222"/>
          <w:sz w:val="21"/>
          <w:szCs w:val="21"/>
        </w:rPr>
        <w:t xml:space="preserve"> 1166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1067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мозге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белых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через</w:t>
      </w:r>
      <w:r w:rsidRPr="0084307B">
        <w:rPr>
          <w:rFonts w:ascii="Helvetica" w:hAnsi="Helvetica" w:cs="Helvetica"/>
          <w:b/>
          <w:bCs/>
          <w:color w:val="222222"/>
          <w:sz w:val="21"/>
          <w:szCs w:val="21"/>
        </w:rPr>
        <w:t xml:space="preserve"> 14 </w:t>
      </w:r>
      <w:r w:rsidRPr="0084307B">
        <w:rPr>
          <w:rFonts w:ascii="Helvetica" w:hAnsi="Helvetica" w:cs="Helvetica" w:hint="eastAsia"/>
          <w:b/>
          <w:bCs/>
          <w:color w:val="222222"/>
          <w:sz w:val="21"/>
          <w:szCs w:val="21"/>
        </w:rPr>
        <w:t>дней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после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заражения</w:t>
      </w:r>
      <w:r w:rsidRPr="0084307B">
        <w:rPr>
          <w:rFonts w:ascii="Helvetica" w:hAnsi="Helvetica" w:cs="Helvetica"/>
          <w:b/>
          <w:bCs/>
          <w:color w:val="222222"/>
          <w:sz w:val="21"/>
          <w:szCs w:val="21"/>
        </w:rPr>
        <w:t>.</w:t>
      </w:r>
    </w:p>
    <w:p w14:paraId="18A3A16A" w14:textId="77777777" w:rsidR="0084307B" w:rsidRPr="0084307B" w:rsidRDefault="0084307B" w:rsidP="0084307B">
      <w:pPr>
        <w:rPr>
          <w:rFonts w:ascii="Helvetica" w:hAnsi="Helvetica" w:cs="Helvetica"/>
          <w:b/>
          <w:bCs/>
          <w:color w:val="222222"/>
          <w:sz w:val="21"/>
          <w:szCs w:val="21"/>
        </w:rPr>
      </w:pPr>
    </w:p>
    <w:p w14:paraId="58740E69"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5.4. </w:t>
      </w:r>
      <w:r w:rsidRPr="0084307B">
        <w:rPr>
          <w:rFonts w:ascii="Helvetica" w:hAnsi="Helvetica" w:cs="Helvetica" w:hint="eastAsia"/>
          <w:b/>
          <w:bCs/>
          <w:color w:val="222222"/>
          <w:sz w:val="21"/>
          <w:szCs w:val="21"/>
        </w:rPr>
        <w:t>Выявление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антигена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головном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мозге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внутривенно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зараженных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различными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штаммами</w:t>
      </w:r>
      <w:r w:rsidRPr="0084307B">
        <w:rPr>
          <w:rFonts w:ascii="Helvetica" w:hAnsi="Helvetica" w:cs="Helvetica"/>
          <w:b/>
          <w:bCs/>
          <w:color w:val="222222"/>
          <w:sz w:val="21"/>
          <w:szCs w:val="21"/>
        </w:rPr>
        <w:t>.</w:t>
      </w:r>
    </w:p>
    <w:p w14:paraId="7759C71B" w14:textId="77777777" w:rsidR="0084307B" w:rsidRPr="0084307B" w:rsidRDefault="0084307B" w:rsidP="0084307B">
      <w:pPr>
        <w:rPr>
          <w:rFonts w:ascii="Helvetica" w:hAnsi="Helvetica" w:cs="Helvetica"/>
          <w:b/>
          <w:bCs/>
          <w:color w:val="222222"/>
          <w:sz w:val="21"/>
          <w:szCs w:val="21"/>
        </w:rPr>
      </w:pPr>
    </w:p>
    <w:p w14:paraId="4A384567"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VI. </w:t>
      </w:r>
      <w:r w:rsidRPr="0084307B">
        <w:rPr>
          <w:rFonts w:ascii="Helvetica" w:hAnsi="Helvetica" w:cs="Helvetica" w:hint="eastAsia"/>
          <w:b/>
          <w:bCs/>
          <w:color w:val="222222"/>
          <w:sz w:val="21"/>
          <w:szCs w:val="21"/>
        </w:rPr>
        <w:t>Сравнительное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изучение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гомологичных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экзогликанов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экспериментах</w:t>
      </w:r>
      <w:r w:rsidRPr="0084307B">
        <w:rPr>
          <w:rFonts w:ascii="Helvetica" w:hAnsi="Helvetica" w:cs="Helvetica"/>
          <w:b/>
          <w:bCs/>
          <w:color w:val="222222"/>
          <w:sz w:val="21"/>
          <w:szCs w:val="21"/>
        </w:rPr>
        <w:t xml:space="preserve"> in vivo.</w:t>
      </w:r>
    </w:p>
    <w:p w14:paraId="6BCB5E27" w14:textId="77777777" w:rsidR="0084307B" w:rsidRPr="0084307B" w:rsidRDefault="0084307B" w:rsidP="0084307B">
      <w:pPr>
        <w:rPr>
          <w:rFonts w:ascii="Helvetica" w:hAnsi="Helvetica" w:cs="Helvetica"/>
          <w:b/>
          <w:bCs/>
          <w:color w:val="222222"/>
          <w:sz w:val="21"/>
          <w:szCs w:val="21"/>
        </w:rPr>
      </w:pPr>
    </w:p>
    <w:p w14:paraId="73E7E0EC"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6.1. </w:t>
      </w:r>
      <w:r w:rsidRPr="0084307B">
        <w:rPr>
          <w:rFonts w:ascii="Helvetica" w:hAnsi="Helvetica" w:cs="Helvetica" w:hint="eastAsia"/>
          <w:b/>
          <w:bCs/>
          <w:color w:val="222222"/>
          <w:sz w:val="21"/>
          <w:szCs w:val="21"/>
        </w:rPr>
        <w:t>Влияние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экзогликанов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непатогенных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выживаемость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экспериментальном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криптококкозе</w:t>
      </w:r>
      <w:r w:rsidRPr="0084307B">
        <w:rPr>
          <w:rFonts w:ascii="Helvetica" w:hAnsi="Helvetica" w:cs="Helvetica"/>
          <w:b/>
          <w:bCs/>
          <w:color w:val="222222"/>
          <w:sz w:val="21"/>
          <w:szCs w:val="21"/>
        </w:rPr>
        <w:t>.</w:t>
      </w:r>
    </w:p>
    <w:p w14:paraId="21ACA729" w14:textId="77777777" w:rsidR="0084307B" w:rsidRPr="0084307B" w:rsidRDefault="0084307B" w:rsidP="0084307B">
      <w:pPr>
        <w:rPr>
          <w:rFonts w:ascii="Helvetica" w:hAnsi="Helvetica" w:cs="Helvetica"/>
          <w:b/>
          <w:bCs/>
          <w:color w:val="222222"/>
          <w:sz w:val="21"/>
          <w:szCs w:val="21"/>
        </w:rPr>
      </w:pPr>
    </w:p>
    <w:p w14:paraId="7795993F"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6.2. </w:t>
      </w:r>
      <w:r w:rsidRPr="0084307B">
        <w:rPr>
          <w:rFonts w:ascii="Helvetica" w:hAnsi="Helvetica" w:cs="Helvetica" w:hint="eastAsia"/>
          <w:b/>
          <w:bCs/>
          <w:color w:val="222222"/>
          <w:sz w:val="21"/>
          <w:szCs w:val="21"/>
        </w:rPr>
        <w:t>Патоморфологическое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иммуногистохимическое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исследование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головного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мозга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после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введения</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полисахаридов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непатогенного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4124FF6C" w14:textId="77777777" w:rsidR="0084307B" w:rsidRPr="0084307B" w:rsidRDefault="0084307B" w:rsidP="0084307B">
      <w:pPr>
        <w:rPr>
          <w:rFonts w:ascii="Helvetica" w:hAnsi="Helvetica" w:cs="Helvetica"/>
          <w:b/>
          <w:bCs/>
          <w:color w:val="222222"/>
          <w:sz w:val="21"/>
          <w:szCs w:val="21"/>
        </w:rPr>
      </w:pPr>
    </w:p>
    <w:p w14:paraId="43679DB0"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6.3. </w:t>
      </w:r>
      <w:r w:rsidRPr="0084307B">
        <w:rPr>
          <w:rFonts w:ascii="Helvetica" w:hAnsi="Helvetica" w:cs="Helvetica" w:hint="eastAsia"/>
          <w:b/>
          <w:bCs/>
          <w:color w:val="222222"/>
          <w:sz w:val="21"/>
          <w:szCs w:val="21"/>
        </w:rPr>
        <w:t>Влияние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экзогликана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продуцируемого</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патогенным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на</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выживаемость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мышей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экспериментальном</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криптококкозе</w:t>
      </w:r>
      <w:r w:rsidRPr="0084307B">
        <w:rPr>
          <w:rFonts w:ascii="Helvetica" w:hAnsi="Helvetica" w:cs="Helvetica"/>
          <w:b/>
          <w:bCs/>
          <w:color w:val="222222"/>
          <w:sz w:val="21"/>
          <w:szCs w:val="21"/>
        </w:rPr>
        <w:t>.</w:t>
      </w:r>
    </w:p>
    <w:p w14:paraId="79193F67" w14:textId="77777777" w:rsidR="0084307B" w:rsidRPr="0084307B" w:rsidRDefault="0084307B" w:rsidP="0084307B">
      <w:pPr>
        <w:rPr>
          <w:rFonts w:ascii="Helvetica" w:hAnsi="Helvetica" w:cs="Helvetica"/>
          <w:b/>
          <w:bCs/>
          <w:color w:val="222222"/>
          <w:sz w:val="21"/>
          <w:szCs w:val="21"/>
        </w:rPr>
      </w:pPr>
    </w:p>
    <w:p w14:paraId="58A243C9"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VII. </w:t>
      </w:r>
      <w:r w:rsidRPr="0084307B">
        <w:rPr>
          <w:rFonts w:ascii="Helvetica" w:hAnsi="Helvetica" w:cs="Helvetica" w:hint="eastAsia"/>
          <w:b/>
          <w:bCs/>
          <w:color w:val="222222"/>
          <w:sz w:val="21"/>
          <w:szCs w:val="21"/>
        </w:rPr>
        <w:t>Факторы</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патогенности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neoformans.</w:t>
      </w:r>
    </w:p>
    <w:p w14:paraId="640F491D" w14:textId="77777777" w:rsidR="0084307B" w:rsidRPr="0084307B" w:rsidRDefault="0084307B" w:rsidP="0084307B">
      <w:pPr>
        <w:rPr>
          <w:rFonts w:ascii="Helvetica" w:hAnsi="Helvetica" w:cs="Helvetica"/>
          <w:b/>
          <w:bCs/>
          <w:color w:val="222222"/>
          <w:sz w:val="21"/>
          <w:szCs w:val="21"/>
        </w:rPr>
      </w:pPr>
    </w:p>
    <w:p w14:paraId="3974C83C"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7.1. </w:t>
      </w:r>
      <w:r w:rsidRPr="0084307B">
        <w:rPr>
          <w:rFonts w:ascii="Helvetica" w:hAnsi="Helvetica" w:cs="Helvetica" w:hint="eastAsia"/>
          <w:b/>
          <w:bCs/>
          <w:color w:val="222222"/>
          <w:sz w:val="21"/>
          <w:szCs w:val="21"/>
        </w:rPr>
        <w:t>Рост</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развитие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neoformans </w:t>
      </w:r>
      <w:r w:rsidRPr="0084307B">
        <w:rPr>
          <w:rFonts w:ascii="Helvetica" w:hAnsi="Helvetica" w:cs="Helvetica" w:hint="eastAsia"/>
          <w:b/>
          <w:bCs/>
          <w:color w:val="222222"/>
          <w:sz w:val="21"/>
          <w:szCs w:val="21"/>
        </w:rPr>
        <w:t>при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повышенных</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температурах</w:t>
      </w:r>
      <w:r w:rsidRPr="0084307B">
        <w:rPr>
          <w:rFonts w:ascii="Helvetica" w:hAnsi="Helvetica" w:cs="Helvetica"/>
          <w:b/>
          <w:bCs/>
          <w:color w:val="222222"/>
          <w:sz w:val="21"/>
          <w:szCs w:val="21"/>
        </w:rPr>
        <w:t>.</w:t>
      </w:r>
    </w:p>
    <w:p w14:paraId="50327273" w14:textId="77777777" w:rsidR="0084307B" w:rsidRPr="0084307B" w:rsidRDefault="0084307B" w:rsidP="0084307B">
      <w:pPr>
        <w:rPr>
          <w:rFonts w:ascii="Helvetica" w:hAnsi="Helvetica" w:cs="Helvetica"/>
          <w:b/>
          <w:bCs/>
          <w:color w:val="222222"/>
          <w:sz w:val="21"/>
          <w:szCs w:val="21"/>
        </w:rPr>
      </w:pPr>
    </w:p>
    <w:p w14:paraId="3A5D78A6"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7.2. </w:t>
      </w:r>
      <w:r w:rsidRPr="0084307B">
        <w:rPr>
          <w:rFonts w:ascii="Helvetica" w:hAnsi="Helvetica" w:cs="Helvetica" w:hint="eastAsia"/>
          <w:b/>
          <w:bCs/>
          <w:color w:val="222222"/>
          <w:sz w:val="21"/>
          <w:szCs w:val="21"/>
        </w:rPr>
        <w:t>Определение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меланинообразующей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способности</w:t>
      </w:r>
    </w:p>
    <w:p w14:paraId="2EEA4E19" w14:textId="77777777" w:rsidR="0084307B" w:rsidRPr="0084307B" w:rsidRDefault="0084307B" w:rsidP="0084307B">
      <w:pPr>
        <w:rPr>
          <w:rFonts w:ascii="Helvetica" w:hAnsi="Helvetica" w:cs="Helvetica"/>
          <w:b/>
          <w:bCs/>
          <w:color w:val="222222"/>
          <w:sz w:val="21"/>
          <w:szCs w:val="21"/>
        </w:rPr>
      </w:pPr>
    </w:p>
    <w:p w14:paraId="6DC2EE18"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Ф</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6A3506D4" w14:textId="77777777" w:rsidR="0084307B" w:rsidRPr="0084307B" w:rsidRDefault="0084307B" w:rsidP="0084307B">
      <w:pPr>
        <w:rPr>
          <w:rFonts w:ascii="Helvetica" w:hAnsi="Helvetica" w:cs="Helvetica"/>
          <w:b/>
          <w:bCs/>
          <w:color w:val="222222"/>
          <w:sz w:val="21"/>
          <w:szCs w:val="21"/>
        </w:rPr>
      </w:pPr>
    </w:p>
    <w:p w14:paraId="0F53D374"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7.3. </w:t>
      </w:r>
      <w:r w:rsidRPr="0084307B">
        <w:rPr>
          <w:rFonts w:ascii="Helvetica" w:hAnsi="Helvetica" w:cs="Helvetica" w:hint="eastAsia"/>
          <w:b/>
          <w:bCs/>
          <w:color w:val="222222"/>
          <w:sz w:val="21"/>
          <w:szCs w:val="21"/>
        </w:rPr>
        <w:t>Определение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уреазной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активности</w:t>
      </w:r>
      <w:r w:rsidRPr="0084307B">
        <w:rPr>
          <w:rFonts w:ascii="Helvetica" w:hAnsi="Helvetica" w:cs="Helvetica"/>
          <w:b/>
          <w:bCs/>
          <w:color w:val="222222"/>
          <w:sz w:val="21"/>
          <w:szCs w:val="21"/>
        </w:rPr>
        <w:t>.</w:t>
      </w:r>
    </w:p>
    <w:p w14:paraId="1DE3B3DA" w14:textId="77777777" w:rsidR="0084307B" w:rsidRPr="0084307B" w:rsidRDefault="0084307B" w:rsidP="0084307B">
      <w:pPr>
        <w:rPr>
          <w:rFonts w:ascii="Helvetica" w:hAnsi="Helvetica" w:cs="Helvetica"/>
          <w:b/>
          <w:bCs/>
          <w:color w:val="222222"/>
          <w:sz w:val="21"/>
          <w:szCs w:val="21"/>
        </w:rPr>
      </w:pPr>
    </w:p>
    <w:p w14:paraId="43777A34"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7.4. </w:t>
      </w:r>
      <w:r w:rsidRPr="0084307B">
        <w:rPr>
          <w:rFonts w:ascii="Helvetica" w:hAnsi="Helvetica" w:cs="Helvetica" w:hint="eastAsia"/>
          <w:b/>
          <w:bCs/>
          <w:color w:val="222222"/>
          <w:sz w:val="21"/>
          <w:szCs w:val="21"/>
        </w:rPr>
        <w:t>Определение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фосфолипазной</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активности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w:t>
      </w:r>
    </w:p>
    <w:p w14:paraId="5997E5B8" w14:textId="77777777" w:rsidR="0084307B" w:rsidRPr="0084307B" w:rsidRDefault="0084307B" w:rsidP="0084307B">
      <w:pPr>
        <w:rPr>
          <w:rFonts w:ascii="Helvetica" w:hAnsi="Helvetica" w:cs="Helvetica"/>
          <w:b/>
          <w:bCs/>
          <w:color w:val="222222"/>
          <w:sz w:val="21"/>
          <w:szCs w:val="21"/>
        </w:rPr>
      </w:pPr>
    </w:p>
    <w:p w14:paraId="3354B2F7"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lastRenderedPageBreak/>
        <w:t>Глава</w:t>
      </w:r>
      <w:r w:rsidRPr="0084307B">
        <w:rPr>
          <w:rFonts w:ascii="Helvetica" w:hAnsi="Helvetica" w:cs="Helvetica"/>
          <w:b/>
          <w:bCs/>
          <w:color w:val="222222"/>
          <w:sz w:val="21"/>
          <w:szCs w:val="21"/>
        </w:rPr>
        <w:t xml:space="preserve"> \/111.</w:t>
      </w:r>
      <w:r w:rsidRPr="0084307B">
        <w:rPr>
          <w:rFonts w:ascii="Helvetica" w:hAnsi="Helvetica" w:cs="Helvetica" w:hint="eastAsia"/>
          <w:b/>
          <w:bCs/>
          <w:color w:val="222222"/>
          <w:sz w:val="21"/>
          <w:szCs w:val="21"/>
        </w:rPr>
        <w:t>Ассоциативные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взаимодействия</w:t>
      </w:r>
      <w:r w:rsidRPr="0084307B">
        <w:rPr>
          <w:rFonts w:ascii="Helvetica" w:hAnsi="Helvetica" w:cs="Helvetica"/>
          <w:b/>
          <w:bCs/>
          <w:color w:val="222222"/>
          <w:sz w:val="21"/>
          <w:szCs w:val="21"/>
        </w:rPr>
        <w:t xml:space="preserve"> Cryptococcus neoformans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другими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грибами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бактериями</w:t>
      </w:r>
      <w:r w:rsidRPr="0084307B">
        <w:rPr>
          <w:rFonts w:ascii="Helvetica" w:hAnsi="Helvetica" w:cs="Helvetica"/>
          <w:b/>
          <w:bCs/>
          <w:color w:val="222222"/>
          <w:sz w:val="21"/>
          <w:szCs w:val="21"/>
        </w:rPr>
        <w:t xml:space="preserve"> in vitro.</w:t>
      </w:r>
    </w:p>
    <w:p w14:paraId="53626F84" w14:textId="77777777" w:rsidR="0084307B" w:rsidRPr="0084307B" w:rsidRDefault="0084307B" w:rsidP="0084307B">
      <w:pPr>
        <w:rPr>
          <w:rFonts w:ascii="Helvetica" w:hAnsi="Helvetica" w:cs="Helvetica"/>
          <w:b/>
          <w:bCs/>
          <w:color w:val="222222"/>
          <w:sz w:val="21"/>
          <w:szCs w:val="21"/>
        </w:rPr>
      </w:pPr>
    </w:p>
    <w:p w14:paraId="025D073B"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8.1. </w:t>
      </w:r>
      <w:r w:rsidRPr="0084307B">
        <w:rPr>
          <w:rFonts w:ascii="Helvetica" w:hAnsi="Helvetica" w:cs="Helvetica" w:hint="eastAsia"/>
          <w:b/>
          <w:bCs/>
          <w:color w:val="222222"/>
          <w:sz w:val="21"/>
          <w:szCs w:val="21"/>
        </w:rPr>
        <w:t>Ассоциативные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взаимодействия</w:t>
      </w:r>
      <w:r w:rsidRPr="0084307B">
        <w:rPr>
          <w:rFonts w:ascii="Helvetica" w:hAnsi="Helvetica" w:cs="Helvetica"/>
          <w:b/>
          <w:bCs/>
          <w:color w:val="222222"/>
          <w:sz w:val="21"/>
          <w:szCs w:val="21"/>
        </w:rPr>
        <w:t xml:space="preserve"> Cryptococcus neoformans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другими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грибами</w:t>
      </w:r>
      <w:r w:rsidRPr="0084307B">
        <w:rPr>
          <w:rFonts w:ascii="Helvetica" w:hAnsi="Helvetica" w:cs="Helvetica"/>
          <w:b/>
          <w:bCs/>
          <w:color w:val="222222"/>
          <w:sz w:val="21"/>
          <w:szCs w:val="21"/>
        </w:rPr>
        <w:t xml:space="preserve"> in vitro.</w:t>
      </w:r>
    </w:p>
    <w:p w14:paraId="45EB019B" w14:textId="77777777" w:rsidR="0084307B" w:rsidRPr="0084307B" w:rsidRDefault="0084307B" w:rsidP="0084307B">
      <w:pPr>
        <w:rPr>
          <w:rFonts w:ascii="Helvetica" w:hAnsi="Helvetica" w:cs="Helvetica"/>
          <w:b/>
          <w:bCs/>
          <w:color w:val="222222"/>
          <w:sz w:val="21"/>
          <w:szCs w:val="21"/>
        </w:rPr>
      </w:pPr>
    </w:p>
    <w:p w14:paraId="63A9605D"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b/>
          <w:bCs/>
          <w:color w:val="222222"/>
          <w:sz w:val="21"/>
          <w:szCs w:val="21"/>
        </w:rPr>
        <w:t xml:space="preserve">8.2. </w:t>
      </w:r>
      <w:r w:rsidRPr="0084307B">
        <w:rPr>
          <w:rFonts w:ascii="Helvetica" w:hAnsi="Helvetica" w:cs="Helvetica" w:hint="eastAsia"/>
          <w:b/>
          <w:bCs/>
          <w:color w:val="222222"/>
          <w:sz w:val="21"/>
          <w:szCs w:val="21"/>
        </w:rPr>
        <w:t>Ассоциативные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взаимодействия</w:t>
      </w:r>
      <w:r w:rsidRPr="0084307B">
        <w:rPr>
          <w:rFonts w:ascii="Helvetica" w:hAnsi="Helvetica" w:cs="Helvetica"/>
          <w:b/>
          <w:bCs/>
          <w:color w:val="222222"/>
          <w:sz w:val="21"/>
          <w:szCs w:val="21"/>
        </w:rPr>
        <w:t xml:space="preserve"> Cryptococcus neoformans </w:t>
      </w:r>
      <w:r w:rsidRPr="0084307B">
        <w:rPr>
          <w:rFonts w:ascii="Helvetica" w:hAnsi="Helvetica" w:cs="Helvetica" w:hint="eastAsia"/>
          <w:b/>
          <w:bCs/>
          <w:color w:val="222222"/>
          <w:sz w:val="21"/>
          <w:szCs w:val="21"/>
        </w:rPr>
        <w:t>с</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некоторыми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бактериями</w:t>
      </w:r>
      <w:r w:rsidRPr="0084307B">
        <w:rPr>
          <w:rFonts w:ascii="Helvetica" w:hAnsi="Helvetica" w:cs="Helvetica"/>
          <w:b/>
          <w:bCs/>
          <w:color w:val="222222"/>
          <w:sz w:val="21"/>
          <w:szCs w:val="21"/>
        </w:rPr>
        <w:t xml:space="preserve"> in vitro.</w:t>
      </w:r>
    </w:p>
    <w:p w14:paraId="73E2C472" w14:textId="77777777" w:rsidR="0084307B" w:rsidRPr="0084307B" w:rsidRDefault="0084307B" w:rsidP="0084307B">
      <w:pPr>
        <w:rPr>
          <w:rFonts w:ascii="Helvetica" w:hAnsi="Helvetica" w:cs="Helvetica"/>
          <w:b/>
          <w:bCs/>
          <w:color w:val="222222"/>
          <w:sz w:val="21"/>
          <w:szCs w:val="21"/>
        </w:rPr>
      </w:pPr>
    </w:p>
    <w:p w14:paraId="5D97427F"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Глава</w:t>
      </w:r>
      <w:r w:rsidRPr="0084307B">
        <w:rPr>
          <w:rFonts w:ascii="Helvetica" w:hAnsi="Helvetica" w:cs="Helvetica"/>
          <w:b/>
          <w:bCs/>
          <w:color w:val="222222"/>
          <w:sz w:val="21"/>
          <w:szCs w:val="21"/>
        </w:rPr>
        <w:t xml:space="preserve"> IX. </w:t>
      </w:r>
      <w:r w:rsidRPr="0084307B">
        <w:rPr>
          <w:rFonts w:ascii="Helvetica" w:hAnsi="Helvetica" w:cs="Helvetica" w:hint="eastAsia"/>
          <w:b/>
          <w:bCs/>
          <w:color w:val="222222"/>
          <w:sz w:val="21"/>
          <w:szCs w:val="21"/>
        </w:rPr>
        <w:t>Чувствительность</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изолятов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криптококков</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к</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флуконазолу</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и</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вориконазолу</w:t>
      </w:r>
      <w:r w:rsidRPr="0084307B">
        <w:rPr>
          <w:rFonts w:ascii="Helvetica" w:hAnsi="Helvetica" w:cs="Helvetica"/>
          <w:b/>
          <w:bCs/>
          <w:color w:val="222222"/>
          <w:sz w:val="21"/>
          <w:szCs w:val="21"/>
        </w:rPr>
        <w:t>.</w:t>
      </w:r>
    </w:p>
    <w:p w14:paraId="0EDEF05C" w14:textId="77777777" w:rsidR="0084307B" w:rsidRPr="0084307B" w:rsidRDefault="0084307B" w:rsidP="0084307B">
      <w:pPr>
        <w:rPr>
          <w:rFonts w:ascii="Helvetica" w:hAnsi="Helvetica" w:cs="Helvetica"/>
          <w:b/>
          <w:bCs/>
          <w:color w:val="222222"/>
          <w:sz w:val="21"/>
          <w:szCs w:val="21"/>
        </w:rPr>
      </w:pPr>
    </w:p>
    <w:p w14:paraId="19B7B451" w14:textId="77777777" w:rsidR="0084307B" w:rsidRPr="0084307B" w:rsidRDefault="0084307B" w:rsidP="0084307B">
      <w:pPr>
        <w:rPr>
          <w:rFonts w:ascii="Helvetica" w:hAnsi="Helvetica" w:cs="Helvetica"/>
          <w:b/>
          <w:bCs/>
          <w:color w:val="222222"/>
          <w:sz w:val="21"/>
          <w:szCs w:val="21"/>
        </w:rPr>
      </w:pPr>
      <w:r w:rsidRPr="0084307B">
        <w:rPr>
          <w:rFonts w:ascii="Helvetica" w:hAnsi="Helvetica" w:cs="Helvetica" w:hint="eastAsia"/>
          <w:b/>
          <w:bCs/>
          <w:color w:val="222222"/>
          <w:sz w:val="21"/>
          <w:szCs w:val="21"/>
        </w:rPr>
        <w:t>ОБСУЖДЕНИЕ</w:t>
      </w:r>
      <w:r w:rsidRPr="0084307B">
        <w:rPr>
          <w:rFonts w:ascii="Helvetica" w:hAnsi="Helvetica" w:cs="Helvetica"/>
          <w:b/>
          <w:bCs/>
          <w:color w:val="222222"/>
          <w:sz w:val="21"/>
          <w:szCs w:val="21"/>
        </w:rPr>
        <w:t xml:space="preserve"> </w:t>
      </w:r>
      <w:r w:rsidRPr="0084307B">
        <w:rPr>
          <w:rFonts w:ascii="Helvetica" w:hAnsi="Helvetica" w:cs="Helvetica" w:hint="eastAsia"/>
          <w:b/>
          <w:bCs/>
          <w:color w:val="222222"/>
          <w:sz w:val="21"/>
          <w:szCs w:val="21"/>
        </w:rPr>
        <w:t>РЕЗУЛЬТАТОВ</w:t>
      </w:r>
      <w:r w:rsidRPr="0084307B">
        <w:rPr>
          <w:rFonts w:ascii="Helvetica" w:hAnsi="Helvetica" w:cs="Helvetica"/>
          <w:b/>
          <w:bCs/>
          <w:color w:val="222222"/>
          <w:sz w:val="21"/>
          <w:szCs w:val="21"/>
        </w:rPr>
        <w:t>.</w:t>
      </w:r>
    </w:p>
    <w:p w14:paraId="378D586D" w14:textId="77777777" w:rsidR="0084307B" w:rsidRPr="0084307B" w:rsidRDefault="0084307B" w:rsidP="0084307B">
      <w:pPr>
        <w:rPr>
          <w:rFonts w:ascii="Helvetica" w:hAnsi="Helvetica" w:cs="Helvetica"/>
          <w:b/>
          <w:bCs/>
          <w:color w:val="222222"/>
          <w:sz w:val="21"/>
          <w:szCs w:val="21"/>
        </w:rPr>
      </w:pPr>
    </w:p>
    <w:p w14:paraId="109CC004" w14:textId="44860EA3" w:rsidR="00484EB4" w:rsidRPr="0084307B" w:rsidRDefault="0084307B" w:rsidP="0084307B">
      <w:r w:rsidRPr="0084307B">
        <w:rPr>
          <w:rFonts w:ascii="Helvetica" w:hAnsi="Helvetica" w:cs="Helvetica" w:hint="eastAsia"/>
          <w:b/>
          <w:bCs/>
          <w:color w:val="222222"/>
          <w:sz w:val="21"/>
          <w:szCs w:val="21"/>
        </w:rPr>
        <w:t>ВЫВОДЫ</w:t>
      </w:r>
      <w:r w:rsidRPr="0084307B">
        <w:rPr>
          <w:rFonts w:ascii="Helvetica" w:hAnsi="Helvetica" w:cs="Helvetica"/>
          <w:b/>
          <w:bCs/>
          <w:color w:val="222222"/>
          <w:sz w:val="21"/>
          <w:szCs w:val="21"/>
        </w:rPr>
        <w:t>.</w:t>
      </w:r>
    </w:p>
    <w:sectPr w:rsidR="00484EB4" w:rsidRPr="008430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FDAE" w14:textId="77777777" w:rsidR="005D0508" w:rsidRDefault="005D0508">
      <w:pPr>
        <w:spacing w:after="0" w:line="240" w:lineRule="auto"/>
      </w:pPr>
      <w:r>
        <w:separator/>
      </w:r>
    </w:p>
  </w:endnote>
  <w:endnote w:type="continuationSeparator" w:id="0">
    <w:p w14:paraId="13FB5D0A" w14:textId="77777777" w:rsidR="005D0508" w:rsidRDefault="005D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10D7" w14:textId="77777777" w:rsidR="005D0508" w:rsidRDefault="005D0508"/>
    <w:p w14:paraId="2E49EF6F" w14:textId="77777777" w:rsidR="005D0508" w:rsidRDefault="005D0508"/>
    <w:p w14:paraId="65733B61" w14:textId="77777777" w:rsidR="005D0508" w:rsidRDefault="005D0508"/>
    <w:p w14:paraId="10B9F213" w14:textId="77777777" w:rsidR="005D0508" w:rsidRDefault="005D0508"/>
    <w:p w14:paraId="488883B7" w14:textId="77777777" w:rsidR="005D0508" w:rsidRDefault="005D0508"/>
    <w:p w14:paraId="3831E1E4" w14:textId="77777777" w:rsidR="005D0508" w:rsidRDefault="005D0508"/>
    <w:p w14:paraId="6CB3BC92" w14:textId="77777777" w:rsidR="005D0508" w:rsidRDefault="005D05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B0FDC4" wp14:editId="4303FC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FD893" w14:textId="77777777" w:rsidR="005D0508" w:rsidRDefault="005D05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B0FD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7FD893" w14:textId="77777777" w:rsidR="005D0508" w:rsidRDefault="005D05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561796" w14:textId="77777777" w:rsidR="005D0508" w:rsidRDefault="005D0508"/>
    <w:p w14:paraId="6FD3BAB8" w14:textId="77777777" w:rsidR="005D0508" w:rsidRDefault="005D0508"/>
    <w:p w14:paraId="28AF0DE5" w14:textId="77777777" w:rsidR="005D0508" w:rsidRDefault="005D05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FAB277" wp14:editId="4E9D2B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7988" w14:textId="77777777" w:rsidR="005D0508" w:rsidRDefault="005D0508"/>
                          <w:p w14:paraId="2C59168C" w14:textId="77777777" w:rsidR="005D0508" w:rsidRDefault="005D05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FAB2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0E7988" w14:textId="77777777" w:rsidR="005D0508" w:rsidRDefault="005D0508"/>
                    <w:p w14:paraId="2C59168C" w14:textId="77777777" w:rsidR="005D0508" w:rsidRDefault="005D05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B4D724" w14:textId="77777777" w:rsidR="005D0508" w:rsidRDefault="005D0508"/>
    <w:p w14:paraId="5AAE6ED2" w14:textId="77777777" w:rsidR="005D0508" w:rsidRDefault="005D0508">
      <w:pPr>
        <w:rPr>
          <w:sz w:val="2"/>
          <w:szCs w:val="2"/>
        </w:rPr>
      </w:pPr>
    </w:p>
    <w:p w14:paraId="70DE59F5" w14:textId="77777777" w:rsidR="005D0508" w:rsidRDefault="005D0508"/>
    <w:p w14:paraId="1D2E0CE2" w14:textId="77777777" w:rsidR="005D0508" w:rsidRDefault="005D0508">
      <w:pPr>
        <w:spacing w:after="0" w:line="240" w:lineRule="auto"/>
      </w:pPr>
    </w:p>
  </w:footnote>
  <w:footnote w:type="continuationSeparator" w:id="0">
    <w:p w14:paraId="56810ACF" w14:textId="77777777" w:rsidR="005D0508" w:rsidRDefault="005D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08"/>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8</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cp:revision>
  <cp:lastPrinted>2009-02-06T05:36:00Z</cp:lastPrinted>
  <dcterms:created xsi:type="dcterms:W3CDTF">2025-11-25T20:19:00Z</dcterms:created>
  <dcterms:modified xsi:type="dcterms:W3CDTF">2025-11-27T09:52:00Z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