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0D8D" w14:textId="37F66865" w:rsidR="005171A6" w:rsidRDefault="00765484" w:rsidP="00765484">
      <w:pPr>
        <w:rPr>
          <w:lang w:val="ru-RU"/>
        </w:rPr>
      </w:pPr>
      <w:r w:rsidRPr="00765484">
        <w:rPr>
          <w:rFonts w:hint="eastAsia"/>
          <w:lang w:val="ru-RU"/>
        </w:rPr>
        <w:t>Марапов</w:t>
      </w:r>
      <w:r w:rsidRPr="00765484">
        <w:rPr>
          <w:lang w:val="ru-RU"/>
        </w:rPr>
        <w:t xml:space="preserve"> </w:t>
      </w:r>
      <w:r w:rsidRPr="00765484">
        <w:rPr>
          <w:rFonts w:hint="eastAsia"/>
          <w:lang w:val="ru-RU"/>
        </w:rPr>
        <w:t>Дамир</w:t>
      </w:r>
      <w:r w:rsidRPr="00765484">
        <w:rPr>
          <w:lang w:val="ru-RU"/>
        </w:rPr>
        <w:t xml:space="preserve"> </w:t>
      </w:r>
      <w:r w:rsidRPr="00765484">
        <w:rPr>
          <w:rFonts w:hint="eastAsia"/>
          <w:lang w:val="ru-RU"/>
        </w:rPr>
        <w:t>Ильдарович</w:t>
      </w:r>
      <w:r>
        <w:rPr>
          <w:lang w:val="ru-RU"/>
        </w:rPr>
        <w:t xml:space="preserve"> </w:t>
      </w:r>
      <w:r w:rsidRPr="00765484">
        <w:rPr>
          <w:rFonts w:hint="eastAsia"/>
          <w:lang w:val="ru-RU"/>
        </w:rPr>
        <w:t>Совершенствование</w:t>
      </w:r>
      <w:r w:rsidRPr="00765484">
        <w:rPr>
          <w:lang w:val="ru-RU"/>
        </w:rPr>
        <w:t xml:space="preserve"> </w:t>
      </w:r>
      <w:r w:rsidRPr="00765484">
        <w:rPr>
          <w:rFonts w:hint="eastAsia"/>
          <w:lang w:val="ru-RU"/>
        </w:rPr>
        <w:t>первичной</w:t>
      </w:r>
      <w:r w:rsidRPr="00765484">
        <w:rPr>
          <w:lang w:val="ru-RU"/>
        </w:rPr>
        <w:t xml:space="preserve"> </w:t>
      </w:r>
      <w:r w:rsidRPr="00765484">
        <w:rPr>
          <w:rFonts w:hint="eastAsia"/>
          <w:lang w:val="ru-RU"/>
        </w:rPr>
        <w:t>профилактики</w:t>
      </w:r>
      <w:r w:rsidRPr="00765484">
        <w:rPr>
          <w:lang w:val="ru-RU"/>
        </w:rPr>
        <w:t xml:space="preserve"> </w:t>
      </w:r>
      <w:r w:rsidRPr="00765484">
        <w:rPr>
          <w:rFonts w:hint="eastAsia"/>
          <w:lang w:val="ru-RU"/>
        </w:rPr>
        <w:t>врожденных</w:t>
      </w:r>
      <w:r w:rsidRPr="00765484">
        <w:rPr>
          <w:lang w:val="ru-RU"/>
        </w:rPr>
        <w:t xml:space="preserve"> </w:t>
      </w:r>
      <w:r w:rsidRPr="00765484">
        <w:rPr>
          <w:rFonts w:hint="eastAsia"/>
          <w:lang w:val="ru-RU"/>
        </w:rPr>
        <w:t>пороков</w:t>
      </w:r>
      <w:r w:rsidRPr="00765484">
        <w:rPr>
          <w:lang w:val="ru-RU"/>
        </w:rPr>
        <w:t xml:space="preserve"> </w:t>
      </w:r>
      <w:r w:rsidRPr="00765484">
        <w:rPr>
          <w:rFonts w:hint="eastAsia"/>
          <w:lang w:val="ru-RU"/>
        </w:rPr>
        <w:t>развития</w:t>
      </w:r>
      <w:r w:rsidRPr="00765484">
        <w:rPr>
          <w:lang w:val="ru-RU"/>
        </w:rPr>
        <w:t xml:space="preserve"> </w:t>
      </w:r>
      <w:r w:rsidRPr="00765484">
        <w:rPr>
          <w:rFonts w:hint="eastAsia"/>
          <w:lang w:val="ru-RU"/>
        </w:rPr>
        <w:t>в</w:t>
      </w:r>
      <w:r w:rsidRPr="00765484">
        <w:rPr>
          <w:lang w:val="ru-RU"/>
        </w:rPr>
        <w:t xml:space="preserve"> </w:t>
      </w:r>
      <w:r w:rsidRPr="00765484">
        <w:rPr>
          <w:rFonts w:hint="eastAsia"/>
          <w:lang w:val="ru-RU"/>
        </w:rPr>
        <w:t>Республике</w:t>
      </w:r>
      <w:r w:rsidRPr="00765484">
        <w:rPr>
          <w:lang w:val="ru-RU"/>
        </w:rPr>
        <w:t xml:space="preserve"> </w:t>
      </w:r>
      <w:r w:rsidRPr="00765484">
        <w:rPr>
          <w:rFonts w:hint="eastAsia"/>
          <w:lang w:val="ru-RU"/>
        </w:rPr>
        <w:t>Татарстан</w:t>
      </w:r>
    </w:p>
    <w:p w14:paraId="5C9E3EEF" w14:textId="77777777" w:rsidR="00765484" w:rsidRDefault="00765484" w:rsidP="00765484">
      <w:r>
        <w:rPr>
          <w:rFonts w:hint="eastAsia"/>
        </w:rPr>
        <w:t>ОГЛАВЛЕНИЕ</w:t>
      </w:r>
      <w:r>
        <w:t xml:space="preserve"> </w:t>
      </w:r>
      <w:r>
        <w:rPr>
          <w:rFonts w:hint="eastAsia"/>
        </w:rPr>
        <w:t>ДИССЕРТАЦИИ</w:t>
      </w:r>
    </w:p>
    <w:p w14:paraId="3DE13E00" w14:textId="77777777" w:rsidR="00765484" w:rsidRDefault="00765484" w:rsidP="00765484">
      <w:r>
        <w:rPr>
          <w:rFonts w:hint="eastAsia"/>
        </w:rPr>
        <w:t>кандидат</w:t>
      </w:r>
      <w:r>
        <w:t xml:space="preserve"> </w:t>
      </w:r>
      <w:r>
        <w:rPr>
          <w:rFonts w:hint="eastAsia"/>
        </w:rPr>
        <w:t>наук</w:t>
      </w:r>
      <w:r>
        <w:t xml:space="preserve"> </w:t>
      </w:r>
      <w:r>
        <w:rPr>
          <w:rFonts w:hint="eastAsia"/>
        </w:rPr>
        <w:t>Марапов</w:t>
      </w:r>
      <w:r>
        <w:t xml:space="preserve"> </w:t>
      </w:r>
      <w:r>
        <w:rPr>
          <w:rFonts w:hint="eastAsia"/>
        </w:rPr>
        <w:t>Дамир</w:t>
      </w:r>
      <w:r>
        <w:t xml:space="preserve"> </w:t>
      </w:r>
      <w:r>
        <w:rPr>
          <w:rFonts w:hint="eastAsia"/>
        </w:rPr>
        <w:t>Ильдарович</w:t>
      </w:r>
    </w:p>
    <w:p w14:paraId="0514646A" w14:textId="77777777" w:rsidR="00765484" w:rsidRDefault="00765484" w:rsidP="00765484">
      <w:r>
        <w:rPr>
          <w:rFonts w:hint="eastAsia"/>
        </w:rPr>
        <w:t>Введение</w:t>
      </w:r>
    </w:p>
    <w:p w14:paraId="7A5CE4E3" w14:textId="77777777" w:rsidR="00765484" w:rsidRDefault="00765484" w:rsidP="00765484"/>
    <w:p w14:paraId="58C5C303" w14:textId="77777777" w:rsidR="00765484" w:rsidRDefault="00765484" w:rsidP="00765484">
      <w:r>
        <w:rPr>
          <w:rFonts w:hint="eastAsia"/>
        </w:rPr>
        <w:t>Глава</w:t>
      </w:r>
      <w:r>
        <w:t xml:space="preserve"> 1. </w:t>
      </w:r>
      <w:r>
        <w:rPr>
          <w:rFonts w:hint="eastAsia"/>
        </w:rPr>
        <w:t>Медико</w:t>
      </w:r>
      <w:r>
        <w:t>-</w:t>
      </w:r>
      <w:r>
        <w:rPr>
          <w:rFonts w:hint="eastAsia"/>
        </w:rPr>
        <w:t>демографическое</w:t>
      </w:r>
      <w:r>
        <w:t xml:space="preserve"> </w:t>
      </w:r>
      <w:r>
        <w:rPr>
          <w:rFonts w:hint="eastAsia"/>
        </w:rPr>
        <w:t>значение</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профилактики</w:t>
      </w:r>
      <w:r>
        <w:t xml:space="preserve"> (</w:t>
      </w:r>
      <w:r>
        <w:rPr>
          <w:rFonts w:hint="eastAsia"/>
        </w:rPr>
        <w:t>обзор</w:t>
      </w:r>
      <w:r>
        <w:t xml:space="preserve"> </w:t>
      </w:r>
      <w:r>
        <w:rPr>
          <w:rFonts w:hint="eastAsia"/>
        </w:rPr>
        <w:t>литературы</w:t>
      </w:r>
      <w:r>
        <w:t>)</w:t>
      </w:r>
    </w:p>
    <w:p w14:paraId="35D72F52" w14:textId="77777777" w:rsidR="00765484" w:rsidRDefault="00765484" w:rsidP="00765484"/>
    <w:p w14:paraId="1B3F1F7A" w14:textId="77777777" w:rsidR="00765484" w:rsidRDefault="00765484" w:rsidP="00765484">
      <w:r>
        <w:t xml:space="preserve">1.1. </w:t>
      </w:r>
      <w:r>
        <w:rPr>
          <w:rFonts w:hint="eastAsia"/>
        </w:rPr>
        <w:t>Актуальность</w:t>
      </w:r>
      <w:r>
        <w:t xml:space="preserve"> </w:t>
      </w:r>
      <w:r>
        <w:rPr>
          <w:rFonts w:hint="eastAsia"/>
        </w:rPr>
        <w:t>заболеваемости</w:t>
      </w:r>
      <w:r>
        <w:t xml:space="preserve"> </w:t>
      </w:r>
      <w:r>
        <w:rPr>
          <w:rFonts w:hint="eastAsia"/>
        </w:rPr>
        <w:t>врожденными</w:t>
      </w:r>
      <w:r>
        <w:t xml:space="preserve"> </w:t>
      </w:r>
      <w:r>
        <w:rPr>
          <w:rFonts w:hint="eastAsia"/>
        </w:rPr>
        <w:t>пороками</w:t>
      </w:r>
      <w:r>
        <w:t xml:space="preserve"> </w:t>
      </w:r>
      <w:r>
        <w:rPr>
          <w:rFonts w:hint="eastAsia"/>
        </w:rPr>
        <w:t>развития</w:t>
      </w:r>
    </w:p>
    <w:p w14:paraId="5FA7581F" w14:textId="77777777" w:rsidR="00765484" w:rsidRDefault="00765484" w:rsidP="00765484"/>
    <w:p w14:paraId="31EC7E12" w14:textId="77777777" w:rsidR="00765484" w:rsidRDefault="00765484" w:rsidP="00765484">
      <w:r>
        <w:t xml:space="preserve">1.2. </w:t>
      </w:r>
      <w:r>
        <w:rPr>
          <w:rFonts w:hint="eastAsia"/>
        </w:rPr>
        <w:t>Основные</w:t>
      </w:r>
      <w:r>
        <w:t xml:space="preserve"> </w:t>
      </w:r>
      <w:r>
        <w:rPr>
          <w:rFonts w:hint="eastAsia"/>
        </w:rPr>
        <w:t>причины</w:t>
      </w:r>
      <w:r>
        <w:t xml:space="preserve"> </w:t>
      </w:r>
      <w:r>
        <w:rPr>
          <w:rFonts w:hint="eastAsia"/>
        </w:rPr>
        <w:t>врожденных</w:t>
      </w:r>
      <w:r>
        <w:t xml:space="preserve"> </w:t>
      </w:r>
      <w:r>
        <w:rPr>
          <w:rFonts w:hint="eastAsia"/>
        </w:rPr>
        <w:t>пороков</w:t>
      </w:r>
      <w:r>
        <w:t xml:space="preserve"> </w:t>
      </w:r>
      <w:r>
        <w:rPr>
          <w:rFonts w:hint="eastAsia"/>
        </w:rPr>
        <w:t>развития</w:t>
      </w:r>
    </w:p>
    <w:p w14:paraId="58AD4617" w14:textId="77777777" w:rsidR="00765484" w:rsidRDefault="00765484" w:rsidP="00765484"/>
    <w:p w14:paraId="0A66BA20" w14:textId="77777777" w:rsidR="00765484" w:rsidRDefault="00765484" w:rsidP="00765484">
      <w:r>
        <w:t xml:space="preserve">1.3. </w:t>
      </w:r>
      <w:r>
        <w:rPr>
          <w:rFonts w:hint="eastAsia"/>
        </w:rPr>
        <w:t>Основные</w:t>
      </w:r>
      <w:r>
        <w:t xml:space="preserve"> </w:t>
      </w:r>
      <w:r>
        <w:rPr>
          <w:rFonts w:hint="eastAsia"/>
        </w:rPr>
        <w:t>методы</w:t>
      </w:r>
      <w:r>
        <w:t xml:space="preserve"> </w:t>
      </w:r>
      <w:r>
        <w:rPr>
          <w:rFonts w:hint="eastAsia"/>
        </w:rPr>
        <w:t>первичной</w:t>
      </w:r>
      <w:r>
        <w:t xml:space="preserve"> </w:t>
      </w:r>
      <w:r>
        <w:rPr>
          <w:rFonts w:hint="eastAsia"/>
        </w:rPr>
        <w:t>профилактики</w:t>
      </w:r>
      <w:r>
        <w:t xml:space="preserve"> </w:t>
      </w:r>
      <w:r>
        <w:rPr>
          <w:rFonts w:hint="eastAsia"/>
        </w:rPr>
        <w:t>врожденных</w:t>
      </w:r>
      <w:r>
        <w:t xml:space="preserve"> </w:t>
      </w:r>
      <w:r>
        <w:rPr>
          <w:rFonts w:hint="eastAsia"/>
        </w:rPr>
        <w:t>пороков</w:t>
      </w:r>
      <w:r>
        <w:t xml:space="preserve"> </w:t>
      </w:r>
      <w:r>
        <w:rPr>
          <w:rFonts w:hint="eastAsia"/>
        </w:rPr>
        <w:t>развития</w:t>
      </w:r>
    </w:p>
    <w:p w14:paraId="21FF01F8" w14:textId="77777777" w:rsidR="00765484" w:rsidRDefault="00765484" w:rsidP="00765484"/>
    <w:p w14:paraId="4EFB3E3E" w14:textId="77777777" w:rsidR="00765484" w:rsidRDefault="00765484" w:rsidP="0076548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78F9E60" w14:textId="77777777" w:rsidR="00765484" w:rsidRDefault="00765484" w:rsidP="00765484"/>
    <w:p w14:paraId="7BBB9825" w14:textId="77777777" w:rsidR="00765484" w:rsidRDefault="00765484" w:rsidP="00765484">
      <w:r>
        <w:t xml:space="preserve">2.1. </w:t>
      </w:r>
      <w:r>
        <w:rPr>
          <w:rFonts w:hint="eastAsia"/>
        </w:rPr>
        <w:t>Общая</w:t>
      </w:r>
      <w:r>
        <w:t xml:space="preserve"> </w:t>
      </w:r>
      <w:r>
        <w:rPr>
          <w:rFonts w:hint="eastAsia"/>
        </w:rPr>
        <w:t>характеристика</w:t>
      </w:r>
      <w:r>
        <w:t xml:space="preserve"> </w:t>
      </w:r>
      <w:r>
        <w:rPr>
          <w:rFonts w:hint="eastAsia"/>
        </w:rPr>
        <w:t>исследования</w:t>
      </w:r>
    </w:p>
    <w:p w14:paraId="66C8CA63" w14:textId="77777777" w:rsidR="00765484" w:rsidRDefault="00765484" w:rsidP="00765484"/>
    <w:p w14:paraId="4009170D" w14:textId="77777777" w:rsidR="00765484" w:rsidRDefault="00765484" w:rsidP="00765484">
      <w:r>
        <w:t xml:space="preserve">2.2. </w:t>
      </w:r>
      <w:r>
        <w:rPr>
          <w:rFonts w:hint="eastAsia"/>
        </w:rPr>
        <w:t>Этапы</w:t>
      </w:r>
      <w:r>
        <w:t xml:space="preserve"> </w:t>
      </w:r>
      <w:r>
        <w:rPr>
          <w:rFonts w:hint="eastAsia"/>
        </w:rPr>
        <w:t>проведения</w:t>
      </w:r>
      <w:r>
        <w:t xml:space="preserve"> </w:t>
      </w:r>
      <w:r>
        <w:rPr>
          <w:rFonts w:hint="eastAsia"/>
        </w:rPr>
        <w:t>исследования</w:t>
      </w:r>
    </w:p>
    <w:p w14:paraId="37C61475" w14:textId="77777777" w:rsidR="00765484" w:rsidRDefault="00765484" w:rsidP="00765484"/>
    <w:p w14:paraId="450B91F6" w14:textId="77777777" w:rsidR="00765484" w:rsidRDefault="00765484" w:rsidP="00765484">
      <w:r>
        <w:t xml:space="preserve">2.3.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данных</w:t>
      </w:r>
    </w:p>
    <w:p w14:paraId="67EB72D1" w14:textId="77777777" w:rsidR="00765484" w:rsidRDefault="00765484" w:rsidP="00765484"/>
    <w:p w14:paraId="4EA09DB5" w14:textId="77777777" w:rsidR="00765484" w:rsidRDefault="00765484" w:rsidP="00765484">
      <w:r>
        <w:rPr>
          <w:rFonts w:hint="eastAsia"/>
        </w:rPr>
        <w:t>Глава</w:t>
      </w:r>
      <w:r>
        <w:t xml:space="preserve"> 3. </w:t>
      </w:r>
      <w:r>
        <w:rPr>
          <w:rFonts w:hint="eastAsia"/>
        </w:rPr>
        <w:t>Анализ</w:t>
      </w:r>
      <w:r>
        <w:t xml:space="preserve"> </w:t>
      </w:r>
      <w:r>
        <w:rPr>
          <w:rFonts w:hint="eastAsia"/>
        </w:rPr>
        <w:t>влияния</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на</w:t>
      </w:r>
      <w:r>
        <w:t xml:space="preserve"> </w:t>
      </w:r>
      <w:r>
        <w:rPr>
          <w:rFonts w:hint="eastAsia"/>
        </w:rPr>
        <w:t>демографические</w:t>
      </w:r>
      <w:r>
        <w:t xml:space="preserve"> </w:t>
      </w:r>
      <w:r>
        <w:rPr>
          <w:rFonts w:hint="eastAsia"/>
        </w:rPr>
        <w:t>показатели</w:t>
      </w:r>
      <w:r>
        <w:t xml:space="preserve"> </w:t>
      </w:r>
      <w:r>
        <w:rPr>
          <w:rFonts w:hint="eastAsia"/>
        </w:rPr>
        <w:t>по</w:t>
      </w:r>
      <w:r>
        <w:t xml:space="preserve"> </w:t>
      </w:r>
      <w:r>
        <w:rPr>
          <w:rFonts w:hint="eastAsia"/>
        </w:rPr>
        <w:t>данным</w:t>
      </w:r>
      <w:r>
        <w:t xml:space="preserve"> </w:t>
      </w:r>
      <w:r>
        <w:rPr>
          <w:rFonts w:hint="eastAsia"/>
        </w:rPr>
        <w:t>Республики</w:t>
      </w:r>
      <w:r>
        <w:t xml:space="preserve"> </w:t>
      </w:r>
      <w:r>
        <w:rPr>
          <w:rFonts w:hint="eastAsia"/>
        </w:rPr>
        <w:t>Татарстан</w:t>
      </w:r>
      <w:r>
        <w:t xml:space="preserve"> </w:t>
      </w:r>
      <w:r>
        <w:rPr>
          <w:rFonts w:hint="eastAsia"/>
        </w:rPr>
        <w:t>за</w:t>
      </w:r>
      <w:r>
        <w:t xml:space="preserve"> 2004-2013 </w:t>
      </w:r>
      <w:r>
        <w:rPr>
          <w:rFonts w:hint="eastAsia"/>
        </w:rPr>
        <w:t>годы</w:t>
      </w:r>
    </w:p>
    <w:p w14:paraId="02CF042C" w14:textId="77777777" w:rsidR="00765484" w:rsidRDefault="00765484" w:rsidP="00765484"/>
    <w:p w14:paraId="5ADFB02C" w14:textId="77777777" w:rsidR="00765484" w:rsidRDefault="00765484" w:rsidP="00765484">
      <w:r>
        <w:t xml:space="preserve">3.1. </w:t>
      </w:r>
      <w:r>
        <w:rPr>
          <w:rFonts w:hint="eastAsia"/>
        </w:rPr>
        <w:t>Частота</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среди</w:t>
      </w:r>
      <w:r>
        <w:t xml:space="preserve"> </w:t>
      </w:r>
      <w:r>
        <w:rPr>
          <w:rFonts w:hint="eastAsia"/>
        </w:rPr>
        <w:t>абортусов</w:t>
      </w:r>
      <w:r>
        <w:t xml:space="preserve"> </w:t>
      </w:r>
      <w:r>
        <w:rPr>
          <w:rFonts w:hint="eastAsia"/>
        </w:rPr>
        <w:t>и</w:t>
      </w:r>
      <w:r>
        <w:t xml:space="preserve"> </w:t>
      </w:r>
      <w:r>
        <w:rPr>
          <w:rFonts w:hint="eastAsia"/>
        </w:rPr>
        <w:t>родившихся</w:t>
      </w:r>
      <w:r>
        <w:t xml:space="preserve"> </w:t>
      </w:r>
      <w:r>
        <w:rPr>
          <w:rFonts w:hint="eastAsia"/>
        </w:rPr>
        <w:t>живыми</w:t>
      </w:r>
      <w:r>
        <w:t xml:space="preserve"> </w:t>
      </w:r>
      <w:r>
        <w:rPr>
          <w:rFonts w:hint="eastAsia"/>
        </w:rPr>
        <w:t>и</w:t>
      </w:r>
      <w:r>
        <w:t xml:space="preserve"> </w:t>
      </w:r>
      <w:r>
        <w:rPr>
          <w:rFonts w:hint="eastAsia"/>
        </w:rPr>
        <w:t>мертвыми</w:t>
      </w:r>
    </w:p>
    <w:p w14:paraId="52767DEC" w14:textId="77777777" w:rsidR="00765484" w:rsidRDefault="00765484" w:rsidP="00765484"/>
    <w:p w14:paraId="26C9B3D5" w14:textId="77777777" w:rsidR="00765484" w:rsidRDefault="00765484" w:rsidP="00765484">
      <w:r>
        <w:lastRenderedPageBreak/>
        <w:t xml:space="preserve">3.2. </w:t>
      </w:r>
      <w:r>
        <w:rPr>
          <w:rFonts w:hint="eastAsia"/>
        </w:rPr>
        <w:t>Анализ</w:t>
      </w:r>
      <w:r>
        <w:t xml:space="preserve"> </w:t>
      </w:r>
      <w:r>
        <w:rPr>
          <w:rFonts w:hint="eastAsia"/>
        </w:rPr>
        <w:t>заболеваемости</w:t>
      </w:r>
      <w:r>
        <w:t xml:space="preserve"> </w:t>
      </w:r>
      <w:r>
        <w:rPr>
          <w:rFonts w:hint="eastAsia"/>
        </w:rPr>
        <w:t>врожденными</w:t>
      </w:r>
      <w:r>
        <w:t xml:space="preserve"> </w:t>
      </w:r>
      <w:r>
        <w:rPr>
          <w:rFonts w:hint="eastAsia"/>
        </w:rPr>
        <w:t>пороками</w:t>
      </w:r>
      <w:r>
        <w:t xml:space="preserve"> </w:t>
      </w:r>
      <w:r>
        <w:rPr>
          <w:rFonts w:hint="eastAsia"/>
        </w:rPr>
        <w:t>развития</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жизнив</w:t>
      </w:r>
      <w:r>
        <w:t xml:space="preserve"> </w:t>
      </w:r>
      <w:r>
        <w:rPr>
          <w:rFonts w:hint="eastAsia"/>
        </w:rPr>
        <w:t>Республике</w:t>
      </w:r>
      <w:r>
        <w:t xml:space="preserve"> </w:t>
      </w:r>
      <w:r>
        <w:rPr>
          <w:rFonts w:hint="eastAsia"/>
        </w:rPr>
        <w:t>Татарстан</w:t>
      </w:r>
    </w:p>
    <w:p w14:paraId="2304B7D7" w14:textId="77777777" w:rsidR="00765484" w:rsidRDefault="00765484" w:rsidP="00765484"/>
    <w:p w14:paraId="070D7532" w14:textId="77777777" w:rsidR="00765484" w:rsidRDefault="00765484" w:rsidP="00765484">
      <w:r>
        <w:rPr>
          <w:rFonts w:hint="eastAsia"/>
        </w:rPr>
        <w:t>Глава</w:t>
      </w:r>
      <w:r>
        <w:t xml:space="preserve"> 4. </w:t>
      </w:r>
      <w:r>
        <w:rPr>
          <w:rFonts w:hint="eastAsia"/>
        </w:rPr>
        <w:t>Оценка</w:t>
      </w:r>
      <w:r>
        <w:t xml:space="preserve"> </w:t>
      </w:r>
      <w:r>
        <w:rPr>
          <w:rFonts w:hint="eastAsia"/>
        </w:rPr>
        <w:t>возможностей</w:t>
      </w:r>
      <w:r>
        <w:t xml:space="preserve"> </w:t>
      </w:r>
      <w:r>
        <w:rPr>
          <w:rFonts w:hint="eastAsia"/>
        </w:rPr>
        <w:t>прогнозирования</w:t>
      </w:r>
      <w:r>
        <w:t xml:space="preserve"> </w:t>
      </w:r>
      <w:r>
        <w:rPr>
          <w:rFonts w:hint="eastAsia"/>
        </w:rPr>
        <w:t>формирования</w:t>
      </w:r>
      <w:r>
        <w:t xml:space="preserve"> </w:t>
      </w:r>
      <w:r>
        <w:rPr>
          <w:rFonts w:hint="eastAsia"/>
        </w:rPr>
        <w:t>врожденного</w:t>
      </w:r>
    </w:p>
    <w:p w14:paraId="2A55BA95" w14:textId="77777777" w:rsidR="00765484" w:rsidRDefault="00765484" w:rsidP="00765484"/>
    <w:p w14:paraId="35E3C18B" w14:textId="77777777" w:rsidR="00765484" w:rsidRDefault="00765484" w:rsidP="00765484">
      <w:r>
        <w:rPr>
          <w:rFonts w:hint="eastAsia"/>
        </w:rPr>
        <w:t>порока</w:t>
      </w:r>
      <w:r>
        <w:t xml:space="preserve"> </w:t>
      </w:r>
      <w:r>
        <w:rPr>
          <w:rFonts w:hint="eastAsia"/>
        </w:rPr>
        <w:t>развития</w:t>
      </w:r>
      <w:r>
        <w:t xml:space="preserve"> </w:t>
      </w:r>
      <w:r>
        <w:rPr>
          <w:rFonts w:hint="eastAsia"/>
        </w:rPr>
        <w:t>плода</w:t>
      </w:r>
      <w:r>
        <w:t xml:space="preserve"> </w:t>
      </w:r>
      <w:r>
        <w:rPr>
          <w:rFonts w:hint="eastAsia"/>
        </w:rPr>
        <w:t>с</w:t>
      </w:r>
      <w:r>
        <w:t xml:space="preserve"> </w:t>
      </w:r>
      <w:r>
        <w:rPr>
          <w:rFonts w:hint="eastAsia"/>
        </w:rPr>
        <w:t>учётом</w:t>
      </w:r>
      <w:r>
        <w:t xml:space="preserve"> </w:t>
      </w:r>
      <w:r>
        <w:rPr>
          <w:rFonts w:hint="eastAsia"/>
        </w:rPr>
        <w:t>факторов</w:t>
      </w:r>
      <w:r>
        <w:t xml:space="preserve"> </w:t>
      </w:r>
      <w:r>
        <w:rPr>
          <w:rFonts w:hint="eastAsia"/>
        </w:rPr>
        <w:t>риска</w:t>
      </w:r>
    </w:p>
    <w:p w14:paraId="7D84BC0C" w14:textId="77777777" w:rsidR="00765484" w:rsidRDefault="00765484" w:rsidP="00765484"/>
    <w:p w14:paraId="682F0E4B" w14:textId="77777777" w:rsidR="00765484" w:rsidRDefault="00765484" w:rsidP="00765484">
      <w:r>
        <w:t xml:space="preserve">4.1. </w:t>
      </w:r>
      <w:r>
        <w:rPr>
          <w:rFonts w:hint="eastAsia"/>
        </w:rPr>
        <w:t>Изучение</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вероятность</w:t>
      </w:r>
      <w:r>
        <w:t xml:space="preserve"> </w:t>
      </w:r>
      <w:r>
        <w:rPr>
          <w:rFonts w:hint="eastAsia"/>
        </w:rPr>
        <w:t>формирования</w:t>
      </w:r>
    </w:p>
    <w:p w14:paraId="70444FD9" w14:textId="77777777" w:rsidR="00765484" w:rsidRDefault="00765484" w:rsidP="00765484"/>
    <w:p w14:paraId="07B83AA9" w14:textId="77777777" w:rsidR="00765484" w:rsidRDefault="00765484" w:rsidP="00765484">
      <w:r>
        <w:rPr>
          <w:rFonts w:hint="eastAsia"/>
        </w:rPr>
        <w:t>врожденного</w:t>
      </w:r>
      <w:r>
        <w:t xml:space="preserve"> </w:t>
      </w:r>
      <w:r>
        <w:rPr>
          <w:rFonts w:hint="eastAsia"/>
        </w:rPr>
        <w:t>порока</w:t>
      </w:r>
      <w:r>
        <w:t xml:space="preserve"> </w:t>
      </w:r>
      <w:r>
        <w:rPr>
          <w:rFonts w:hint="eastAsia"/>
        </w:rPr>
        <w:t>развития</w:t>
      </w:r>
      <w:r>
        <w:t xml:space="preserve"> </w:t>
      </w:r>
      <w:r>
        <w:rPr>
          <w:rFonts w:hint="eastAsia"/>
        </w:rPr>
        <w:t>плода</w:t>
      </w:r>
    </w:p>
    <w:p w14:paraId="41AF1E91" w14:textId="77777777" w:rsidR="00765484" w:rsidRDefault="00765484" w:rsidP="00765484"/>
    <w:p w14:paraId="76346ADA" w14:textId="77777777" w:rsidR="00765484" w:rsidRDefault="00765484" w:rsidP="00765484">
      <w:r>
        <w:t xml:space="preserve">4.2 </w:t>
      </w:r>
      <w:r>
        <w:rPr>
          <w:rFonts w:hint="eastAsia"/>
        </w:rPr>
        <w:t>Разработка</w:t>
      </w:r>
      <w:r>
        <w:t xml:space="preserve"> </w:t>
      </w:r>
      <w:r>
        <w:rPr>
          <w:rFonts w:hint="eastAsia"/>
        </w:rPr>
        <w:t>методов</w:t>
      </w:r>
      <w:r>
        <w:t xml:space="preserve"> </w:t>
      </w:r>
      <w:r>
        <w:rPr>
          <w:rFonts w:hint="eastAsia"/>
        </w:rPr>
        <w:t>прогнозирования</w:t>
      </w:r>
      <w:r>
        <w:t xml:space="preserve"> </w:t>
      </w:r>
      <w:r>
        <w:rPr>
          <w:rFonts w:hint="eastAsia"/>
        </w:rPr>
        <w:t>формирования</w:t>
      </w:r>
      <w:r>
        <w:t xml:space="preserve"> </w:t>
      </w:r>
      <w:r>
        <w:rPr>
          <w:rFonts w:hint="eastAsia"/>
        </w:rPr>
        <w:t>врожденного</w:t>
      </w:r>
      <w:r>
        <w:t xml:space="preserve"> </w:t>
      </w:r>
      <w:r>
        <w:rPr>
          <w:rFonts w:hint="eastAsia"/>
        </w:rPr>
        <w:t>порока</w:t>
      </w:r>
      <w:r>
        <w:t xml:space="preserve"> </w:t>
      </w:r>
      <w:r>
        <w:rPr>
          <w:rFonts w:hint="eastAsia"/>
        </w:rPr>
        <w:t>развития</w:t>
      </w:r>
      <w:r>
        <w:t xml:space="preserve"> </w:t>
      </w:r>
      <w:r>
        <w:rPr>
          <w:rFonts w:hint="eastAsia"/>
        </w:rPr>
        <w:t>плода</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диагностической</w:t>
      </w:r>
      <w:r>
        <w:t xml:space="preserve"> </w:t>
      </w:r>
      <w:r>
        <w:rPr>
          <w:rFonts w:hint="eastAsia"/>
        </w:rPr>
        <w:t>эффективности</w:t>
      </w:r>
    </w:p>
    <w:p w14:paraId="53F426A7" w14:textId="77777777" w:rsidR="00765484" w:rsidRDefault="00765484" w:rsidP="00765484"/>
    <w:p w14:paraId="587BBF71" w14:textId="77777777" w:rsidR="00765484" w:rsidRDefault="00765484" w:rsidP="00765484">
      <w:r>
        <w:t xml:space="preserve">4.3. </w:t>
      </w:r>
      <w:r>
        <w:rPr>
          <w:rFonts w:hint="eastAsia"/>
        </w:rPr>
        <w:t>Изучение</w:t>
      </w:r>
      <w:r>
        <w:t xml:space="preserve"> </w:t>
      </w:r>
      <w:r>
        <w:rPr>
          <w:rFonts w:hint="eastAsia"/>
        </w:rPr>
        <w:t>взаимосвязи</w:t>
      </w:r>
      <w:r>
        <w:t xml:space="preserve"> </w:t>
      </w:r>
      <w:r>
        <w:rPr>
          <w:rFonts w:hint="eastAsia"/>
        </w:rPr>
        <w:t>содержания</w:t>
      </w:r>
      <w:r>
        <w:t xml:space="preserve"> </w:t>
      </w:r>
      <w:r>
        <w:rPr>
          <w:rFonts w:hint="eastAsia"/>
        </w:rPr>
        <w:t>микроядер</w:t>
      </w:r>
      <w:r>
        <w:t xml:space="preserve"> </w:t>
      </w:r>
      <w:r>
        <w:rPr>
          <w:rFonts w:hint="eastAsia"/>
        </w:rPr>
        <w:t>в</w:t>
      </w:r>
      <w:r>
        <w:t xml:space="preserve"> </w:t>
      </w:r>
      <w:r>
        <w:rPr>
          <w:rFonts w:hint="eastAsia"/>
        </w:rPr>
        <w:t>эритроцитах</w:t>
      </w:r>
      <w:r>
        <w:t xml:space="preserve"> </w:t>
      </w:r>
      <w:r>
        <w:rPr>
          <w:rFonts w:hint="eastAsia"/>
        </w:rPr>
        <w:t>и</w:t>
      </w:r>
      <w:r>
        <w:t xml:space="preserve"> </w:t>
      </w:r>
      <w:r>
        <w:rPr>
          <w:rFonts w:hint="eastAsia"/>
        </w:rPr>
        <w:t>риска</w:t>
      </w:r>
      <w:r>
        <w:t xml:space="preserve"> </w:t>
      </w:r>
      <w:r>
        <w:rPr>
          <w:rFonts w:hint="eastAsia"/>
        </w:rPr>
        <w:t>врожденного</w:t>
      </w:r>
      <w:r>
        <w:t xml:space="preserve"> </w:t>
      </w:r>
      <w:r>
        <w:rPr>
          <w:rFonts w:hint="eastAsia"/>
        </w:rPr>
        <w:t>порока</w:t>
      </w:r>
      <w:r>
        <w:t xml:space="preserve"> </w:t>
      </w:r>
      <w:r>
        <w:rPr>
          <w:rFonts w:hint="eastAsia"/>
        </w:rPr>
        <w:t>развития</w:t>
      </w:r>
      <w:r>
        <w:t xml:space="preserve"> </w:t>
      </w:r>
      <w:r>
        <w:rPr>
          <w:rFonts w:hint="eastAsia"/>
        </w:rPr>
        <w:t>плода</w:t>
      </w:r>
    </w:p>
    <w:p w14:paraId="1E6C25AC" w14:textId="77777777" w:rsidR="00765484" w:rsidRDefault="00765484" w:rsidP="00765484"/>
    <w:p w14:paraId="35EE063C" w14:textId="77777777" w:rsidR="00765484" w:rsidRDefault="00765484" w:rsidP="00765484">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первичной</w:t>
      </w:r>
    </w:p>
    <w:p w14:paraId="077201F8" w14:textId="77777777" w:rsidR="00765484" w:rsidRDefault="00765484" w:rsidP="00765484"/>
    <w:p w14:paraId="3BC23639" w14:textId="77777777" w:rsidR="00765484" w:rsidRDefault="00765484" w:rsidP="00765484">
      <w:r>
        <w:rPr>
          <w:rFonts w:hint="eastAsia"/>
        </w:rPr>
        <w:t>профилактики</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t>в</w:t>
      </w:r>
      <w:r>
        <w:t xml:space="preserve"> </w:t>
      </w:r>
      <w:r>
        <w:rPr>
          <w:rFonts w:hint="eastAsia"/>
        </w:rPr>
        <w:t>Республике</w:t>
      </w:r>
      <w:r>
        <w:t xml:space="preserve"> </w:t>
      </w:r>
      <w:r>
        <w:rPr>
          <w:rFonts w:hint="eastAsia"/>
        </w:rPr>
        <w:t>Татарстан</w:t>
      </w:r>
    </w:p>
    <w:p w14:paraId="24A70C37" w14:textId="77777777" w:rsidR="00765484" w:rsidRDefault="00765484" w:rsidP="00765484"/>
    <w:p w14:paraId="378C55D9" w14:textId="77777777" w:rsidR="00765484" w:rsidRDefault="00765484" w:rsidP="00765484">
      <w:r>
        <w:t xml:space="preserve">5.1. </w:t>
      </w:r>
      <w:r>
        <w:rPr>
          <w:rFonts w:hint="eastAsia"/>
        </w:rPr>
        <w:t>Результаты</w:t>
      </w:r>
      <w:r>
        <w:t xml:space="preserve"> </w:t>
      </w:r>
      <w:r>
        <w:rPr>
          <w:rFonts w:hint="eastAsia"/>
        </w:rPr>
        <w:t>социологического</w:t>
      </w:r>
      <w:r>
        <w:t xml:space="preserve"> </w:t>
      </w:r>
      <w:r>
        <w:rPr>
          <w:rFonts w:hint="eastAsia"/>
        </w:rPr>
        <w:t>исследования</w:t>
      </w:r>
      <w:r>
        <w:t xml:space="preserve"> </w:t>
      </w:r>
      <w:r>
        <w:rPr>
          <w:rFonts w:hint="eastAsia"/>
        </w:rPr>
        <w:t>актуального</w:t>
      </w:r>
    </w:p>
    <w:p w14:paraId="1DC644B2" w14:textId="77777777" w:rsidR="00765484" w:rsidRDefault="00765484" w:rsidP="00765484"/>
    <w:p w14:paraId="5A46127D" w14:textId="77777777" w:rsidR="00765484" w:rsidRDefault="00765484" w:rsidP="00765484">
      <w:r>
        <w:rPr>
          <w:rFonts w:hint="eastAsia"/>
        </w:rPr>
        <w:t>состояния</w:t>
      </w:r>
      <w:r>
        <w:t xml:space="preserve"> </w:t>
      </w:r>
      <w:r>
        <w:rPr>
          <w:rFonts w:hint="eastAsia"/>
        </w:rPr>
        <w:t>первичной</w:t>
      </w:r>
      <w:r>
        <w:t xml:space="preserve"> </w:t>
      </w:r>
      <w:r>
        <w:rPr>
          <w:rFonts w:hint="eastAsia"/>
        </w:rPr>
        <w:t>профилактики</w:t>
      </w:r>
      <w:r>
        <w:t xml:space="preserve"> </w:t>
      </w:r>
      <w:r>
        <w:rPr>
          <w:rFonts w:hint="eastAsia"/>
        </w:rPr>
        <w:t>врожденного</w:t>
      </w:r>
      <w:r>
        <w:t xml:space="preserve"> </w:t>
      </w:r>
      <w:r>
        <w:rPr>
          <w:rFonts w:hint="eastAsia"/>
        </w:rPr>
        <w:t>порока</w:t>
      </w:r>
      <w:r>
        <w:t xml:space="preserve"> </w:t>
      </w:r>
      <w:r>
        <w:rPr>
          <w:rFonts w:hint="eastAsia"/>
        </w:rPr>
        <w:t>развития</w:t>
      </w:r>
      <w:r>
        <w:t xml:space="preserve"> </w:t>
      </w:r>
      <w:r>
        <w:rPr>
          <w:rFonts w:hint="eastAsia"/>
        </w:rPr>
        <w:t>плода</w:t>
      </w:r>
      <w:r>
        <w:t xml:space="preserve"> </w:t>
      </w:r>
      <w:r>
        <w:rPr>
          <w:rFonts w:hint="eastAsia"/>
        </w:rPr>
        <w:t>в</w:t>
      </w:r>
      <w:r>
        <w:t xml:space="preserve"> </w:t>
      </w:r>
      <w:r>
        <w:rPr>
          <w:rFonts w:hint="eastAsia"/>
        </w:rPr>
        <w:t>Республике</w:t>
      </w:r>
      <w:r>
        <w:t xml:space="preserve"> </w:t>
      </w:r>
      <w:r>
        <w:rPr>
          <w:rFonts w:hint="eastAsia"/>
        </w:rPr>
        <w:t>Татарстан</w:t>
      </w:r>
    </w:p>
    <w:p w14:paraId="4D403D98" w14:textId="77777777" w:rsidR="00765484" w:rsidRDefault="00765484" w:rsidP="00765484"/>
    <w:p w14:paraId="3487D78C" w14:textId="77777777" w:rsidR="00765484" w:rsidRDefault="00765484" w:rsidP="00765484">
      <w:r>
        <w:t xml:space="preserve">5.2. </w:t>
      </w:r>
      <w:r>
        <w:rPr>
          <w:rFonts w:hint="eastAsia"/>
        </w:rPr>
        <w:t>Комплекс</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первичной</w:t>
      </w:r>
      <w:r>
        <w:t xml:space="preserve"> </w:t>
      </w:r>
      <w:r>
        <w:rPr>
          <w:rFonts w:hint="eastAsia"/>
        </w:rPr>
        <w:t>профилактики</w:t>
      </w:r>
      <w:r>
        <w:t xml:space="preserve"> </w:t>
      </w:r>
      <w:r>
        <w:rPr>
          <w:rFonts w:hint="eastAsia"/>
        </w:rPr>
        <w:t>врожденных</w:t>
      </w:r>
      <w:r>
        <w:t xml:space="preserve"> </w:t>
      </w:r>
      <w:r>
        <w:rPr>
          <w:rFonts w:hint="eastAsia"/>
        </w:rPr>
        <w:t>пороков</w:t>
      </w:r>
      <w:r>
        <w:t xml:space="preserve"> </w:t>
      </w:r>
      <w:r>
        <w:rPr>
          <w:rFonts w:hint="eastAsia"/>
        </w:rPr>
        <w:t>развития</w:t>
      </w:r>
      <w:r>
        <w:t xml:space="preserve"> </w:t>
      </w:r>
      <w:r>
        <w:rPr>
          <w:rFonts w:hint="eastAsia"/>
        </w:rPr>
        <w:lastRenderedPageBreak/>
        <w:t>в</w:t>
      </w:r>
      <w:r>
        <w:t xml:space="preserve"> </w:t>
      </w:r>
      <w:r>
        <w:rPr>
          <w:rFonts w:hint="eastAsia"/>
        </w:rPr>
        <w:t>Республике</w:t>
      </w:r>
      <w:r>
        <w:t xml:space="preserve"> </w:t>
      </w:r>
      <w:r>
        <w:rPr>
          <w:rFonts w:hint="eastAsia"/>
        </w:rPr>
        <w:t>Татарстан</w:t>
      </w:r>
    </w:p>
    <w:p w14:paraId="5A64DBD7" w14:textId="77777777" w:rsidR="00765484" w:rsidRDefault="00765484" w:rsidP="00765484"/>
    <w:p w14:paraId="6A52B9F8" w14:textId="77777777" w:rsidR="00765484" w:rsidRDefault="00765484" w:rsidP="00765484">
      <w:r>
        <w:t xml:space="preserve">5.3. </w:t>
      </w:r>
      <w:r>
        <w:rPr>
          <w:rFonts w:hint="eastAsia"/>
        </w:rPr>
        <w:t>Результаты</w:t>
      </w:r>
      <w:r>
        <w:t xml:space="preserve"> </w:t>
      </w:r>
      <w:r>
        <w:rPr>
          <w:rFonts w:hint="eastAsia"/>
        </w:rPr>
        <w:t>апробации</w:t>
      </w:r>
      <w:r>
        <w:t xml:space="preserve"> </w:t>
      </w:r>
      <w:r>
        <w:rPr>
          <w:rFonts w:hint="eastAsia"/>
        </w:rPr>
        <w:t>электронной</w:t>
      </w:r>
      <w:r>
        <w:t xml:space="preserve"> </w:t>
      </w:r>
      <w:r>
        <w:rPr>
          <w:rFonts w:hint="eastAsia"/>
        </w:rPr>
        <w:t>программы</w:t>
      </w:r>
      <w:r>
        <w:t xml:space="preserve"> </w:t>
      </w:r>
      <w:r>
        <w:rPr>
          <w:rFonts w:hint="eastAsia"/>
        </w:rPr>
        <w:t>для</w:t>
      </w:r>
      <w:r>
        <w:t xml:space="preserve"> </w:t>
      </w:r>
      <w:r>
        <w:rPr>
          <w:rFonts w:hint="eastAsia"/>
        </w:rPr>
        <w:t>прогнозирования</w:t>
      </w:r>
      <w:r>
        <w:t xml:space="preserve"> </w:t>
      </w:r>
      <w:r>
        <w:rPr>
          <w:rFonts w:hint="eastAsia"/>
        </w:rPr>
        <w:t>вероятности</w:t>
      </w:r>
      <w:r>
        <w:t xml:space="preserve"> </w:t>
      </w:r>
      <w:r>
        <w:rPr>
          <w:rFonts w:hint="eastAsia"/>
        </w:rPr>
        <w:t>возникновения</w:t>
      </w:r>
      <w:r>
        <w:t xml:space="preserve"> </w:t>
      </w:r>
      <w:r>
        <w:rPr>
          <w:rFonts w:hint="eastAsia"/>
        </w:rPr>
        <w:t>врожденного</w:t>
      </w:r>
      <w:r>
        <w:t xml:space="preserve"> </w:t>
      </w:r>
      <w:r>
        <w:rPr>
          <w:rFonts w:hint="eastAsia"/>
        </w:rPr>
        <w:t>порока</w:t>
      </w:r>
      <w:r>
        <w:t xml:space="preserve"> </w:t>
      </w:r>
      <w:r>
        <w:rPr>
          <w:rFonts w:hint="eastAsia"/>
        </w:rPr>
        <w:t>развития</w:t>
      </w:r>
      <w:r>
        <w:t xml:space="preserve"> </w:t>
      </w:r>
      <w:r>
        <w:rPr>
          <w:rFonts w:hint="eastAsia"/>
        </w:rPr>
        <w:t>плода</w:t>
      </w:r>
      <w:r>
        <w:t xml:space="preserve"> </w:t>
      </w:r>
      <w:r>
        <w:rPr>
          <w:rFonts w:hint="eastAsia"/>
        </w:rPr>
        <w:t>на</w:t>
      </w:r>
      <w:r>
        <w:t xml:space="preserve"> </w:t>
      </w:r>
      <w:r>
        <w:rPr>
          <w:rFonts w:hint="eastAsia"/>
        </w:rPr>
        <w:t>этапе</w:t>
      </w:r>
      <w:r>
        <w:t xml:space="preserve"> </w:t>
      </w:r>
      <w:r>
        <w:rPr>
          <w:rFonts w:hint="eastAsia"/>
        </w:rPr>
        <w:t>подготовки</w:t>
      </w:r>
      <w:r>
        <w:t xml:space="preserve"> </w:t>
      </w:r>
      <w:r>
        <w:rPr>
          <w:rFonts w:hint="eastAsia"/>
        </w:rPr>
        <w:t>к</w:t>
      </w:r>
      <w:r>
        <w:t xml:space="preserve"> </w:t>
      </w:r>
      <w:r>
        <w:rPr>
          <w:rFonts w:hint="eastAsia"/>
        </w:rPr>
        <w:t>беременности</w:t>
      </w:r>
    </w:p>
    <w:p w14:paraId="02B54A65" w14:textId="77777777" w:rsidR="00765484" w:rsidRDefault="00765484" w:rsidP="00765484"/>
    <w:p w14:paraId="7FF3BC5C" w14:textId="77777777" w:rsidR="00765484" w:rsidRDefault="00765484" w:rsidP="00765484">
      <w:r>
        <w:t xml:space="preserve">5.4. </w:t>
      </w:r>
      <w:r>
        <w:rPr>
          <w:rFonts w:hint="eastAsia"/>
        </w:rPr>
        <w:t>Разработка</w:t>
      </w:r>
      <w:r>
        <w:t xml:space="preserve"> </w:t>
      </w:r>
      <w:r>
        <w:rPr>
          <w:rFonts w:hint="eastAsia"/>
        </w:rPr>
        <w:t>алгоритма</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женщинам</w:t>
      </w:r>
    </w:p>
    <w:p w14:paraId="448E140E" w14:textId="77777777" w:rsidR="00765484" w:rsidRDefault="00765484" w:rsidP="00765484"/>
    <w:p w14:paraId="19A42698" w14:textId="77777777" w:rsidR="00765484" w:rsidRDefault="00765484" w:rsidP="00765484">
      <w:r>
        <w:rPr>
          <w:rFonts w:hint="eastAsia"/>
        </w:rPr>
        <w:t>в</w:t>
      </w:r>
      <w:r>
        <w:t xml:space="preserve"> </w:t>
      </w:r>
      <w:r>
        <w:rPr>
          <w:rFonts w:hint="eastAsia"/>
        </w:rPr>
        <w:t>период</w:t>
      </w:r>
      <w:r>
        <w:t xml:space="preserve"> </w:t>
      </w:r>
      <w:r>
        <w:rPr>
          <w:rFonts w:hint="eastAsia"/>
        </w:rPr>
        <w:t>подготовки</w:t>
      </w:r>
      <w:r>
        <w:t xml:space="preserve"> </w:t>
      </w:r>
      <w:r>
        <w:rPr>
          <w:rFonts w:hint="eastAsia"/>
        </w:rPr>
        <w:t>к</w:t>
      </w:r>
      <w:r>
        <w:t xml:space="preserve"> </w:t>
      </w:r>
      <w:r>
        <w:rPr>
          <w:rFonts w:hint="eastAsia"/>
        </w:rPr>
        <w:t>беременности</w:t>
      </w:r>
    </w:p>
    <w:p w14:paraId="49694FF6" w14:textId="77777777" w:rsidR="00765484" w:rsidRDefault="00765484" w:rsidP="00765484"/>
    <w:p w14:paraId="682D79CA" w14:textId="77777777" w:rsidR="00765484" w:rsidRDefault="00765484" w:rsidP="00765484">
      <w:r>
        <w:rPr>
          <w:rFonts w:hint="eastAsia"/>
        </w:rPr>
        <w:t>Заключение</w:t>
      </w:r>
    </w:p>
    <w:p w14:paraId="33A62A07" w14:textId="77777777" w:rsidR="00765484" w:rsidRDefault="00765484" w:rsidP="00765484"/>
    <w:p w14:paraId="08A71AC0" w14:textId="77777777" w:rsidR="00765484" w:rsidRDefault="00765484" w:rsidP="00765484">
      <w:r>
        <w:rPr>
          <w:rFonts w:hint="eastAsia"/>
        </w:rPr>
        <w:t>Выводы</w:t>
      </w:r>
    </w:p>
    <w:p w14:paraId="0DB9E0D0" w14:textId="77777777" w:rsidR="00765484" w:rsidRDefault="00765484" w:rsidP="00765484"/>
    <w:p w14:paraId="2EF253B8" w14:textId="77777777" w:rsidR="00765484" w:rsidRDefault="00765484" w:rsidP="00765484">
      <w:r>
        <w:rPr>
          <w:rFonts w:hint="eastAsia"/>
        </w:rPr>
        <w:t>Практические</w:t>
      </w:r>
      <w:r>
        <w:t xml:space="preserve"> </w:t>
      </w:r>
      <w:r>
        <w:rPr>
          <w:rFonts w:hint="eastAsia"/>
        </w:rPr>
        <w:t>рекомендации</w:t>
      </w:r>
    </w:p>
    <w:p w14:paraId="2182909D" w14:textId="77777777" w:rsidR="00765484" w:rsidRDefault="00765484" w:rsidP="00765484"/>
    <w:p w14:paraId="28F2978D" w14:textId="77777777" w:rsidR="00765484" w:rsidRDefault="00765484" w:rsidP="00765484">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7DACBEC1" w14:textId="77777777" w:rsidR="00765484" w:rsidRDefault="00765484" w:rsidP="00765484"/>
    <w:p w14:paraId="671EFDB4" w14:textId="77777777" w:rsidR="00765484" w:rsidRDefault="00765484" w:rsidP="00765484">
      <w:r>
        <w:rPr>
          <w:rFonts w:hint="eastAsia"/>
        </w:rPr>
        <w:t>Список</w:t>
      </w:r>
      <w:r>
        <w:t xml:space="preserve"> </w:t>
      </w:r>
      <w:r>
        <w:rPr>
          <w:rFonts w:hint="eastAsia"/>
        </w:rPr>
        <w:t>сокращений</w:t>
      </w:r>
    </w:p>
    <w:p w14:paraId="2AF7CB84" w14:textId="77777777" w:rsidR="00765484" w:rsidRDefault="00765484" w:rsidP="00765484"/>
    <w:p w14:paraId="7F475AB8" w14:textId="77777777" w:rsidR="00765484" w:rsidRDefault="00765484" w:rsidP="00765484">
      <w:r>
        <w:rPr>
          <w:rFonts w:hint="eastAsia"/>
        </w:rPr>
        <w:t>Список</w:t>
      </w:r>
      <w:r>
        <w:t xml:space="preserve"> </w:t>
      </w:r>
      <w:r>
        <w:rPr>
          <w:rFonts w:hint="eastAsia"/>
        </w:rPr>
        <w:t>литературы</w:t>
      </w:r>
    </w:p>
    <w:p w14:paraId="6F7047E4" w14:textId="77777777" w:rsidR="00765484" w:rsidRDefault="00765484" w:rsidP="00765484"/>
    <w:p w14:paraId="4182EA31" w14:textId="77777777" w:rsidR="00765484" w:rsidRDefault="00765484" w:rsidP="00765484">
      <w:r>
        <w:rPr>
          <w:rFonts w:hint="eastAsia"/>
        </w:rPr>
        <w:t>Список</w:t>
      </w:r>
      <w:r>
        <w:t xml:space="preserve"> </w:t>
      </w:r>
      <w:r>
        <w:rPr>
          <w:rFonts w:hint="eastAsia"/>
        </w:rPr>
        <w:t>иллюстративного</w:t>
      </w:r>
      <w:r>
        <w:t xml:space="preserve"> </w:t>
      </w:r>
      <w:r>
        <w:rPr>
          <w:rFonts w:hint="eastAsia"/>
        </w:rPr>
        <w:t>материала</w:t>
      </w:r>
    </w:p>
    <w:p w14:paraId="565F3716" w14:textId="77777777" w:rsidR="00765484" w:rsidRDefault="00765484" w:rsidP="00765484"/>
    <w:p w14:paraId="1DD1264E" w14:textId="77777777" w:rsidR="00765484" w:rsidRDefault="00765484" w:rsidP="00765484">
      <w:r>
        <w:rPr>
          <w:rFonts w:hint="eastAsia"/>
        </w:rPr>
        <w:t>Приложение</w:t>
      </w:r>
      <w:r>
        <w:t xml:space="preserve"> 1. </w:t>
      </w:r>
      <w:r>
        <w:rPr>
          <w:rFonts w:hint="eastAsia"/>
        </w:rPr>
        <w:t>Карта</w:t>
      </w:r>
      <w:r>
        <w:t xml:space="preserve"> </w:t>
      </w:r>
      <w:r>
        <w:rPr>
          <w:rFonts w:hint="eastAsia"/>
        </w:rPr>
        <w:t>исследования</w:t>
      </w:r>
    </w:p>
    <w:p w14:paraId="7BB7339B" w14:textId="77777777" w:rsidR="00765484" w:rsidRDefault="00765484" w:rsidP="00765484"/>
    <w:p w14:paraId="3E43C722" w14:textId="77777777" w:rsidR="00765484" w:rsidRDefault="00765484" w:rsidP="00765484">
      <w:r>
        <w:rPr>
          <w:rFonts w:hint="eastAsia"/>
        </w:rPr>
        <w:t>Приложение</w:t>
      </w:r>
      <w:r>
        <w:t xml:space="preserve"> 2. </w:t>
      </w:r>
      <w:r>
        <w:rPr>
          <w:rFonts w:hint="eastAsia"/>
        </w:rPr>
        <w:t>Анкета</w:t>
      </w:r>
    </w:p>
    <w:p w14:paraId="493B26B6" w14:textId="77777777" w:rsidR="00765484" w:rsidRDefault="00765484" w:rsidP="00765484"/>
    <w:p w14:paraId="106ED603" w14:textId="7D48F944" w:rsidR="00765484" w:rsidRPr="00765484" w:rsidRDefault="00765484" w:rsidP="00765484">
      <w:r>
        <w:rPr>
          <w:rFonts w:hint="eastAsia"/>
        </w:rPr>
        <w:t>Приложение</w:t>
      </w:r>
      <w:r>
        <w:t xml:space="preserve"> 3. </w:t>
      </w:r>
      <w:r>
        <w:rPr>
          <w:rFonts w:hint="eastAsia"/>
        </w:rPr>
        <w:t>Блок</w:t>
      </w:r>
      <w:r>
        <w:t>-</w:t>
      </w:r>
      <w:r>
        <w:rPr>
          <w:rFonts w:hint="eastAsia"/>
        </w:rPr>
        <w:t>схема</w:t>
      </w:r>
      <w:r>
        <w:t xml:space="preserve"> </w:t>
      </w:r>
      <w:r>
        <w:rPr>
          <w:rFonts w:hint="eastAsia"/>
        </w:rPr>
        <w:t>программы</w:t>
      </w:r>
      <w:r>
        <w:t xml:space="preserve"> </w:t>
      </w:r>
      <w:r>
        <w:rPr>
          <w:rFonts w:hint="eastAsia"/>
        </w:rPr>
        <w:t>по</w:t>
      </w:r>
      <w:r>
        <w:t xml:space="preserve"> </w:t>
      </w:r>
      <w:r>
        <w:rPr>
          <w:rFonts w:hint="eastAsia"/>
        </w:rPr>
        <w:t>прогнозированию</w:t>
      </w:r>
      <w:r>
        <w:t xml:space="preserve"> </w:t>
      </w:r>
      <w:r>
        <w:rPr>
          <w:rFonts w:hint="eastAsia"/>
        </w:rPr>
        <w:t>риска</w:t>
      </w:r>
      <w:r>
        <w:t xml:space="preserve"> </w:t>
      </w:r>
      <w:r>
        <w:rPr>
          <w:rFonts w:hint="eastAsia"/>
        </w:rPr>
        <w:t>ВПР</w:t>
      </w:r>
    </w:p>
    <w:sectPr w:rsidR="00765484" w:rsidRPr="00765484" w:rsidSect="004333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C881A" w14:textId="77777777" w:rsidR="004333F4" w:rsidRPr="00C66E52" w:rsidRDefault="004333F4">
      <w:pPr>
        <w:spacing w:after="0" w:line="240" w:lineRule="auto"/>
      </w:pPr>
      <w:r w:rsidRPr="00C66E52">
        <w:separator/>
      </w:r>
    </w:p>
  </w:endnote>
  <w:endnote w:type="continuationSeparator" w:id="0">
    <w:p w14:paraId="742E86B9" w14:textId="77777777" w:rsidR="004333F4" w:rsidRPr="00C66E52" w:rsidRDefault="004333F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BA3FF" w14:textId="77777777" w:rsidR="004333F4" w:rsidRPr="00C66E52" w:rsidRDefault="004333F4"/>
    <w:p w14:paraId="55AF24DC" w14:textId="77777777" w:rsidR="004333F4" w:rsidRPr="00C66E52" w:rsidRDefault="004333F4"/>
    <w:p w14:paraId="3B25E0BE" w14:textId="77777777" w:rsidR="004333F4" w:rsidRPr="00C66E52" w:rsidRDefault="004333F4"/>
    <w:p w14:paraId="372BA42D" w14:textId="77777777" w:rsidR="004333F4" w:rsidRPr="00C66E52" w:rsidRDefault="004333F4"/>
    <w:p w14:paraId="2046334F" w14:textId="77777777" w:rsidR="004333F4" w:rsidRPr="00C66E52" w:rsidRDefault="004333F4"/>
    <w:p w14:paraId="402B12D3" w14:textId="77777777" w:rsidR="004333F4" w:rsidRPr="00C66E52" w:rsidRDefault="004333F4"/>
    <w:p w14:paraId="4F7DFA2C" w14:textId="77777777" w:rsidR="004333F4" w:rsidRPr="00C66E52" w:rsidRDefault="004333F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DEB021B" wp14:editId="4BBCB3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93A3D" w14:textId="77777777" w:rsidR="004333F4" w:rsidRPr="00C66E52" w:rsidRDefault="004333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B0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F93A3D" w14:textId="77777777" w:rsidR="004333F4" w:rsidRPr="00C66E52" w:rsidRDefault="004333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EF35BCD" w14:textId="77777777" w:rsidR="004333F4" w:rsidRPr="00C66E52" w:rsidRDefault="004333F4"/>
    <w:p w14:paraId="49159DF1" w14:textId="77777777" w:rsidR="004333F4" w:rsidRPr="00C66E52" w:rsidRDefault="004333F4"/>
    <w:p w14:paraId="5D58F18D" w14:textId="77777777" w:rsidR="004333F4" w:rsidRPr="00C66E52" w:rsidRDefault="004333F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13C52D6" wp14:editId="2242A7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BA90" w14:textId="77777777" w:rsidR="004333F4" w:rsidRPr="00C66E52" w:rsidRDefault="004333F4"/>
                          <w:p w14:paraId="08EDDCDD" w14:textId="77777777" w:rsidR="004333F4" w:rsidRPr="00C66E52" w:rsidRDefault="004333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C52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DCBA90" w14:textId="77777777" w:rsidR="004333F4" w:rsidRPr="00C66E52" w:rsidRDefault="004333F4"/>
                    <w:p w14:paraId="08EDDCDD" w14:textId="77777777" w:rsidR="004333F4" w:rsidRPr="00C66E52" w:rsidRDefault="004333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837A79B" w14:textId="77777777" w:rsidR="004333F4" w:rsidRPr="00C66E52" w:rsidRDefault="004333F4"/>
    <w:p w14:paraId="4A25C90A" w14:textId="77777777" w:rsidR="004333F4" w:rsidRPr="00C66E52" w:rsidRDefault="004333F4">
      <w:pPr>
        <w:rPr>
          <w:sz w:val="2"/>
          <w:szCs w:val="2"/>
        </w:rPr>
      </w:pPr>
    </w:p>
    <w:p w14:paraId="269E5568" w14:textId="77777777" w:rsidR="004333F4" w:rsidRPr="00C66E52" w:rsidRDefault="004333F4"/>
    <w:p w14:paraId="233F4948" w14:textId="77777777" w:rsidR="004333F4" w:rsidRPr="00C66E52" w:rsidRDefault="004333F4">
      <w:pPr>
        <w:spacing w:after="0" w:line="240" w:lineRule="auto"/>
      </w:pPr>
    </w:p>
  </w:footnote>
  <w:footnote w:type="continuationSeparator" w:id="0">
    <w:p w14:paraId="072C88A4" w14:textId="77777777" w:rsidR="004333F4" w:rsidRPr="00C66E52" w:rsidRDefault="004333F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3F4"/>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25303</TotalTime>
  <Pages>3</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3752</cp:revision>
  <cp:lastPrinted>2009-02-06T05:36:00Z</cp:lastPrinted>
  <dcterms:created xsi:type="dcterms:W3CDTF">2024-04-09T10:20:00Z</dcterms:created>
  <dcterms:modified xsi:type="dcterms:W3CDTF">2024-05-08T11:59:00Z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