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58D77" w14:textId="0762F8E4" w:rsidR="00B6505D" w:rsidRDefault="006F5F50" w:rsidP="006F5F50">
      <w:r w:rsidRPr="006F5F50">
        <w:rPr>
          <w:rFonts w:hint="eastAsia"/>
        </w:rPr>
        <w:t>Клиническое</w:t>
      </w:r>
      <w:r w:rsidRPr="006F5F50">
        <w:t xml:space="preserve"> </w:t>
      </w:r>
      <w:r w:rsidRPr="006F5F50">
        <w:rPr>
          <w:rFonts w:hint="eastAsia"/>
        </w:rPr>
        <w:t>течение</w:t>
      </w:r>
      <w:r w:rsidRPr="006F5F50">
        <w:t xml:space="preserve"> </w:t>
      </w:r>
      <w:r w:rsidRPr="006F5F50">
        <w:rPr>
          <w:rFonts w:hint="eastAsia"/>
        </w:rPr>
        <w:t>и</w:t>
      </w:r>
      <w:r w:rsidRPr="006F5F50">
        <w:t xml:space="preserve"> </w:t>
      </w:r>
      <w:r w:rsidRPr="006F5F50">
        <w:rPr>
          <w:rFonts w:hint="eastAsia"/>
        </w:rPr>
        <w:t>лечение</w:t>
      </w:r>
      <w:r w:rsidRPr="006F5F50">
        <w:t xml:space="preserve"> </w:t>
      </w:r>
      <w:r w:rsidRPr="006F5F50">
        <w:rPr>
          <w:rFonts w:hint="eastAsia"/>
        </w:rPr>
        <w:t>синдрома</w:t>
      </w:r>
      <w:r w:rsidRPr="006F5F50">
        <w:t xml:space="preserve"> </w:t>
      </w:r>
      <w:r w:rsidRPr="006F5F50">
        <w:rPr>
          <w:rFonts w:hint="eastAsia"/>
        </w:rPr>
        <w:t>болезненного</w:t>
      </w:r>
      <w:r w:rsidRPr="006F5F50">
        <w:t xml:space="preserve"> </w:t>
      </w:r>
      <w:r w:rsidRPr="006F5F50">
        <w:rPr>
          <w:rFonts w:hint="eastAsia"/>
        </w:rPr>
        <w:t>мочевого</w:t>
      </w:r>
      <w:r w:rsidRPr="006F5F50">
        <w:t xml:space="preserve"> </w:t>
      </w:r>
      <w:r w:rsidRPr="006F5F50">
        <w:rPr>
          <w:rFonts w:hint="eastAsia"/>
        </w:rPr>
        <w:t>пузыря</w:t>
      </w:r>
      <w:r w:rsidRPr="006F5F50">
        <w:t xml:space="preserve"> </w:t>
      </w:r>
      <w:r w:rsidRPr="006F5F50">
        <w:rPr>
          <w:rFonts w:hint="eastAsia"/>
        </w:rPr>
        <w:t>у</w:t>
      </w:r>
      <w:r w:rsidRPr="006F5F50">
        <w:t xml:space="preserve"> </w:t>
      </w:r>
      <w:r w:rsidRPr="006F5F50">
        <w:rPr>
          <w:rFonts w:hint="eastAsia"/>
        </w:rPr>
        <w:t>женщин</w:t>
      </w:r>
      <w:r>
        <w:t xml:space="preserve"> </w:t>
      </w:r>
      <w:r w:rsidRPr="006F5F50">
        <w:rPr>
          <w:rFonts w:hint="eastAsia"/>
        </w:rPr>
        <w:t>Игнашов</w:t>
      </w:r>
      <w:r w:rsidRPr="006F5F50">
        <w:t xml:space="preserve"> </w:t>
      </w:r>
      <w:r w:rsidRPr="006F5F50">
        <w:rPr>
          <w:rFonts w:hint="eastAsia"/>
        </w:rPr>
        <w:t>Юрий</w:t>
      </w:r>
      <w:r w:rsidRPr="006F5F50">
        <w:t xml:space="preserve"> </w:t>
      </w:r>
      <w:r w:rsidRPr="006F5F50">
        <w:rPr>
          <w:rFonts w:hint="eastAsia"/>
        </w:rPr>
        <w:t>Анатольевич</w:t>
      </w:r>
    </w:p>
    <w:p w14:paraId="41759909" w14:textId="77777777" w:rsidR="006F5F50" w:rsidRDefault="006F5F50" w:rsidP="006F5F50">
      <w:r>
        <w:rPr>
          <w:rFonts w:hint="eastAsia"/>
        </w:rPr>
        <w:t>ОГЛАВЛЕНИЕ</w:t>
      </w:r>
      <w:r>
        <w:t xml:space="preserve"> </w:t>
      </w:r>
      <w:r>
        <w:rPr>
          <w:rFonts w:hint="eastAsia"/>
        </w:rPr>
        <w:t>ДИССЕРТАЦИИ</w:t>
      </w:r>
    </w:p>
    <w:p w14:paraId="577CCF73" w14:textId="77777777" w:rsidR="006F5F50" w:rsidRDefault="006F5F50" w:rsidP="006F5F50">
      <w:r>
        <w:rPr>
          <w:rFonts w:hint="eastAsia"/>
        </w:rPr>
        <w:t>кандидат</w:t>
      </w:r>
      <w:r>
        <w:t xml:space="preserve"> </w:t>
      </w:r>
      <w:r>
        <w:rPr>
          <w:rFonts w:hint="eastAsia"/>
        </w:rPr>
        <w:t>наук</w:t>
      </w:r>
      <w:r>
        <w:t xml:space="preserve"> </w:t>
      </w:r>
      <w:r>
        <w:rPr>
          <w:rFonts w:hint="eastAsia"/>
        </w:rPr>
        <w:t>Игнашов</w:t>
      </w:r>
      <w:r>
        <w:t xml:space="preserve"> </w:t>
      </w:r>
      <w:r>
        <w:rPr>
          <w:rFonts w:hint="eastAsia"/>
        </w:rPr>
        <w:t>Юрий</w:t>
      </w:r>
      <w:r>
        <w:t xml:space="preserve"> </w:t>
      </w:r>
      <w:r>
        <w:rPr>
          <w:rFonts w:hint="eastAsia"/>
        </w:rPr>
        <w:t>Анатольевич</w:t>
      </w:r>
    </w:p>
    <w:p w14:paraId="6A2F5F2B" w14:textId="77777777" w:rsidR="006F5F50" w:rsidRDefault="006F5F50" w:rsidP="006F5F50">
      <w:r>
        <w:rPr>
          <w:rFonts w:hint="eastAsia"/>
        </w:rPr>
        <w:t>ВВЕДЕНИЕ</w:t>
      </w:r>
    </w:p>
    <w:p w14:paraId="3662E025" w14:textId="77777777" w:rsidR="006F5F50" w:rsidRDefault="006F5F50" w:rsidP="006F5F50"/>
    <w:p w14:paraId="0A3DB806" w14:textId="77777777" w:rsidR="006F5F50" w:rsidRDefault="006F5F50" w:rsidP="006F5F50">
      <w:r>
        <w:rPr>
          <w:rFonts w:hint="eastAsia"/>
        </w:rPr>
        <w:t>Глава</w:t>
      </w:r>
      <w:r>
        <w:t xml:space="preserve"> 1 </w:t>
      </w:r>
      <w:r>
        <w:rPr>
          <w:rFonts w:hint="eastAsia"/>
        </w:rPr>
        <w:t>СОВРЕМЕННЫЕ</w:t>
      </w:r>
      <w:r>
        <w:t xml:space="preserve"> </w:t>
      </w:r>
      <w:r>
        <w:rPr>
          <w:rFonts w:hint="eastAsia"/>
        </w:rPr>
        <w:t>ПРЕДСТАВЛЕНИЯ</w:t>
      </w:r>
      <w:r>
        <w:t xml:space="preserve"> </w:t>
      </w:r>
      <w:r>
        <w:rPr>
          <w:rFonts w:hint="eastAsia"/>
        </w:rPr>
        <w:t>ОБ</w:t>
      </w:r>
      <w:r>
        <w:t xml:space="preserve"> </w:t>
      </w:r>
      <w:r>
        <w:rPr>
          <w:rFonts w:hint="eastAsia"/>
        </w:rPr>
        <w:t>ЭПИДЕМИОЛОГИИ</w:t>
      </w:r>
      <w:r>
        <w:t xml:space="preserve">, </w:t>
      </w:r>
      <w:r>
        <w:rPr>
          <w:rFonts w:hint="eastAsia"/>
        </w:rPr>
        <w:t>ПАТОГЕНЕЗЕ</w:t>
      </w:r>
      <w:r>
        <w:t xml:space="preserve">, </w:t>
      </w:r>
      <w:r>
        <w:rPr>
          <w:rFonts w:hint="eastAsia"/>
        </w:rPr>
        <w:t>КЛИНИЧЕСКОМ</w:t>
      </w:r>
      <w:r>
        <w:t xml:space="preserve"> </w:t>
      </w:r>
      <w:r>
        <w:rPr>
          <w:rFonts w:hint="eastAsia"/>
        </w:rPr>
        <w:t>ТЕЧЕНИИ</w:t>
      </w:r>
      <w:r>
        <w:t xml:space="preserve">, </w:t>
      </w:r>
      <w:r>
        <w:rPr>
          <w:rFonts w:hint="eastAsia"/>
        </w:rPr>
        <w:t>ДИАГНОСТИКЕ</w:t>
      </w:r>
      <w:r>
        <w:t xml:space="preserve"> </w:t>
      </w:r>
      <w:r>
        <w:rPr>
          <w:rFonts w:hint="eastAsia"/>
        </w:rPr>
        <w:t>И</w:t>
      </w:r>
      <w:r>
        <w:t xml:space="preserve"> </w:t>
      </w:r>
      <w:r>
        <w:rPr>
          <w:rFonts w:hint="eastAsia"/>
        </w:rPr>
        <w:t>ЛЕЧЕНИИ</w:t>
      </w:r>
      <w:r>
        <w:t xml:space="preserve"> </w:t>
      </w:r>
      <w:r>
        <w:rPr>
          <w:rFonts w:hint="eastAsia"/>
        </w:rPr>
        <w:t>СИНДРОМА</w:t>
      </w:r>
      <w:r>
        <w:t xml:space="preserve"> </w:t>
      </w:r>
      <w:r>
        <w:rPr>
          <w:rFonts w:hint="eastAsia"/>
        </w:rPr>
        <w:t>БОЛЕЗНЕННОГО</w:t>
      </w:r>
      <w:r>
        <w:t xml:space="preserve"> </w:t>
      </w:r>
      <w:r>
        <w:rPr>
          <w:rFonts w:hint="eastAsia"/>
        </w:rPr>
        <w:t>МОЧЕВОГО</w:t>
      </w:r>
      <w:r>
        <w:t xml:space="preserve"> </w:t>
      </w:r>
      <w:r>
        <w:rPr>
          <w:rFonts w:hint="eastAsia"/>
        </w:rPr>
        <w:t>ПУЗЫРЯ</w:t>
      </w:r>
    </w:p>
    <w:p w14:paraId="7CC963B7" w14:textId="77777777" w:rsidR="006F5F50" w:rsidRDefault="006F5F50" w:rsidP="006F5F50"/>
    <w:p w14:paraId="550363C2" w14:textId="77777777" w:rsidR="006F5F50" w:rsidRDefault="006F5F50" w:rsidP="006F5F50">
      <w:r>
        <w:t>(</w:t>
      </w:r>
      <w:r>
        <w:rPr>
          <w:rFonts w:hint="eastAsia"/>
        </w:rPr>
        <w:t>ОБЗОР</w:t>
      </w:r>
      <w:r>
        <w:t xml:space="preserve"> </w:t>
      </w:r>
      <w:r>
        <w:rPr>
          <w:rFonts w:hint="eastAsia"/>
        </w:rPr>
        <w:t>ЛИТЕРАТУРЫ</w:t>
      </w:r>
      <w:r>
        <w:t>)</w:t>
      </w:r>
    </w:p>
    <w:p w14:paraId="7E16E21D" w14:textId="77777777" w:rsidR="006F5F50" w:rsidRDefault="006F5F50" w:rsidP="006F5F50"/>
    <w:p w14:paraId="4EED6E2B" w14:textId="77777777" w:rsidR="006F5F50" w:rsidRDefault="006F5F50" w:rsidP="006F5F50">
      <w:r>
        <w:t xml:space="preserve">1.1 </w:t>
      </w:r>
      <w:r>
        <w:rPr>
          <w:rFonts w:hint="eastAsia"/>
        </w:rPr>
        <w:t>Терминология</w:t>
      </w:r>
    </w:p>
    <w:p w14:paraId="05A83660" w14:textId="77777777" w:rsidR="006F5F50" w:rsidRDefault="006F5F50" w:rsidP="006F5F50"/>
    <w:p w14:paraId="213AB0AE" w14:textId="77777777" w:rsidR="006F5F50" w:rsidRDefault="006F5F50" w:rsidP="006F5F50">
      <w:r>
        <w:t xml:space="preserve">1.2 </w:t>
      </w:r>
      <w:r>
        <w:rPr>
          <w:rFonts w:hint="eastAsia"/>
        </w:rPr>
        <w:t>Исторические</w:t>
      </w:r>
      <w:r>
        <w:t xml:space="preserve"> </w:t>
      </w:r>
      <w:r>
        <w:rPr>
          <w:rFonts w:hint="eastAsia"/>
        </w:rPr>
        <w:t>аспекты</w:t>
      </w:r>
      <w:r>
        <w:t xml:space="preserve"> </w:t>
      </w:r>
      <w:r>
        <w:rPr>
          <w:rFonts w:hint="eastAsia"/>
        </w:rPr>
        <w:t>изучения</w:t>
      </w:r>
      <w:r>
        <w:t xml:space="preserve"> </w:t>
      </w:r>
      <w:r>
        <w:rPr>
          <w:rFonts w:hint="eastAsia"/>
        </w:rPr>
        <w:t>синдрома</w:t>
      </w:r>
    </w:p>
    <w:p w14:paraId="6398D8B4" w14:textId="77777777" w:rsidR="006F5F50" w:rsidRDefault="006F5F50" w:rsidP="006F5F50"/>
    <w:p w14:paraId="79BE54E4" w14:textId="77777777" w:rsidR="006F5F50" w:rsidRDefault="006F5F50" w:rsidP="006F5F50">
      <w:r>
        <w:rPr>
          <w:rFonts w:hint="eastAsia"/>
        </w:rPr>
        <w:t>болезненного</w:t>
      </w:r>
      <w:r>
        <w:t xml:space="preserve"> </w:t>
      </w:r>
      <w:r>
        <w:rPr>
          <w:rFonts w:hint="eastAsia"/>
        </w:rPr>
        <w:t>мочевого</w:t>
      </w:r>
      <w:r>
        <w:t xml:space="preserve"> </w:t>
      </w:r>
      <w:r>
        <w:rPr>
          <w:rFonts w:hint="eastAsia"/>
        </w:rPr>
        <w:t>пузыря</w:t>
      </w:r>
    </w:p>
    <w:p w14:paraId="15CBB76D" w14:textId="77777777" w:rsidR="006F5F50" w:rsidRDefault="006F5F50" w:rsidP="006F5F50"/>
    <w:p w14:paraId="4348892B" w14:textId="77777777" w:rsidR="006F5F50" w:rsidRDefault="006F5F50" w:rsidP="006F5F50">
      <w:r>
        <w:t xml:space="preserve">1.3 </w:t>
      </w:r>
      <w:r>
        <w:rPr>
          <w:rFonts w:hint="eastAsia"/>
        </w:rPr>
        <w:t>Эпидемиология</w:t>
      </w:r>
    </w:p>
    <w:p w14:paraId="50C315C8" w14:textId="77777777" w:rsidR="006F5F50" w:rsidRDefault="006F5F50" w:rsidP="006F5F50"/>
    <w:p w14:paraId="6727675B" w14:textId="77777777" w:rsidR="006F5F50" w:rsidRDefault="006F5F50" w:rsidP="006F5F50">
      <w:r>
        <w:t xml:space="preserve">1.4 </w:t>
      </w:r>
      <w:r>
        <w:rPr>
          <w:rFonts w:hint="eastAsia"/>
        </w:rPr>
        <w:t>Этиология</w:t>
      </w:r>
      <w:r>
        <w:t xml:space="preserve"> </w:t>
      </w:r>
      <w:r>
        <w:rPr>
          <w:rFonts w:hint="eastAsia"/>
        </w:rPr>
        <w:t>и</w:t>
      </w:r>
      <w:r>
        <w:t xml:space="preserve"> </w:t>
      </w:r>
      <w:r>
        <w:rPr>
          <w:rFonts w:hint="eastAsia"/>
        </w:rPr>
        <w:t>патогенез</w:t>
      </w:r>
    </w:p>
    <w:p w14:paraId="6DB4F5C2" w14:textId="77777777" w:rsidR="006F5F50" w:rsidRDefault="006F5F50" w:rsidP="006F5F50"/>
    <w:p w14:paraId="5244FC4D" w14:textId="77777777" w:rsidR="006F5F50" w:rsidRDefault="006F5F50" w:rsidP="006F5F50">
      <w:r>
        <w:t xml:space="preserve">1.5 </w:t>
      </w:r>
      <w:r>
        <w:rPr>
          <w:rFonts w:hint="eastAsia"/>
        </w:rPr>
        <w:t>Симптоматика</w:t>
      </w:r>
    </w:p>
    <w:p w14:paraId="3B8FF44F" w14:textId="77777777" w:rsidR="006F5F50" w:rsidRDefault="006F5F50" w:rsidP="006F5F50"/>
    <w:p w14:paraId="1C9C487A" w14:textId="77777777" w:rsidR="006F5F50" w:rsidRDefault="006F5F50" w:rsidP="006F5F50">
      <w:r>
        <w:t xml:space="preserve">1.6 </w:t>
      </w:r>
      <w:r>
        <w:rPr>
          <w:rFonts w:hint="eastAsia"/>
        </w:rPr>
        <w:t>Диагностика</w:t>
      </w:r>
    </w:p>
    <w:p w14:paraId="329538A1" w14:textId="77777777" w:rsidR="006F5F50" w:rsidRDefault="006F5F50" w:rsidP="006F5F50"/>
    <w:p w14:paraId="21AA36D5" w14:textId="77777777" w:rsidR="006F5F50" w:rsidRDefault="006F5F50" w:rsidP="006F5F50">
      <w:r>
        <w:t xml:space="preserve">1.7 </w:t>
      </w:r>
      <w:r>
        <w:rPr>
          <w:rFonts w:hint="eastAsia"/>
        </w:rPr>
        <w:t>Лечение</w:t>
      </w:r>
    </w:p>
    <w:p w14:paraId="1A0641A7" w14:textId="77777777" w:rsidR="006F5F50" w:rsidRDefault="006F5F50" w:rsidP="006F5F50"/>
    <w:p w14:paraId="7D1166F3" w14:textId="77777777" w:rsidR="006F5F50" w:rsidRDefault="006F5F50" w:rsidP="006F5F50">
      <w:r>
        <w:rPr>
          <w:rFonts w:hint="eastAsia"/>
        </w:rPr>
        <w:t>Глава</w:t>
      </w:r>
      <w:r>
        <w:t xml:space="preserve"> 2 </w:t>
      </w:r>
      <w:r>
        <w:rPr>
          <w:rFonts w:hint="eastAsia"/>
        </w:rPr>
        <w:t>ОБЩАЯ</w:t>
      </w:r>
      <w:r>
        <w:t xml:space="preserve"> </w:t>
      </w:r>
      <w:r>
        <w:rPr>
          <w:rFonts w:hint="eastAsia"/>
        </w:rPr>
        <w:t>ХАРАКТЕРИСТИКА</w:t>
      </w:r>
      <w:r>
        <w:t xml:space="preserve"> </w:t>
      </w:r>
      <w:r>
        <w:rPr>
          <w:rFonts w:hint="eastAsia"/>
        </w:rPr>
        <w:t>КЛИНИЧЕСКИХ</w:t>
      </w:r>
      <w:r>
        <w:t xml:space="preserve"> </w:t>
      </w:r>
      <w:r>
        <w:rPr>
          <w:rFonts w:hint="eastAsia"/>
        </w:rPr>
        <w:t>НАБЛЮДЕНИЙ</w:t>
      </w:r>
    </w:p>
    <w:p w14:paraId="1FA77CD4" w14:textId="77777777" w:rsidR="006F5F50" w:rsidRDefault="006F5F50" w:rsidP="006F5F50"/>
    <w:p w14:paraId="776C90ED" w14:textId="77777777" w:rsidR="006F5F50" w:rsidRDefault="006F5F50" w:rsidP="006F5F50">
      <w:r>
        <w:rPr>
          <w:rFonts w:hint="eastAsia"/>
        </w:rPr>
        <w:t>И</w:t>
      </w:r>
      <w:r>
        <w:t xml:space="preserve"> </w:t>
      </w:r>
      <w:r>
        <w:rPr>
          <w:rFonts w:hint="eastAsia"/>
        </w:rPr>
        <w:t>МЕТОДЫ</w:t>
      </w:r>
      <w:r>
        <w:t xml:space="preserve"> </w:t>
      </w:r>
      <w:r>
        <w:rPr>
          <w:rFonts w:hint="eastAsia"/>
        </w:rPr>
        <w:t>ОБСЛЕДОВАНИЯ</w:t>
      </w:r>
      <w:r>
        <w:t xml:space="preserve"> </w:t>
      </w:r>
      <w:r>
        <w:rPr>
          <w:rFonts w:hint="eastAsia"/>
        </w:rPr>
        <w:t>БОЛЬНЫХ</w:t>
      </w:r>
    </w:p>
    <w:p w14:paraId="1B00D1FB" w14:textId="77777777" w:rsidR="006F5F50" w:rsidRDefault="006F5F50" w:rsidP="006F5F50"/>
    <w:p w14:paraId="098443A8" w14:textId="77777777" w:rsidR="006F5F50" w:rsidRDefault="006F5F50" w:rsidP="006F5F50">
      <w:r>
        <w:lastRenderedPageBreak/>
        <w:t xml:space="preserve">2.1 </w:t>
      </w:r>
      <w:r>
        <w:rPr>
          <w:rFonts w:hint="eastAsia"/>
        </w:rPr>
        <w:t>Характеристика</w:t>
      </w:r>
      <w:r>
        <w:t xml:space="preserve"> </w:t>
      </w:r>
      <w:r>
        <w:rPr>
          <w:rFonts w:hint="eastAsia"/>
        </w:rPr>
        <w:t>больных</w:t>
      </w:r>
    </w:p>
    <w:p w14:paraId="322443B9" w14:textId="77777777" w:rsidR="006F5F50" w:rsidRDefault="006F5F50" w:rsidP="006F5F50"/>
    <w:p w14:paraId="3446D2D2" w14:textId="77777777" w:rsidR="006F5F50" w:rsidRDefault="006F5F50" w:rsidP="006F5F50">
      <w:r>
        <w:t xml:space="preserve">2.2 </w:t>
      </w:r>
      <w:r>
        <w:rPr>
          <w:rFonts w:hint="eastAsia"/>
        </w:rPr>
        <w:t>Методы</w:t>
      </w:r>
      <w:r>
        <w:t xml:space="preserve"> </w:t>
      </w:r>
      <w:r>
        <w:rPr>
          <w:rFonts w:hint="eastAsia"/>
        </w:rPr>
        <w:t>обследования</w:t>
      </w:r>
      <w:r>
        <w:t xml:space="preserve"> </w:t>
      </w:r>
      <w:r>
        <w:rPr>
          <w:rFonts w:hint="eastAsia"/>
        </w:rPr>
        <w:t>больных</w:t>
      </w:r>
    </w:p>
    <w:p w14:paraId="1C128820" w14:textId="77777777" w:rsidR="006F5F50" w:rsidRDefault="006F5F50" w:rsidP="006F5F50"/>
    <w:p w14:paraId="0DFCF232" w14:textId="77777777" w:rsidR="006F5F50" w:rsidRDefault="006F5F50" w:rsidP="006F5F50">
      <w:r>
        <w:t xml:space="preserve">2.3 </w:t>
      </w:r>
      <w:r>
        <w:rPr>
          <w:rFonts w:hint="eastAsia"/>
        </w:rPr>
        <w:t>Методы</w:t>
      </w:r>
      <w:r>
        <w:t xml:space="preserve"> </w:t>
      </w:r>
      <w:r>
        <w:rPr>
          <w:rFonts w:hint="eastAsia"/>
        </w:rPr>
        <w:t>лечения</w:t>
      </w:r>
      <w:r>
        <w:t xml:space="preserve"> </w:t>
      </w:r>
      <w:r>
        <w:rPr>
          <w:rFonts w:hint="eastAsia"/>
        </w:rPr>
        <w:t>больных</w:t>
      </w:r>
    </w:p>
    <w:p w14:paraId="3BE40EFA" w14:textId="77777777" w:rsidR="006F5F50" w:rsidRDefault="006F5F50" w:rsidP="006F5F50"/>
    <w:p w14:paraId="371F6A1B" w14:textId="77777777" w:rsidR="006F5F50" w:rsidRDefault="006F5F50" w:rsidP="006F5F50">
      <w:r>
        <w:t xml:space="preserve">2.4 </w:t>
      </w:r>
      <w:r>
        <w:rPr>
          <w:rFonts w:hint="eastAsia"/>
        </w:rPr>
        <w:t>Методы</w:t>
      </w:r>
      <w:r>
        <w:t xml:space="preserve"> </w:t>
      </w:r>
      <w:r>
        <w:rPr>
          <w:rFonts w:hint="eastAsia"/>
        </w:rPr>
        <w:t>статистической</w:t>
      </w:r>
      <w:r>
        <w:t xml:space="preserve"> </w:t>
      </w:r>
      <w:r>
        <w:rPr>
          <w:rFonts w:hint="eastAsia"/>
        </w:rPr>
        <w:t>обработки</w:t>
      </w:r>
    </w:p>
    <w:p w14:paraId="4B366D1E" w14:textId="77777777" w:rsidR="006F5F50" w:rsidRDefault="006F5F50" w:rsidP="006F5F50"/>
    <w:p w14:paraId="0204F38A" w14:textId="77777777" w:rsidR="006F5F50" w:rsidRDefault="006F5F50" w:rsidP="006F5F50">
      <w:r>
        <w:rPr>
          <w:rFonts w:hint="eastAsia"/>
        </w:rPr>
        <w:t>Глава</w:t>
      </w:r>
      <w:r>
        <w:t xml:space="preserve"> 3 </w:t>
      </w:r>
      <w:r>
        <w:rPr>
          <w:rFonts w:hint="eastAsia"/>
        </w:rPr>
        <w:t>СИМПТОМАТИКА</w:t>
      </w:r>
      <w:r>
        <w:t xml:space="preserve"> </w:t>
      </w:r>
      <w:r>
        <w:rPr>
          <w:rFonts w:hint="eastAsia"/>
        </w:rPr>
        <w:t>И</w:t>
      </w:r>
      <w:r>
        <w:t xml:space="preserve"> </w:t>
      </w:r>
      <w:r>
        <w:rPr>
          <w:rFonts w:hint="eastAsia"/>
        </w:rPr>
        <w:t>КЛИНИЧЕСКОЕ</w:t>
      </w:r>
      <w:r>
        <w:t xml:space="preserve"> </w:t>
      </w:r>
      <w:r>
        <w:rPr>
          <w:rFonts w:hint="eastAsia"/>
        </w:rPr>
        <w:t>ТЕЧЕНИЕ</w:t>
      </w:r>
      <w:r>
        <w:t xml:space="preserve"> </w:t>
      </w:r>
      <w:r>
        <w:rPr>
          <w:rFonts w:hint="eastAsia"/>
        </w:rPr>
        <w:t>СИНДРОМА</w:t>
      </w:r>
    </w:p>
    <w:p w14:paraId="12FFAE3B" w14:textId="77777777" w:rsidR="006F5F50" w:rsidRDefault="006F5F50" w:rsidP="006F5F50"/>
    <w:p w14:paraId="75CBD0A5" w14:textId="77777777" w:rsidR="006F5F50" w:rsidRDefault="006F5F50" w:rsidP="006F5F50">
      <w:r>
        <w:rPr>
          <w:rFonts w:hint="eastAsia"/>
        </w:rPr>
        <w:t>БОЛЕЗНЕННОГО</w:t>
      </w:r>
      <w:r>
        <w:t xml:space="preserve"> </w:t>
      </w:r>
      <w:r>
        <w:rPr>
          <w:rFonts w:hint="eastAsia"/>
        </w:rPr>
        <w:t>МОЧЕВОГО</w:t>
      </w:r>
      <w:r>
        <w:t xml:space="preserve"> </w:t>
      </w:r>
      <w:r>
        <w:rPr>
          <w:rFonts w:hint="eastAsia"/>
        </w:rPr>
        <w:t>ПУЗЫРЯ</w:t>
      </w:r>
      <w:r>
        <w:t xml:space="preserve"> </w:t>
      </w:r>
      <w:r>
        <w:rPr>
          <w:rFonts w:hint="eastAsia"/>
        </w:rPr>
        <w:t>У</w:t>
      </w:r>
      <w:r>
        <w:t xml:space="preserve"> </w:t>
      </w:r>
      <w:r>
        <w:rPr>
          <w:rFonts w:hint="eastAsia"/>
        </w:rPr>
        <w:t>ЖЕНЩИН</w:t>
      </w:r>
    </w:p>
    <w:p w14:paraId="2710382A" w14:textId="77777777" w:rsidR="006F5F50" w:rsidRDefault="006F5F50" w:rsidP="006F5F50"/>
    <w:p w14:paraId="34475E3A" w14:textId="77777777" w:rsidR="006F5F50" w:rsidRDefault="006F5F50" w:rsidP="006F5F50">
      <w:r>
        <w:t xml:space="preserve">3.1 </w:t>
      </w:r>
      <w:r>
        <w:rPr>
          <w:rFonts w:hint="eastAsia"/>
        </w:rPr>
        <w:t>Клиническое</w:t>
      </w:r>
      <w:r>
        <w:t xml:space="preserve"> </w:t>
      </w:r>
      <w:r>
        <w:rPr>
          <w:rFonts w:hint="eastAsia"/>
        </w:rPr>
        <w:t>течение</w:t>
      </w:r>
      <w:r>
        <w:t xml:space="preserve"> </w:t>
      </w:r>
      <w:r>
        <w:rPr>
          <w:rFonts w:hint="eastAsia"/>
        </w:rPr>
        <w:t>синдрома</w:t>
      </w:r>
      <w:r>
        <w:t xml:space="preserve"> </w:t>
      </w:r>
      <w:r>
        <w:rPr>
          <w:rFonts w:hint="eastAsia"/>
        </w:rPr>
        <w:t>болезненного</w:t>
      </w:r>
      <w:r>
        <w:t xml:space="preserve"> </w:t>
      </w:r>
      <w:r>
        <w:rPr>
          <w:rFonts w:hint="eastAsia"/>
        </w:rPr>
        <w:t>мочевого</w:t>
      </w:r>
      <w:r>
        <w:t xml:space="preserve"> </w:t>
      </w:r>
      <w:r>
        <w:rPr>
          <w:rFonts w:hint="eastAsia"/>
        </w:rPr>
        <w:t>пузыря</w:t>
      </w:r>
    </w:p>
    <w:p w14:paraId="30F6AF0A" w14:textId="77777777" w:rsidR="006F5F50" w:rsidRDefault="006F5F50" w:rsidP="006F5F50"/>
    <w:p w14:paraId="02A5CF8E" w14:textId="77777777" w:rsidR="006F5F50" w:rsidRDefault="006F5F50" w:rsidP="006F5F50">
      <w:r>
        <w:t xml:space="preserve">3.2 </w:t>
      </w:r>
      <w:r>
        <w:rPr>
          <w:rFonts w:hint="eastAsia"/>
        </w:rPr>
        <w:t>Оценка</w:t>
      </w:r>
      <w:r>
        <w:t xml:space="preserve"> </w:t>
      </w:r>
      <w:r>
        <w:rPr>
          <w:rFonts w:hint="eastAsia"/>
        </w:rPr>
        <w:t>симптоматики</w:t>
      </w:r>
      <w:r>
        <w:t xml:space="preserve"> </w:t>
      </w:r>
      <w:r>
        <w:rPr>
          <w:rFonts w:hint="eastAsia"/>
        </w:rPr>
        <w:t>синдрома</w:t>
      </w:r>
      <w:r>
        <w:t xml:space="preserve"> </w:t>
      </w:r>
      <w:r>
        <w:rPr>
          <w:rFonts w:hint="eastAsia"/>
        </w:rPr>
        <w:t>болезненного</w:t>
      </w:r>
      <w:r>
        <w:t xml:space="preserve"> </w:t>
      </w:r>
      <w:r>
        <w:rPr>
          <w:rFonts w:hint="eastAsia"/>
        </w:rPr>
        <w:t>мочевого</w:t>
      </w:r>
      <w:r>
        <w:t xml:space="preserve"> </w:t>
      </w:r>
      <w:r>
        <w:rPr>
          <w:rFonts w:hint="eastAsia"/>
        </w:rPr>
        <w:t>пузыря</w:t>
      </w:r>
    </w:p>
    <w:p w14:paraId="2E18218D" w14:textId="77777777" w:rsidR="006F5F50" w:rsidRDefault="006F5F50" w:rsidP="006F5F50"/>
    <w:p w14:paraId="6ECBE315" w14:textId="77777777" w:rsidR="006F5F50" w:rsidRDefault="006F5F50" w:rsidP="006F5F50">
      <w:r>
        <w:rPr>
          <w:rFonts w:hint="eastAsia"/>
        </w:rPr>
        <w:t>с</w:t>
      </w:r>
      <w:r>
        <w:t xml:space="preserve"> </w:t>
      </w:r>
      <w:r>
        <w:rPr>
          <w:rFonts w:hint="eastAsia"/>
        </w:rPr>
        <w:t>помощью</w:t>
      </w:r>
      <w:r>
        <w:t xml:space="preserve"> </w:t>
      </w:r>
      <w:r>
        <w:rPr>
          <w:rFonts w:hint="eastAsia"/>
        </w:rPr>
        <w:t>специализированных</w:t>
      </w:r>
      <w:r>
        <w:t xml:space="preserve"> </w:t>
      </w:r>
      <w:r>
        <w:rPr>
          <w:rFonts w:hint="eastAsia"/>
        </w:rPr>
        <w:t>опросников</w:t>
      </w:r>
    </w:p>
    <w:p w14:paraId="1ED38AB3" w14:textId="77777777" w:rsidR="006F5F50" w:rsidRDefault="006F5F50" w:rsidP="006F5F50"/>
    <w:p w14:paraId="347CC86C" w14:textId="77777777" w:rsidR="006F5F50" w:rsidRDefault="006F5F50" w:rsidP="006F5F50">
      <w:r>
        <w:t xml:space="preserve">3.3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больных</w:t>
      </w:r>
      <w:r>
        <w:t xml:space="preserve"> </w:t>
      </w:r>
      <w:r>
        <w:rPr>
          <w:rFonts w:hint="eastAsia"/>
        </w:rPr>
        <w:t>с</w:t>
      </w:r>
      <w:r>
        <w:t xml:space="preserve"> </w:t>
      </w:r>
      <w:r>
        <w:rPr>
          <w:rFonts w:hint="eastAsia"/>
        </w:rPr>
        <w:t>синдромом</w:t>
      </w:r>
    </w:p>
    <w:p w14:paraId="3221B772" w14:textId="77777777" w:rsidR="006F5F50" w:rsidRDefault="006F5F50" w:rsidP="006F5F50"/>
    <w:p w14:paraId="52874C95" w14:textId="77777777" w:rsidR="006F5F50" w:rsidRDefault="006F5F50" w:rsidP="006F5F50">
      <w:r>
        <w:rPr>
          <w:rFonts w:hint="eastAsia"/>
        </w:rPr>
        <w:t>болезненного</w:t>
      </w:r>
      <w:r>
        <w:t xml:space="preserve"> </w:t>
      </w:r>
      <w:r>
        <w:rPr>
          <w:rFonts w:hint="eastAsia"/>
        </w:rPr>
        <w:t>мочевого</w:t>
      </w:r>
      <w:r>
        <w:t xml:space="preserve"> </w:t>
      </w:r>
      <w:r>
        <w:rPr>
          <w:rFonts w:hint="eastAsia"/>
        </w:rPr>
        <w:t>пузыря</w:t>
      </w:r>
    </w:p>
    <w:p w14:paraId="2B91C480" w14:textId="77777777" w:rsidR="006F5F50" w:rsidRDefault="006F5F50" w:rsidP="006F5F50"/>
    <w:p w14:paraId="122C2A36" w14:textId="77777777" w:rsidR="006F5F50" w:rsidRDefault="006F5F50" w:rsidP="006F5F50">
      <w:r>
        <w:t xml:space="preserve">3.4 </w:t>
      </w:r>
      <w:r>
        <w:rPr>
          <w:rFonts w:hint="eastAsia"/>
        </w:rPr>
        <w:t>Результаты</w:t>
      </w:r>
      <w:r>
        <w:t xml:space="preserve"> </w:t>
      </w:r>
      <w:r>
        <w:rPr>
          <w:rFonts w:hint="eastAsia"/>
        </w:rPr>
        <w:t>цистоскопии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синдромом</w:t>
      </w:r>
    </w:p>
    <w:p w14:paraId="435C0693" w14:textId="77777777" w:rsidR="006F5F50" w:rsidRDefault="006F5F50" w:rsidP="006F5F50"/>
    <w:p w14:paraId="3C750EA4" w14:textId="77777777" w:rsidR="006F5F50" w:rsidRDefault="006F5F50" w:rsidP="006F5F50">
      <w:r>
        <w:rPr>
          <w:rFonts w:hint="eastAsia"/>
        </w:rPr>
        <w:t>болезненного</w:t>
      </w:r>
      <w:r>
        <w:t xml:space="preserve"> </w:t>
      </w:r>
      <w:r>
        <w:rPr>
          <w:rFonts w:hint="eastAsia"/>
        </w:rPr>
        <w:t>мочевого</w:t>
      </w:r>
      <w:r>
        <w:t xml:space="preserve"> </w:t>
      </w:r>
      <w:r>
        <w:rPr>
          <w:rFonts w:hint="eastAsia"/>
        </w:rPr>
        <w:t>пузыря</w:t>
      </w:r>
    </w:p>
    <w:p w14:paraId="71BF903A" w14:textId="77777777" w:rsidR="006F5F50" w:rsidRDefault="006F5F50" w:rsidP="006F5F50"/>
    <w:p w14:paraId="5D0CFB6D" w14:textId="77777777" w:rsidR="006F5F50" w:rsidRDefault="006F5F50" w:rsidP="006F5F50">
      <w:r>
        <w:rPr>
          <w:rFonts w:hint="eastAsia"/>
        </w:rPr>
        <w:t>Глава</w:t>
      </w:r>
      <w:r>
        <w:t xml:space="preserve"> 4 </w:t>
      </w:r>
      <w:r>
        <w:rPr>
          <w:rFonts w:hint="eastAsia"/>
        </w:rPr>
        <w:t>ЛЕЧЕНИЕ</w:t>
      </w:r>
      <w:r>
        <w:t xml:space="preserve"> </w:t>
      </w:r>
      <w:r>
        <w:rPr>
          <w:rFonts w:hint="eastAsia"/>
        </w:rPr>
        <w:t>СИНДРОМА</w:t>
      </w:r>
      <w:r>
        <w:t xml:space="preserve"> </w:t>
      </w:r>
      <w:r>
        <w:rPr>
          <w:rFonts w:hint="eastAsia"/>
        </w:rPr>
        <w:t>БОЛЕЗНЕННОГО</w:t>
      </w:r>
      <w:r>
        <w:t xml:space="preserve"> </w:t>
      </w:r>
      <w:r>
        <w:rPr>
          <w:rFonts w:hint="eastAsia"/>
        </w:rPr>
        <w:t>МОЧЕВОГО</w:t>
      </w:r>
      <w:r>
        <w:t xml:space="preserve"> </w:t>
      </w:r>
      <w:r>
        <w:rPr>
          <w:rFonts w:hint="eastAsia"/>
        </w:rPr>
        <w:t>ПУЗЫРЯ</w:t>
      </w:r>
    </w:p>
    <w:p w14:paraId="56167643" w14:textId="77777777" w:rsidR="006F5F50" w:rsidRDefault="006F5F50" w:rsidP="006F5F50"/>
    <w:p w14:paraId="36C3D73C" w14:textId="77777777" w:rsidR="006F5F50" w:rsidRDefault="006F5F50" w:rsidP="006F5F50">
      <w:r>
        <w:rPr>
          <w:rFonts w:hint="eastAsia"/>
        </w:rPr>
        <w:t>У</w:t>
      </w:r>
      <w:r>
        <w:t xml:space="preserve"> </w:t>
      </w:r>
      <w:r>
        <w:rPr>
          <w:rFonts w:hint="eastAsia"/>
        </w:rPr>
        <w:t>ЖЕНЩИН</w:t>
      </w:r>
    </w:p>
    <w:p w14:paraId="1224EC0C" w14:textId="77777777" w:rsidR="006F5F50" w:rsidRDefault="006F5F50" w:rsidP="006F5F50"/>
    <w:p w14:paraId="2D803445" w14:textId="77777777" w:rsidR="006F5F50" w:rsidRDefault="006F5F50" w:rsidP="006F5F50">
      <w:r>
        <w:lastRenderedPageBreak/>
        <w:t xml:space="preserve">4.1 </w:t>
      </w:r>
      <w:r>
        <w:rPr>
          <w:rFonts w:hint="eastAsia"/>
        </w:rPr>
        <w:t>Результаты</w:t>
      </w:r>
      <w:r>
        <w:t xml:space="preserve"> </w:t>
      </w:r>
      <w:r>
        <w:rPr>
          <w:rFonts w:hint="eastAsia"/>
        </w:rPr>
        <w:t>оценки</w:t>
      </w:r>
      <w:r>
        <w:t xml:space="preserve"> </w:t>
      </w:r>
      <w:r>
        <w:rPr>
          <w:rFonts w:hint="eastAsia"/>
        </w:rPr>
        <w:t>эффективности</w:t>
      </w:r>
      <w:r>
        <w:t xml:space="preserve"> 1-</w:t>
      </w:r>
      <w:r>
        <w:rPr>
          <w:rFonts w:hint="eastAsia"/>
        </w:rPr>
        <w:t>й</w:t>
      </w:r>
      <w:r>
        <w:t xml:space="preserve"> </w:t>
      </w:r>
      <w:r>
        <w:rPr>
          <w:rFonts w:hint="eastAsia"/>
        </w:rPr>
        <w:t>линии</w:t>
      </w:r>
      <w:r>
        <w:t xml:space="preserve"> </w:t>
      </w:r>
      <w:r>
        <w:rPr>
          <w:rFonts w:hint="eastAsia"/>
        </w:rPr>
        <w:t>лечения</w:t>
      </w:r>
    </w:p>
    <w:p w14:paraId="2A61FF7A" w14:textId="77777777" w:rsidR="006F5F50" w:rsidRDefault="006F5F50" w:rsidP="006F5F50"/>
    <w:p w14:paraId="0C92BEF2" w14:textId="77777777" w:rsidR="006F5F50" w:rsidRDefault="006F5F50" w:rsidP="006F5F50">
      <w:r>
        <w:t xml:space="preserve">4.2 </w:t>
      </w:r>
      <w:r>
        <w:rPr>
          <w:rFonts w:hint="eastAsia"/>
        </w:rPr>
        <w:t>Результаты</w:t>
      </w:r>
      <w:r>
        <w:t xml:space="preserve"> </w:t>
      </w:r>
      <w:r>
        <w:rPr>
          <w:rFonts w:hint="eastAsia"/>
        </w:rPr>
        <w:t>оценки</w:t>
      </w:r>
      <w:r>
        <w:t xml:space="preserve"> </w:t>
      </w:r>
      <w:r>
        <w:rPr>
          <w:rFonts w:hint="eastAsia"/>
        </w:rPr>
        <w:t>эффективности</w:t>
      </w:r>
      <w:r>
        <w:t xml:space="preserve"> 2-</w:t>
      </w:r>
      <w:r>
        <w:rPr>
          <w:rFonts w:hint="eastAsia"/>
        </w:rPr>
        <w:t>й</w:t>
      </w:r>
      <w:r>
        <w:t xml:space="preserve"> </w:t>
      </w:r>
      <w:r>
        <w:rPr>
          <w:rFonts w:hint="eastAsia"/>
        </w:rPr>
        <w:t>линии</w:t>
      </w:r>
      <w:r>
        <w:t xml:space="preserve"> </w:t>
      </w:r>
      <w:r>
        <w:rPr>
          <w:rFonts w:hint="eastAsia"/>
        </w:rPr>
        <w:t>лечения</w:t>
      </w:r>
    </w:p>
    <w:p w14:paraId="74B3F24C" w14:textId="77777777" w:rsidR="006F5F50" w:rsidRDefault="006F5F50" w:rsidP="006F5F50"/>
    <w:p w14:paraId="36634A24" w14:textId="77777777" w:rsidR="006F5F50" w:rsidRDefault="006F5F50" w:rsidP="006F5F50">
      <w:r>
        <w:t xml:space="preserve">4.3 </w:t>
      </w:r>
      <w:r>
        <w:rPr>
          <w:rFonts w:hint="eastAsia"/>
        </w:rPr>
        <w:t>Результаты</w:t>
      </w:r>
      <w:r>
        <w:t xml:space="preserve"> </w:t>
      </w:r>
      <w:r>
        <w:rPr>
          <w:rFonts w:hint="eastAsia"/>
        </w:rPr>
        <w:t>оценки</w:t>
      </w:r>
      <w:r>
        <w:t xml:space="preserve"> </w:t>
      </w:r>
      <w:r>
        <w:rPr>
          <w:rFonts w:hint="eastAsia"/>
        </w:rPr>
        <w:t>эффективности</w:t>
      </w:r>
      <w:r>
        <w:t xml:space="preserve"> 3-</w:t>
      </w:r>
      <w:r>
        <w:rPr>
          <w:rFonts w:hint="eastAsia"/>
        </w:rPr>
        <w:t>й</w:t>
      </w:r>
      <w:r>
        <w:t xml:space="preserve"> </w:t>
      </w:r>
      <w:r>
        <w:rPr>
          <w:rFonts w:hint="eastAsia"/>
        </w:rPr>
        <w:t>линии</w:t>
      </w:r>
      <w:r>
        <w:t xml:space="preserve"> </w:t>
      </w:r>
      <w:r>
        <w:rPr>
          <w:rFonts w:hint="eastAsia"/>
        </w:rPr>
        <w:t>лечения</w:t>
      </w:r>
    </w:p>
    <w:p w14:paraId="1A201CB9" w14:textId="77777777" w:rsidR="006F5F50" w:rsidRDefault="006F5F50" w:rsidP="006F5F50"/>
    <w:p w14:paraId="5CFAB049" w14:textId="77777777" w:rsidR="006F5F50" w:rsidRDefault="006F5F50" w:rsidP="006F5F50">
      <w:r>
        <w:t xml:space="preserve">4.4 </w:t>
      </w:r>
      <w:r>
        <w:rPr>
          <w:rFonts w:hint="eastAsia"/>
        </w:rPr>
        <w:t>Критерии</w:t>
      </w:r>
      <w:r>
        <w:t xml:space="preserve"> </w:t>
      </w:r>
      <w:r>
        <w:rPr>
          <w:rFonts w:hint="eastAsia"/>
        </w:rPr>
        <w:t>эффективности</w:t>
      </w:r>
      <w:r>
        <w:t xml:space="preserve"> </w:t>
      </w:r>
      <w:r>
        <w:rPr>
          <w:rFonts w:hint="eastAsia"/>
        </w:rPr>
        <w:t>лечения</w:t>
      </w:r>
      <w:r>
        <w:t xml:space="preserve"> </w:t>
      </w:r>
      <w:r>
        <w:rPr>
          <w:rFonts w:hint="eastAsia"/>
        </w:rPr>
        <w:t>синдрома</w:t>
      </w:r>
    </w:p>
    <w:p w14:paraId="1849BA83" w14:textId="77777777" w:rsidR="006F5F50" w:rsidRDefault="006F5F50" w:rsidP="006F5F50"/>
    <w:p w14:paraId="5F84ECD5" w14:textId="77777777" w:rsidR="006F5F50" w:rsidRDefault="006F5F50" w:rsidP="006F5F50">
      <w:r>
        <w:rPr>
          <w:rFonts w:hint="eastAsia"/>
        </w:rPr>
        <w:t>болезненного</w:t>
      </w:r>
      <w:r>
        <w:t xml:space="preserve"> </w:t>
      </w:r>
      <w:r>
        <w:rPr>
          <w:rFonts w:hint="eastAsia"/>
        </w:rPr>
        <w:t>мочевого</w:t>
      </w:r>
      <w:r>
        <w:t xml:space="preserve"> </w:t>
      </w:r>
      <w:r>
        <w:rPr>
          <w:rFonts w:hint="eastAsia"/>
        </w:rPr>
        <w:t>пузыря</w:t>
      </w:r>
    </w:p>
    <w:p w14:paraId="097E9EE5" w14:textId="77777777" w:rsidR="006F5F50" w:rsidRDefault="006F5F50" w:rsidP="006F5F50"/>
    <w:p w14:paraId="59A25FCD" w14:textId="77777777" w:rsidR="006F5F50" w:rsidRDefault="006F5F50" w:rsidP="006F5F50">
      <w:r>
        <w:t xml:space="preserve">4.5 </w:t>
      </w:r>
      <w:r>
        <w:rPr>
          <w:rFonts w:hint="eastAsia"/>
        </w:rPr>
        <w:t>Алгоритм</w:t>
      </w:r>
      <w:r>
        <w:t xml:space="preserve"> </w:t>
      </w:r>
      <w:r>
        <w:rPr>
          <w:rFonts w:hint="eastAsia"/>
        </w:rPr>
        <w:t>лечения</w:t>
      </w:r>
      <w:r>
        <w:t xml:space="preserve"> </w:t>
      </w:r>
      <w:r>
        <w:rPr>
          <w:rFonts w:hint="eastAsia"/>
        </w:rPr>
        <w:t>синдрома</w:t>
      </w:r>
      <w:r>
        <w:t xml:space="preserve"> </w:t>
      </w:r>
      <w:r>
        <w:rPr>
          <w:rFonts w:hint="eastAsia"/>
        </w:rPr>
        <w:t>болезненного</w:t>
      </w:r>
      <w:r>
        <w:t xml:space="preserve"> </w:t>
      </w:r>
      <w:r>
        <w:rPr>
          <w:rFonts w:hint="eastAsia"/>
        </w:rPr>
        <w:t>мочевого</w:t>
      </w:r>
      <w:r>
        <w:t xml:space="preserve"> </w:t>
      </w:r>
      <w:r>
        <w:rPr>
          <w:rFonts w:hint="eastAsia"/>
        </w:rPr>
        <w:t>пузыря</w:t>
      </w:r>
    </w:p>
    <w:p w14:paraId="4542268C" w14:textId="77777777" w:rsidR="006F5F50" w:rsidRDefault="006F5F50" w:rsidP="006F5F50"/>
    <w:p w14:paraId="15CD91FE" w14:textId="77777777" w:rsidR="006F5F50" w:rsidRDefault="006F5F50" w:rsidP="006F5F50">
      <w:r>
        <w:rPr>
          <w:rFonts w:hint="eastAsia"/>
        </w:rPr>
        <w:t>ЗАКЛЮЧЕНИЕ</w:t>
      </w:r>
    </w:p>
    <w:p w14:paraId="0A667B8B" w14:textId="77777777" w:rsidR="006F5F50" w:rsidRDefault="006F5F50" w:rsidP="006F5F50"/>
    <w:p w14:paraId="189E34CD" w14:textId="77777777" w:rsidR="006F5F50" w:rsidRDefault="006F5F50" w:rsidP="006F5F50">
      <w:r>
        <w:rPr>
          <w:rFonts w:hint="eastAsia"/>
        </w:rPr>
        <w:t>ВЫВОДЫ</w:t>
      </w:r>
    </w:p>
    <w:p w14:paraId="085C63E2" w14:textId="77777777" w:rsidR="006F5F50" w:rsidRDefault="006F5F50" w:rsidP="006F5F50"/>
    <w:p w14:paraId="5B708C8C" w14:textId="77777777" w:rsidR="006F5F50" w:rsidRDefault="006F5F50" w:rsidP="006F5F50">
      <w:r>
        <w:rPr>
          <w:rFonts w:hint="eastAsia"/>
        </w:rPr>
        <w:t>ПРАКТИЧЕСКИЕ</w:t>
      </w:r>
      <w:r>
        <w:t xml:space="preserve"> </w:t>
      </w:r>
      <w:r>
        <w:rPr>
          <w:rFonts w:hint="eastAsia"/>
        </w:rPr>
        <w:t>РЕКОМЕНДАЦИИ</w:t>
      </w:r>
    </w:p>
    <w:p w14:paraId="07CCC096" w14:textId="77777777" w:rsidR="006F5F50" w:rsidRDefault="006F5F50" w:rsidP="006F5F50"/>
    <w:p w14:paraId="5504F948" w14:textId="77777777" w:rsidR="006F5F50" w:rsidRDefault="006F5F50" w:rsidP="006F5F50">
      <w:r>
        <w:rPr>
          <w:rFonts w:hint="eastAsia"/>
        </w:rPr>
        <w:t>СПИСОК</w:t>
      </w:r>
      <w:r>
        <w:t xml:space="preserve"> </w:t>
      </w:r>
      <w:r>
        <w:rPr>
          <w:rFonts w:hint="eastAsia"/>
        </w:rPr>
        <w:t>СОКРАЩЕНИЙ</w:t>
      </w:r>
    </w:p>
    <w:p w14:paraId="3ADC213D" w14:textId="77777777" w:rsidR="006F5F50" w:rsidRDefault="006F5F50" w:rsidP="006F5F50"/>
    <w:p w14:paraId="5422540D" w14:textId="29F3F216" w:rsidR="006F5F50" w:rsidRPr="006F5F50" w:rsidRDefault="006F5F50" w:rsidP="006F5F50">
      <w:r>
        <w:rPr>
          <w:rFonts w:hint="eastAsia"/>
        </w:rPr>
        <w:t>СПИСОК</w:t>
      </w:r>
      <w:r>
        <w:t xml:space="preserve"> </w:t>
      </w:r>
      <w:r>
        <w:rPr>
          <w:rFonts w:hint="eastAsia"/>
        </w:rPr>
        <w:t>ЛИТЕРАТУРЫ</w:t>
      </w:r>
    </w:p>
    <w:sectPr w:rsidR="006F5F50" w:rsidRPr="006F5F5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06FBE" w14:textId="77777777" w:rsidR="00B33E24" w:rsidRPr="008D1934" w:rsidRDefault="00B33E24">
      <w:pPr>
        <w:spacing w:after="0" w:line="240" w:lineRule="auto"/>
      </w:pPr>
      <w:r w:rsidRPr="008D1934">
        <w:separator/>
      </w:r>
    </w:p>
  </w:endnote>
  <w:endnote w:type="continuationSeparator" w:id="0">
    <w:p w14:paraId="0FFCE104" w14:textId="77777777" w:rsidR="00B33E24" w:rsidRPr="008D1934" w:rsidRDefault="00B33E2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7D919" w14:textId="77777777" w:rsidR="00B33E24" w:rsidRPr="008D1934" w:rsidRDefault="00B33E24"/>
    <w:p w14:paraId="73A061EE" w14:textId="77777777" w:rsidR="00B33E24" w:rsidRPr="008D1934" w:rsidRDefault="00B33E24"/>
    <w:p w14:paraId="6AD9DD19" w14:textId="77777777" w:rsidR="00B33E24" w:rsidRPr="008D1934" w:rsidRDefault="00B33E24"/>
    <w:p w14:paraId="4303E8D1" w14:textId="77777777" w:rsidR="00B33E24" w:rsidRPr="008D1934" w:rsidRDefault="00B33E24"/>
    <w:p w14:paraId="08076096" w14:textId="77777777" w:rsidR="00B33E24" w:rsidRPr="008D1934" w:rsidRDefault="00B33E24"/>
    <w:p w14:paraId="1E1118FC" w14:textId="77777777" w:rsidR="00B33E24" w:rsidRPr="008D1934" w:rsidRDefault="00B33E24"/>
    <w:p w14:paraId="10F841C2" w14:textId="77777777" w:rsidR="00B33E24" w:rsidRPr="008D1934" w:rsidRDefault="00B33E24">
      <w:pPr>
        <w:rPr>
          <w:sz w:val="2"/>
          <w:szCs w:val="2"/>
        </w:rPr>
      </w:pPr>
      <w:r>
        <w:rPr>
          <w:noProof/>
        </w:rPr>
        <mc:AlternateContent>
          <mc:Choice Requires="wps">
            <w:drawing>
              <wp:anchor distT="0" distB="0" distL="63500" distR="63500" simplePos="0" relativeHeight="251660288" behindDoc="1" locked="0" layoutInCell="1" allowOverlap="1" wp14:anchorId="5F9BD0A7" wp14:editId="77A0897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7666CFD" w14:textId="77777777" w:rsidR="00B33E24" w:rsidRPr="008D1934" w:rsidRDefault="00B33E2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9BD0A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666CFD" w14:textId="77777777" w:rsidR="00B33E24" w:rsidRPr="008D1934" w:rsidRDefault="00B33E2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EFF6A86" w14:textId="77777777" w:rsidR="00B33E24" w:rsidRPr="008D1934" w:rsidRDefault="00B33E24"/>
    <w:p w14:paraId="47A64F40" w14:textId="77777777" w:rsidR="00B33E24" w:rsidRPr="008D1934" w:rsidRDefault="00B33E24"/>
    <w:p w14:paraId="523B2968" w14:textId="77777777" w:rsidR="00B33E24" w:rsidRPr="008D1934" w:rsidRDefault="00B33E24">
      <w:pPr>
        <w:rPr>
          <w:sz w:val="2"/>
          <w:szCs w:val="2"/>
        </w:rPr>
      </w:pPr>
      <w:r>
        <w:rPr>
          <w:noProof/>
        </w:rPr>
        <mc:AlternateContent>
          <mc:Choice Requires="wps">
            <w:drawing>
              <wp:anchor distT="0" distB="0" distL="63500" distR="63500" simplePos="0" relativeHeight="251659264" behindDoc="1" locked="0" layoutInCell="1" allowOverlap="1" wp14:anchorId="64C631D5" wp14:editId="22729A9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4DBCFA2" w14:textId="77777777" w:rsidR="00B33E24" w:rsidRPr="008D1934" w:rsidRDefault="00B33E2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C631D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DBCFA2" w14:textId="77777777" w:rsidR="00B33E24" w:rsidRPr="008D1934" w:rsidRDefault="00B33E2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2B06ED8" w14:textId="77777777" w:rsidR="00B33E24" w:rsidRPr="008D1934" w:rsidRDefault="00B33E24"/>
    <w:p w14:paraId="05993C2C" w14:textId="77777777" w:rsidR="00B33E24" w:rsidRPr="008D1934" w:rsidRDefault="00B33E24">
      <w:pPr>
        <w:rPr>
          <w:sz w:val="2"/>
          <w:szCs w:val="2"/>
        </w:rPr>
      </w:pPr>
    </w:p>
    <w:p w14:paraId="62A62672" w14:textId="77777777" w:rsidR="00B33E24" w:rsidRPr="008D1934" w:rsidRDefault="00B33E24"/>
    <w:p w14:paraId="1B1DC1AD" w14:textId="77777777" w:rsidR="00B33E24" w:rsidRPr="008D1934" w:rsidRDefault="00B33E24">
      <w:pPr>
        <w:spacing w:after="0" w:line="240" w:lineRule="auto"/>
      </w:pPr>
    </w:p>
  </w:footnote>
  <w:footnote w:type="continuationSeparator" w:id="0">
    <w:p w14:paraId="66530698" w14:textId="77777777" w:rsidR="00B33E24" w:rsidRPr="008D1934" w:rsidRDefault="00B33E2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24"/>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5554</TotalTime>
  <Pages>3</Pages>
  <Words>238</Words>
  <Characters>1363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942</cp:revision>
  <cp:lastPrinted>2024-05-12T14:21:00Z</cp:lastPrinted>
  <dcterms:created xsi:type="dcterms:W3CDTF">2024-05-12T14:37:00Z</dcterms:created>
  <dcterms:modified xsi:type="dcterms:W3CDTF">2024-05-19T12:50:00Z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