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C144" w14:textId="39B48CF6" w:rsidR="00601C52" w:rsidRDefault="00DE7ADA" w:rsidP="00DE7ADA">
      <w:r w:rsidRPr="00DE7ADA">
        <w:rPr>
          <w:rFonts w:hint="eastAsia"/>
        </w:rPr>
        <w:t>Тхеин</w:t>
      </w:r>
      <w:r w:rsidRPr="00DE7ADA">
        <w:t xml:space="preserve"> </w:t>
      </w:r>
      <w:r w:rsidRPr="00DE7ADA">
        <w:rPr>
          <w:rFonts w:hint="eastAsia"/>
        </w:rPr>
        <w:t>Хтут</w:t>
      </w:r>
      <w:r w:rsidRPr="00DE7ADA">
        <w:t xml:space="preserve"> </w:t>
      </w:r>
      <w:r w:rsidRPr="00DE7ADA">
        <w:rPr>
          <w:rFonts w:hint="eastAsia"/>
        </w:rPr>
        <w:t>У</w:t>
      </w:r>
      <w:r>
        <w:rPr>
          <w:rFonts w:hint="cs"/>
        </w:rPr>
        <w:t xml:space="preserve"> </w:t>
      </w:r>
      <w:r w:rsidRPr="00DE7ADA">
        <w:rPr>
          <w:rFonts w:hint="eastAsia"/>
        </w:rPr>
        <w:t>Разработка</w:t>
      </w:r>
      <w:r w:rsidRPr="00DE7ADA">
        <w:t xml:space="preserve"> </w:t>
      </w:r>
      <w:r w:rsidRPr="00DE7ADA">
        <w:rPr>
          <w:rFonts w:hint="eastAsia"/>
        </w:rPr>
        <w:t>метода</w:t>
      </w:r>
      <w:r w:rsidRPr="00DE7ADA">
        <w:t xml:space="preserve"> </w:t>
      </w:r>
      <w:r w:rsidRPr="00DE7ADA">
        <w:rPr>
          <w:rFonts w:hint="eastAsia"/>
        </w:rPr>
        <w:t>контроля</w:t>
      </w:r>
      <w:r w:rsidRPr="00DE7ADA">
        <w:t xml:space="preserve"> </w:t>
      </w:r>
      <w:r w:rsidRPr="00DE7ADA">
        <w:rPr>
          <w:rFonts w:hint="eastAsia"/>
        </w:rPr>
        <w:t>параметров</w:t>
      </w:r>
      <w:r w:rsidRPr="00DE7ADA">
        <w:t xml:space="preserve"> </w:t>
      </w:r>
      <w:r w:rsidRPr="00DE7ADA">
        <w:rPr>
          <w:rFonts w:hint="eastAsia"/>
        </w:rPr>
        <w:t>технологического</w:t>
      </w:r>
      <w:r w:rsidRPr="00DE7ADA">
        <w:t xml:space="preserve"> </w:t>
      </w:r>
      <w:r w:rsidRPr="00DE7ADA">
        <w:rPr>
          <w:rFonts w:hint="eastAsia"/>
        </w:rPr>
        <w:t>микроклимата</w:t>
      </w:r>
      <w:r w:rsidRPr="00DE7ADA">
        <w:t xml:space="preserve"> </w:t>
      </w:r>
      <w:r w:rsidRPr="00DE7ADA">
        <w:rPr>
          <w:rFonts w:hint="eastAsia"/>
        </w:rPr>
        <w:t>чистых</w:t>
      </w:r>
      <w:r w:rsidRPr="00DE7ADA">
        <w:t xml:space="preserve"> </w:t>
      </w:r>
      <w:r w:rsidRPr="00DE7ADA">
        <w:rPr>
          <w:rFonts w:hint="eastAsia"/>
        </w:rPr>
        <w:t>помещений</w:t>
      </w:r>
      <w:r w:rsidRPr="00DE7ADA">
        <w:t xml:space="preserve"> </w:t>
      </w:r>
      <w:r w:rsidRPr="00DE7ADA">
        <w:rPr>
          <w:rFonts w:hint="eastAsia"/>
        </w:rPr>
        <w:t>на</w:t>
      </w:r>
      <w:r w:rsidRPr="00DE7ADA">
        <w:t xml:space="preserve"> </w:t>
      </w:r>
      <w:r w:rsidRPr="00DE7ADA">
        <w:rPr>
          <w:rFonts w:hint="eastAsia"/>
        </w:rPr>
        <w:t>основе</w:t>
      </w:r>
      <w:r w:rsidRPr="00DE7ADA">
        <w:t xml:space="preserve"> </w:t>
      </w:r>
      <w:r w:rsidRPr="00DE7ADA">
        <w:rPr>
          <w:rFonts w:hint="eastAsia"/>
        </w:rPr>
        <w:t>эксергетического</w:t>
      </w:r>
      <w:r w:rsidRPr="00DE7ADA">
        <w:t xml:space="preserve"> </w:t>
      </w:r>
      <w:r w:rsidRPr="00DE7ADA">
        <w:rPr>
          <w:rFonts w:hint="eastAsia"/>
        </w:rPr>
        <w:t>подхода</w:t>
      </w:r>
    </w:p>
    <w:p w14:paraId="2959F04B" w14:textId="77777777" w:rsidR="00DE7ADA" w:rsidRDefault="00DE7ADA" w:rsidP="00DE7ADA">
      <w:r>
        <w:rPr>
          <w:rFonts w:hint="eastAsia"/>
        </w:rPr>
        <w:t>ОГЛАВЛЕНИЕ</w:t>
      </w:r>
      <w:r>
        <w:t xml:space="preserve"> </w:t>
      </w:r>
      <w:r>
        <w:rPr>
          <w:rFonts w:hint="eastAsia"/>
        </w:rPr>
        <w:t>ДИССЕРТАЦИИ</w:t>
      </w:r>
    </w:p>
    <w:p w14:paraId="7A6425D0" w14:textId="77777777" w:rsidR="00DE7ADA" w:rsidRDefault="00DE7ADA" w:rsidP="00DE7ADA">
      <w:r>
        <w:rPr>
          <w:rFonts w:hint="eastAsia"/>
        </w:rPr>
        <w:t>кандидат</w:t>
      </w:r>
      <w:r>
        <w:t xml:space="preserve"> </w:t>
      </w:r>
      <w:r>
        <w:rPr>
          <w:rFonts w:hint="eastAsia"/>
        </w:rPr>
        <w:t>наук</w:t>
      </w:r>
      <w:r>
        <w:t xml:space="preserve"> </w:t>
      </w:r>
      <w:r>
        <w:rPr>
          <w:rFonts w:hint="eastAsia"/>
        </w:rPr>
        <w:t>Тхеин</w:t>
      </w:r>
      <w:r>
        <w:t xml:space="preserve"> </w:t>
      </w:r>
      <w:r>
        <w:rPr>
          <w:rFonts w:hint="eastAsia"/>
        </w:rPr>
        <w:t>Хтут</w:t>
      </w:r>
      <w:r>
        <w:t xml:space="preserve"> </w:t>
      </w:r>
      <w:r>
        <w:rPr>
          <w:rFonts w:hint="eastAsia"/>
        </w:rPr>
        <w:t>У</w:t>
      </w:r>
    </w:p>
    <w:p w14:paraId="6F0BA215" w14:textId="77777777" w:rsidR="00DE7ADA" w:rsidRDefault="00DE7ADA" w:rsidP="00DE7ADA">
      <w:r>
        <w:rPr>
          <w:rFonts w:hint="eastAsia"/>
        </w:rPr>
        <w:t>ОГЛАВЛЕНИЕ</w:t>
      </w:r>
    </w:p>
    <w:p w14:paraId="2C55F3D8" w14:textId="77777777" w:rsidR="00DE7ADA" w:rsidRDefault="00DE7ADA" w:rsidP="00DE7ADA"/>
    <w:p w14:paraId="787874D1" w14:textId="77777777" w:rsidR="00DE7ADA" w:rsidRDefault="00DE7ADA" w:rsidP="00DE7ADA">
      <w:r>
        <w:rPr>
          <w:rFonts w:hint="eastAsia"/>
        </w:rPr>
        <w:t>СОКРАЩЕНИЯ</w:t>
      </w:r>
      <w:r>
        <w:t xml:space="preserve"> </w:t>
      </w:r>
      <w:r>
        <w:rPr>
          <w:rFonts w:hint="eastAsia"/>
        </w:rPr>
        <w:t>И</w:t>
      </w:r>
      <w:r>
        <w:t xml:space="preserve"> </w:t>
      </w:r>
      <w:r>
        <w:rPr>
          <w:rFonts w:hint="eastAsia"/>
        </w:rPr>
        <w:t>ОБОЗНАЧЕНИЯ</w:t>
      </w:r>
    </w:p>
    <w:p w14:paraId="40265D7A" w14:textId="77777777" w:rsidR="00DE7ADA" w:rsidRDefault="00DE7ADA" w:rsidP="00DE7ADA"/>
    <w:p w14:paraId="1ADCEC5C" w14:textId="77777777" w:rsidR="00DE7ADA" w:rsidRDefault="00DE7ADA" w:rsidP="00DE7ADA">
      <w:r>
        <w:rPr>
          <w:rFonts w:hint="eastAsia"/>
        </w:rPr>
        <w:t>ВВЕДЕНИЕ</w:t>
      </w:r>
    </w:p>
    <w:p w14:paraId="28645380" w14:textId="77777777" w:rsidR="00DE7ADA" w:rsidRDefault="00DE7ADA" w:rsidP="00DE7ADA"/>
    <w:p w14:paraId="2BE41351" w14:textId="77777777" w:rsidR="00DE7ADA" w:rsidRDefault="00DE7ADA" w:rsidP="00DE7ADA">
      <w:r>
        <w:rPr>
          <w:rFonts w:hint="eastAsia"/>
        </w:rPr>
        <w:t>ГЛАВА</w:t>
      </w:r>
      <w:r>
        <w:t xml:space="preserve"> 1. </w:t>
      </w:r>
      <w:r>
        <w:rPr>
          <w:rFonts w:hint="eastAsia"/>
        </w:rPr>
        <w:t>СОСТОЯНИЕ</w:t>
      </w:r>
      <w:r>
        <w:t xml:space="preserve"> </w:t>
      </w:r>
      <w:r>
        <w:rPr>
          <w:rFonts w:hint="eastAsia"/>
        </w:rPr>
        <w:t>ПРОБЛЕМЫ</w:t>
      </w:r>
      <w:r>
        <w:t xml:space="preserve">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ИССЛЕДОВАНИЙ</w:t>
      </w:r>
    </w:p>
    <w:p w14:paraId="67C5DEA5" w14:textId="77777777" w:rsidR="00DE7ADA" w:rsidRDefault="00DE7ADA" w:rsidP="00DE7ADA"/>
    <w:p w14:paraId="2CFB4013" w14:textId="77777777" w:rsidR="00DE7ADA" w:rsidRDefault="00DE7ADA" w:rsidP="00DE7ADA">
      <w:r>
        <w:t xml:space="preserve">1.1. </w:t>
      </w:r>
      <w:r>
        <w:rPr>
          <w:rFonts w:hint="eastAsia"/>
        </w:rPr>
        <w:t>Современное</w:t>
      </w:r>
      <w:r>
        <w:t xml:space="preserve"> </w:t>
      </w:r>
      <w:r>
        <w:rPr>
          <w:rFonts w:hint="eastAsia"/>
        </w:rPr>
        <w:t>состояние</w:t>
      </w:r>
      <w:r>
        <w:t xml:space="preserve"> </w:t>
      </w:r>
      <w:r>
        <w:rPr>
          <w:rFonts w:hint="eastAsia"/>
        </w:rPr>
        <w:t>вопроса</w:t>
      </w:r>
      <w:r>
        <w:t xml:space="preserve"> </w:t>
      </w:r>
      <w:r>
        <w:rPr>
          <w:rFonts w:hint="eastAsia"/>
        </w:rPr>
        <w:t>кондиционирования</w:t>
      </w:r>
      <w:r>
        <w:t xml:space="preserve"> </w:t>
      </w:r>
      <w:r>
        <w:rPr>
          <w:rFonts w:hint="eastAsia"/>
        </w:rPr>
        <w:t>воздуха</w:t>
      </w:r>
      <w:r>
        <w:t xml:space="preserve"> </w:t>
      </w:r>
      <w:r>
        <w:rPr>
          <w:rFonts w:hint="eastAsia"/>
        </w:rPr>
        <w:t>чистых</w:t>
      </w:r>
      <w:r>
        <w:t xml:space="preserve"> </w:t>
      </w:r>
      <w:r>
        <w:rPr>
          <w:rFonts w:hint="eastAsia"/>
        </w:rPr>
        <w:t>помещений</w:t>
      </w:r>
      <w:r>
        <w:t xml:space="preserve"> </w:t>
      </w:r>
      <w:r>
        <w:rPr>
          <w:rFonts w:hint="eastAsia"/>
        </w:rPr>
        <w:t>микроэлектроники</w:t>
      </w:r>
    </w:p>
    <w:p w14:paraId="3DD5F477" w14:textId="77777777" w:rsidR="00DE7ADA" w:rsidRDefault="00DE7ADA" w:rsidP="00DE7ADA"/>
    <w:p w14:paraId="541051B8" w14:textId="77777777" w:rsidR="00DE7ADA" w:rsidRDefault="00DE7ADA" w:rsidP="00DE7ADA">
      <w:r>
        <w:t xml:space="preserve">1.2. </w:t>
      </w:r>
      <w:r>
        <w:rPr>
          <w:rFonts w:hint="eastAsia"/>
        </w:rPr>
        <w:t>Функционирование</w:t>
      </w:r>
      <w:r>
        <w:t xml:space="preserve"> </w:t>
      </w:r>
      <w:r>
        <w:rPr>
          <w:rFonts w:hint="eastAsia"/>
        </w:rPr>
        <w:t>и</w:t>
      </w:r>
      <w:r>
        <w:t xml:space="preserve"> </w:t>
      </w:r>
      <w:r>
        <w:rPr>
          <w:rFonts w:hint="eastAsia"/>
        </w:rPr>
        <w:t>основные</w:t>
      </w:r>
      <w:r>
        <w:t xml:space="preserve"> </w:t>
      </w:r>
      <w:r>
        <w:rPr>
          <w:rFonts w:hint="eastAsia"/>
        </w:rPr>
        <w:t>требования</w:t>
      </w:r>
      <w:r>
        <w:t xml:space="preserve"> </w:t>
      </w:r>
      <w:r>
        <w:rPr>
          <w:rFonts w:hint="eastAsia"/>
        </w:rPr>
        <w:t>к</w:t>
      </w:r>
      <w:r>
        <w:t xml:space="preserve"> </w:t>
      </w:r>
      <w:r>
        <w:rPr>
          <w:rFonts w:hint="eastAsia"/>
        </w:rPr>
        <w:t>системам</w:t>
      </w:r>
      <w:r>
        <w:t xml:space="preserve"> </w:t>
      </w:r>
      <w:r>
        <w:rPr>
          <w:rFonts w:hint="eastAsia"/>
        </w:rPr>
        <w:t>кондиционирования</w:t>
      </w:r>
      <w:r>
        <w:t xml:space="preserve"> </w:t>
      </w:r>
      <w:r>
        <w:rPr>
          <w:rFonts w:hint="eastAsia"/>
        </w:rPr>
        <w:t>воздуха</w:t>
      </w:r>
      <w:r>
        <w:t xml:space="preserve"> </w:t>
      </w:r>
      <w:r>
        <w:rPr>
          <w:rFonts w:hint="eastAsia"/>
        </w:rPr>
        <w:t>чистых</w:t>
      </w:r>
      <w:r>
        <w:t xml:space="preserve"> </w:t>
      </w:r>
      <w:r>
        <w:rPr>
          <w:rFonts w:hint="eastAsia"/>
        </w:rPr>
        <w:t>помещений</w:t>
      </w:r>
    </w:p>
    <w:p w14:paraId="111BED8B" w14:textId="77777777" w:rsidR="00DE7ADA" w:rsidRDefault="00DE7ADA" w:rsidP="00DE7ADA"/>
    <w:p w14:paraId="77749DF9" w14:textId="77777777" w:rsidR="00DE7ADA" w:rsidRDefault="00DE7ADA" w:rsidP="00DE7ADA">
      <w:r>
        <w:t xml:space="preserve">1.3. </w:t>
      </w:r>
      <w:r>
        <w:rPr>
          <w:rFonts w:hint="eastAsia"/>
        </w:rPr>
        <w:t>Закономерности</w:t>
      </w:r>
      <w:r>
        <w:t xml:space="preserve"> </w:t>
      </w:r>
      <w:r>
        <w:rPr>
          <w:rFonts w:hint="eastAsia"/>
        </w:rPr>
        <w:t>движения</w:t>
      </w:r>
      <w:r>
        <w:t xml:space="preserve"> </w:t>
      </w:r>
      <w:r>
        <w:rPr>
          <w:rFonts w:hint="eastAsia"/>
        </w:rPr>
        <w:t>воздуха</w:t>
      </w:r>
      <w:r>
        <w:t xml:space="preserve"> </w:t>
      </w:r>
      <w:r>
        <w:rPr>
          <w:rFonts w:hint="eastAsia"/>
        </w:rPr>
        <w:t>в</w:t>
      </w:r>
      <w:r>
        <w:t xml:space="preserve"> </w:t>
      </w:r>
      <w:r>
        <w:rPr>
          <w:rFonts w:hint="eastAsia"/>
        </w:rPr>
        <w:t>основных</w:t>
      </w:r>
      <w:r>
        <w:t xml:space="preserve"> </w:t>
      </w:r>
      <w:r>
        <w:rPr>
          <w:rFonts w:hint="eastAsia"/>
        </w:rPr>
        <w:t>элементах</w:t>
      </w:r>
      <w:r>
        <w:t xml:space="preserve"> </w:t>
      </w:r>
      <w:r>
        <w:rPr>
          <w:rFonts w:hint="eastAsia"/>
        </w:rPr>
        <w:t>системы</w:t>
      </w:r>
      <w:r>
        <w:t xml:space="preserve"> </w:t>
      </w:r>
      <w:r>
        <w:rPr>
          <w:rFonts w:hint="eastAsia"/>
        </w:rPr>
        <w:t>воздухоподготовки</w:t>
      </w:r>
    </w:p>
    <w:p w14:paraId="4FDD474D" w14:textId="77777777" w:rsidR="00DE7ADA" w:rsidRDefault="00DE7ADA" w:rsidP="00DE7ADA"/>
    <w:p w14:paraId="770539E6" w14:textId="77777777" w:rsidR="00DE7ADA" w:rsidRDefault="00DE7ADA" w:rsidP="00DE7ADA">
      <w:r>
        <w:t xml:space="preserve">1.4. </w:t>
      </w:r>
      <w:r>
        <w:rPr>
          <w:rFonts w:hint="eastAsia"/>
        </w:rPr>
        <w:t>Энергоэффективное</w:t>
      </w:r>
      <w:r>
        <w:t xml:space="preserve"> </w:t>
      </w:r>
      <w:r>
        <w:rPr>
          <w:rFonts w:hint="eastAsia"/>
        </w:rPr>
        <w:t>кондиционирование</w:t>
      </w:r>
      <w:r>
        <w:t xml:space="preserve"> </w:t>
      </w:r>
      <w:r>
        <w:rPr>
          <w:rFonts w:hint="eastAsia"/>
        </w:rPr>
        <w:t>и</w:t>
      </w:r>
      <w:r>
        <w:t xml:space="preserve"> </w:t>
      </w:r>
      <w:r>
        <w:rPr>
          <w:rFonts w:hint="eastAsia"/>
        </w:rPr>
        <w:t>фильтрация</w:t>
      </w:r>
      <w:r>
        <w:t xml:space="preserve"> </w:t>
      </w:r>
      <w:r>
        <w:rPr>
          <w:rFonts w:hint="eastAsia"/>
        </w:rPr>
        <w:t>воздуха</w:t>
      </w:r>
      <w:r>
        <w:t xml:space="preserve"> </w:t>
      </w:r>
      <w:r>
        <w:rPr>
          <w:rFonts w:hint="eastAsia"/>
        </w:rPr>
        <w:t>чистых</w:t>
      </w:r>
      <w:r>
        <w:t xml:space="preserve"> </w:t>
      </w:r>
      <w:r>
        <w:rPr>
          <w:rFonts w:hint="eastAsia"/>
        </w:rPr>
        <w:t>помещений</w:t>
      </w:r>
    </w:p>
    <w:p w14:paraId="1E8B2019" w14:textId="77777777" w:rsidR="00DE7ADA" w:rsidRDefault="00DE7ADA" w:rsidP="00DE7ADA"/>
    <w:p w14:paraId="5A5B1627" w14:textId="77777777" w:rsidR="00DE7ADA" w:rsidRDefault="00DE7ADA" w:rsidP="00DE7ADA">
      <w:r>
        <w:t xml:space="preserve">1.5. </w:t>
      </w:r>
      <w:r>
        <w:rPr>
          <w:rFonts w:hint="eastAsia"/>
        </w:rPr>
        <w:t>Основные</w:t>
      </w:r>
      <w:r>
        <w:t xml:space="preserve"> </w:t>
      </w:r>
      <w:r>
        <w:rPr>
          <w:rFonts w:hint="eastAsia"/>
        </w:rPr>
        <w:t>выводы</w:t>
      </w:r>
      <w:r>
        <w:t xml:space="preserve">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исследований</w:t>
      </w:r>
    </w:p>
    <w:p w14:paraId="736DC369" w14:textId="77777777" w:rsidR="00DE7ADA" w:rsidRDefault="00DE7ADA" w:rsidP="00DE7ADA"/>
    <w:p w14:paraId="54EE8CE7" w14:textId="77777777" w:rsidR="00DE7ADA" w:rsidRDefault="00DE7ADA" w:rsidP="00DE7ADA">
      <w:r>
        <w:rPr>
          <w:rFonts w:hint="eastAsia"/>
        </w:rPr>
        <w:t>ГЛАВА</w:t>
      </w:r>
      <w:r>
        <w:t xml:space="preserve"> 2. </w:t>
      </w:r>
      <w:r>
        <w:rPr>
          <w:rFonts w:hint="eastAsia"/>
        </w:rPr>
        <w:t>НАРУЖНЫЙ</w:t>
      </w:r>
      <w:r>
        <w:t xml:space="preserve"> </w:t>
      </w:r>
      <w:r>
        <w:rPr>
          <w:rFonts w:hint="eastAsia"/>
        </w:rPr>
        <w:t>АТМОСФЕРНЫЙ</w:t>
      </w:r>
      <w:r>
        <w:t xml:space="preserve"> </w:t>
      </w:r>
      <w:r>
        <w:rPr>
          <w:rFonts w:hint="eastAsia"/>
        </w:rPr>
        <w:t>ВОЗДУХ</w:t>
      </w:r>
      <w:r>
        <w:t xml:space="preserve"> </w:t>
      </w:r>
      <w:r>
        <w:rPr>
          <w:rFonts w:hint="eastAsia"/>
        </w:rPr>
        <w:t>КАК</w:t>
      </w:r>
      <w:r>
        <w:t xml:space="preserve"> </w:t>
      </w:r>
      <w:r>
        <w:rPr>
          <w:rFonts w:hint="eastAsia"/>
        </w:rPr>
        <w:t>ИСТОЧНИК</w:t>
      </w:r>
      <w:r>
        <w:t xml:space="preserve"> </w:t>
      </w:r>
      <w:r>
        <w:rPr>
          <w:rFonts w:hint="eastAsia"/>
        </w:rPr>
        <w:t>ТЕХНОЛОГИЧЕСКОЙ</w:t>
      </w:r>
      <w:r>
        <w:t xml:space="preserve"> </w:t>
      </w:r>
      <w:r>
        <w:rPr>
          <w:rFonts w:hint="eastAsia"/>
        </w:rPr>
        <w:t>СРЕДЫ</w:t>
      </w:r>
      <w:r>
        <w:t xml:space="preserve"> </w:t>
      </w:r>
      <w:r>
        <w:rPr>
          <w:rFonts w:hint="eastAsia"/>
        </w:rPr>
        <w:t>ЧИСТЫХ</w:t>
      </w:r>
      <w:r>
        <w:t xml:space="preserve"> </w:t>
      </w:r>
      <w:r>
        <w:rPr>
          <w:rFonts w:hint="eastAsia"/>
        </w:rPr>
        <w:t>ПОМЕЩЕНИЙ</w:t>
      </w:r>
    </w:p>
    <w:p w14:paraId="5EA05A33" w14:textId="77777777" w:rsidR="00DE7ADA" w:rsidRDefault="00DE7ADA" w:rsidP="00DE7ADA"/>
    <w:p w14:paraId="48B14007" w14:textId="77777777" w:rsidR="00DE7ADA" w:rsidRDefault="00DE7ADA" w:rsidP="00DE7ADA">
      <w:r>
        <w:t xml:space="preserve">2.1. </w:t>
      </w:r>
      <w:r>
        <w:rPr>
          <w:rFonts w:hint="eastAsia"/>
        </w:rPr>
        <w:t>Структурно</w:t>
      </w:r>
      <w:r>
        <w:t>-</w:t>
      </w:r>
      <w:r>
        <w:rPr>
          <w:rFonts w:hint="eastAsia"/>
        </w:rPr>
        <w:t>целевая</w:t>
      </w:r>
      <w:r>
        <w:t xml:space="preserve"> </w:t>
      </w:r>
      <w:r>
        <w:rPr>
          <w:rFonts w:hint="eastAsia"/>
        </w:rPr>
        <w:t>модель</w:t>
      </w:r>
      <w:r>
        <w:t xml:space="preserve"> </w:t>
      </w:r>
      <w:r>
        <w:rPr>
          <w:rFonts w:hint="eastAsia"/>
        </w:rPr>
        <w:t>проблемы</w:t>
      </w:r>
      <w:r>
        <w:t xml:space="preserve"> </w:t>
      </w:r>
      <w:r>
        <w:rPr>
          <w:rFonts w:hint="eastAsia"/>
        </w:rPr>
        <w:t>обеспечения</w:t>
      </w:r>
      <w:r>
        <w:t xml:space="preserve"> </w:t>
      </w:r>
      <w:r>
        <w:rPr>
          <w:rFonts w:hint="eastAsia"/>
        </w:rPr>
        <w:t>параметров</w:t>
      </w:r>
      <w:r>
        <w:t xml:space="preserve"> </w:t>
      </w:r>
      <w:r>
        <w:rPr>
          <w:rFonts w:hint="eastAsia"/>
        </w:rPr>
        <w:t>технологического</w:t>
      </w:r>
      <w:r>
        <w:t xml:space="preserve"> </w:t>
      </w:r>
      <w:r>
        <w:rPr>
          <w:rFonts w:hint="eastAsia"/>
        </w:rPr>
        <w:t>микроклимата</w:t>
      </w:r>
      <w:r>
        <w:t xml:space="preserve"> </w:t>
      </w:r>
      <w:r>
        <w:rPr>
          <w:rFonts w:hint="eastAsia"/>
        </w:rPr>
        <w:t>в</w:t>
      </w:r>
      <w:r>
        <w:t xml:space="preserve"> </w:t>
      </w:r>
      <w:r>
        <w:rPr>
          <w:rFonts w:hint="eastAsia"/>
        </w:rPr>
        <w:t>чистых</w:t>
      </w:r>
      <w:r>
        <w:t xml:space="preserve"> </w:t>
      </w:r>
      <w:r>
        <w:rPr>
          <w:rFonts w:hint="eastAsia"/>
        </w:rPr>
        <w:t>помещениях</w:t>
      </w:r>
    </w:p>
    <w:p w14:paraId="52F21CCA" w14:textId="77777777" w:rsidR="00DE7ADA" w:rsidRDefault="00DE7ADA" w:rsidP="00DE7ADA"/>
    <w:p w14:paraId="2D475FD4" w14:textId="77777777" w:rsidR="00DE7ADA" w:rsidRDefault="00DE7ADA" w:rsidP="00DE7ADA">
      <w:r>
        <w:t xml:space="preserve">2.2 </w:t>
      </w:r>
      <w:r>
        <w:rPr>
          <w:rFonts w:hint="eastAsia"/>
        </w:rPr>
        <w:t>Анализ</w:t>
      </w:r>
      <w:r>
        <w:t xml:space="preserve"> </w:t>
      </w:r>
      <w:r>
        <w:rPr>
          <w:rFonts w:hint="eastAsia"/>
        </w:rPr>
        <w:t>состояния</w:t>
      </w:r>
      <w:r>
        <w:t xml:space="preserve"> </w:t>
      </w:r>
      <w:r>
        <w:rPr>
          <w:rFonts w:hint="eastAsia"/>
        </w:rPr>
        <w:t>наружного</w:t>
      </w:r>
      <w:r>
        <w:t xml:space="preserve"> </w:t>
      </w:r>
      <w:r>
        <w:rPr>
          <w:rFonts w:hint="eastAsia"/>
        </w:rPr>
        <w:t>воздуха</w:t>
      </w:r>
      <w:r>
        <w:t xml:space="preserve"> </w:t>
      </w:r>
      <w:r>
        <w:rPr>
          <w:rFonts w:hint="eastAsia"/>
        </w:rPr>
        <w:t>Зеленоградской</w:t>
      </w:r>
      <w:r>
        <w:t xml:space="preserve"> </w:t>
      </w:r>
      <w:r>
        <w:rPr>
          <w:rFonts w:hint="eastAsia"/>
        </w:rPr>
        <w:t>наукоёмкой</w:t>
      </w:r>
      <w:r>
        <w:t xml:space="preserve"> </w:t>
      </w:r>
      <w:r>
        <w:rPr>
          <w:rFonts w:hint="eastAsia"/>
        </w:rPr>
        <w:t>природно</w:t>
      </w:r>
      <w:r>
        <w:t>-</w:t>
      </w:r>
      <w:r>
        <w:rPr>
          <w:rFonts w:hint="eastAsia"/>
        </w:rPr>
        <w:t>технической</w:t>
      </w:r>
      <w:r>
        <w:t xml:space="preserve"> </w:t>
      </w:r>
      <w:r>
        <w:rPr>
          <w:rFonts w:hint="eastAsia"/>
        </w:rPr>
        <w:t>геосистемы</w:t>
      </w:r>
    </w:p>
    <w:p w14:paraId="263417D1" w14:textId="77777777" w:rsidR="00DE7ADA" w:rsidRDefault="00DE7ADA" w:rsidP="00DE7ADA"/>
    <w:p w14:paraId="37827190" w14:textId="77777777" w:rsidR="00DE7ADA" w:rsidRDefault="00DE7ADA" w:rsidP="00DE7ADA">
      <w:r>
        <w:t xml:space="preserve">2.3 </w:t>
      </w:r>
      <w:r>
        <w:rPr>
          <w:rFonts w:hint="eastAsia"/>
        </w:rPr>
        <w:t>Расчетные</w:t>
      </w:r>
      <w:r>
        <w:t xml:space="preserve"> </w:t>
      </w:r>
      <w:r>
        <w:rPr>
          <w:rFonts w:hint="eastAsia"/>
        </w:rPr>
        <w:t>параметры</w:t>
      </w:r>
      <w:r>
        <w:t xml:space="preserve"> </w:t>
      </w:r>
      <w:r>
        <w:rPr>
          <w:rFonts w:hint="eastAsia"/>
        </w:rPr>
        <w:t>наружного</w:t>
      </w:r>
      <w:r>
        <w:t xml:space="preserve"> </w:t>
      </w:r>
      <w:r>
        <w:rPr>
          <w:rFonts w:hint="eastAsia"/>
        </w:rPr>
        <w:t>воздуха</w:t>
      </w:r>
    </w:p>
    <w:p w14:paraId="224B637A" w14:textId="77777777" w:rsidR="00DE7ADA" w:rsidRDefault="00DE7ADA" w:rsidP="00DE7ADA"/>
    <w:p w14:paraId="413401B5" w14:textId="77777777" w:rsidR="00DE7ADA" w:rsidRDefault="00DE7ADA" w:rsidP="00DE7ADA">
      <w:r>
        <w:t xml:space="preserve">2.4 </w:t>
      </w:r>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0332540D" w14:textId="77777777" w:rsidR="00DE7ADA" w:rsidRDefault="00DE7ADA" w:rsidP="00DE7ADA"/>
    <w:p w14:paraId="3CCF1B4A" w14:textId="77777777" w:rsidR="00DE7ADA" w:rsidRDefault="00DE7ADA" w:rsidP="00DE7ADA">
      <w:r>
        <w:rPr>
          <w:rFonts w:hint="eastAsia"/>
        </w:rPr>
        <w:t>ГЛАВА</w:t>
      </w:r>
      <w:r>
        <w:t xml:space="preserve"> 3. </w:t>
      </w:r>
      <w:r>
        <w:rPr>
          <w:rFonts w:hint="eastAsia"/>
        </w:rPr>
        <w:t>РАСЧЕТ</w:t>
      </w:r>
      <w:r>
        <w:t xml:space="preserve"> </w:t>
      </w:r>
      <w:r>
        <w:rPr>
          <w:rFonts w:hint="eastAsia"/>
        </w:rPr>
        <w:t>ТЕПЛО</w:t>
      </w:r>
      <w:r>
        <w:t>-</w:t>
      </w:r>
      <w:r>
        <w:rPr>
          <w:rFonts w:hint="eastAsia"/>
        </w:rPr>
        <w:t>ВЛАЖНОСТНЫХ</w:t>
      </w:r>
      <w:r>
        <w:t xml:space="preserve"> </w:t>
      </w:r>
      <w:r>
        <w:rPr>
          <w:rFonts w:hint="eastAsia"/>
        </w:rPr>
        <w:t>ХАРАКТЕРИСТИК</w:t>
      </w:r>
      <w:r>
        <w:t xml:space="preserve"> </w:t>
      </w:r>
      <w:r>
        <w:rPr>
          <w:rFonts w:hint="eastAsia"/>
        </w:rPr>
        <w:t>ЧИСТОГО</w:t>
      </w:r>
      <w:r>
        <w:t xml:space="preserve"> </w:t>
      </w:r>
      <w:r>
        <w:rPr>
          <w:rFonts w:hint="eastAsia"/>
        </w:rPr>
        <w:t>ПОМЕЩЕНИЯ</w:t>
      </w:r>
      <w:r>
        <w:t xml:space="preserve"> </w:t>
      </w:r>
      <w:r>
        <w:rPr>
          <w:rFonts w:hint="eastAsia"/>
        </w:rPr>
        <w:t>И</w:t>
      </w:r>
      <w:r>
        <w:t xml:space="preserve"> </w:t>
      </w:r>
      <w:r>
        <w:rPr>
          <w:rFonts w:hint="eastAsia"/>
        </w:rPr>
        <w:t>ОСНОВНЫХ</w:t>
      </w:r>
      <w:r>
        <w:t xml:space="preserve"> </w:t>
      </w:r>
      <w:r>
        <w:rPr>
          <w:rFonts w:hint="eastAsia"/>
        </w:rPr>
        <w:t>ЭЛЕМЕНТОВ</w:t>
      </w:r>
      <w:r>
        <w:t xml:space="preserve"> </w:t>
      </w:r>
      <w:r>
        <w:rPr>
          <w:rFonts w:hint="eastAsia"/>
        </w:rPr>
        <w:t>СИСТЕМЫ</w:t>
      </w:r>
      <w:r>
        <w:t xml:space="preserve"> </w:t>
      </w:r>
      <w:r>
        <w:rPr>
          <w:rFonts w:hint="eastAsia"/>
        </w:rPr>
        <w:t>КОНДИЦИОНИРОВАНИЯ</w:t>
      </w:r>
      <w:r>
        <w:t xml:space="preserve"> </w:t>
      </w:r>
      <w:r>
        <w:rPr>
          <w:rFonts w:hint="eastAsia"/>
        </w:rPr>
        <w:t>И</w:t>
      </w:r>
      <w:r>
        <w:t xml:space="preserve"> </w:t>
      </w:r>
      <w:r>
        <w:rPr>
          <w:rFonts w:hint="eastAsia"/>
        </w:rPr>
        <w:t>ФИЛЬТРАЦИИ</w:t>
      </w:r>
      <w:r>
        <w:t xml:space="preserve"> </w:t>
      </w:r>
      <w:r>
        <w:rPr>
          <w:rFonts w:hint="eastAsia"/>
        </w:rPr>
        <w:t>ВОЗДУХА</w:t>
      </w:r>
    </w:p>
    <w:p w14:paraId="7056B1EF" w14:textId="77777777" w:rsidR="00DE7ADA" w:rsidRDefault="00DE7ADA" w:rsidP="00DE7ADA"/>
    <w:p w14:paraId="48F51CAD" w14:textId="77777777" w:rsidR="00DE7ADA" w:rsidRDefault="00DE7ADA" w:rsidP="00DE7ADA">
      <w:r>
        <w:t xml:space="preserve">3.1. </w:t>
      </w:r>
      <w:r>
        <w:rPr>
          <w:rFonts w:hint="eastAsia"/>
        </w:rPr>
        <w:t>Тепловой</w:t>
      </w:r>
      <w:r>
        <w:t xml:space="preserve"> </w:t>
      </w:r>
      <w:r>
        <w:rPr>
          <w:rFonts w:hint="eastAsia"/>
        </w:rPr>
        <w:t>режим</w:t>
      </w:r>
      <w:r>
        <w:t xml:space="preserve"> </w:t>
      </w:r>
      <w:r>
        <w:rPr>
          <w:rFonts w:hint="eastAsia"/>
        </w:rPr>
        <w:t>чистых</w:t>
      </w:r>
      <w:r>
        <w:t xml:space="preserve"> </w:t>
      </w:r>
      <w:r>
        <w:rPr>
          <w:rFonts w:hint="eastAsia"/>
        </w:rPr>
        <w:t>помещений</w:t>
      </w:r>
    </w:p>
    <w:p w14:paraId="7E5A069D" w14:textId="77777777" w:rsidR="00DE7ADA" w:rsidRDefault="00DE7ADA" w:rsidP="00DE7ADA"/>
    <w:p w14:paraId="5EBCB935" w14:textId="77777777" w:rsidR="00DE7ADA" w:rsidRDefault="00DE7ADA" w:rsidP="00DE7ADA">
      <w:r>
        <w:t xml:space="preserve">3.2. </w:t>
      </w:r>
      <w:r>
        <w:rPr>
          <w:rFonts w:hint="eastAsia"/>
        </w:rPr>
        <w:t>Влажностной</w:t>
      </w:r>
      <w:r>
        <w:t xml:space="preserve"> </w:t>
      </w:r>
      <w:r>
        <w:rPr>
          <w:rFonts w:hint="eastAsia"/>
        </w:rPr>
        <w:t>режим</w:t>
      </w:r>
      <w:r>
        <w:t xml:space="preserve"> </w:t>
      </w:r>
      <w:r>
        <w:rPr>
          <w:rFonts w:hint="eastAsia"/>
        </w:rPr>
        <w:t>чистых</w:t>
      </w:r>
      <w:r>
        <w:t xml:space="preserve"> </w:t>
      </w:r>
      <w:r>
        <w:rPr>
          <w:rFonts w:hint="eastAsia"/>
        </w:rPr>
        <w:t>помещений</w:t>
      </w:r>
    </w:p>
    <w:p w14:paraId="091A0FFB" w14:textId="77777777" w:rsidR="00DE7ADA" w:rsidRDefault="00DE7ADA" w:rsidP="00DE7ADA"/>
    <w:p w14:paraId="47E3CEF9" w14:textId="77777777" w:rsidR="00DE7ADA" w:rsidRDefault="00DE7ADA" w:rsidP="00DE7ADA">
      <w:r>
        <w:t xml:space="preserve">3.3. </w:t>
      </w:r>
      <w:r>
        <w:rPr>
          <w:rFonts w:hint="eastAsia"/>
        </w:rPr>
        <w:t>Тепло</w:t>
      </w:r>
      <w:r>
        <w:t>-</w:t>
      </w:r>
      <w:r>
        <w:rPr>
          <w:rFonts w:hint="eastAsia"/>
        </w:rPr>
        <w:t>влажностной</w:t>
      </w:r>
      <w:r>
        <w:t xml:space="preserve"> </w:t>
      </w:r>
      <w:r>
        <w:rPr>
          <w:rFonts w:hint="eastAsia"/>
        </w:rPr>
        <w:t>анализ</w:t>
      </w:r>
      <w:r>
        <w:t xml:space="preserve"> </w:t>
      </w:r>
      <w:r>
        <w:rPr>
          <w:rFonts w:hint="eastAsia"/>
        </w:rPr>
        <w:t>системы</w:t>
      </w:r>
      <w:r>
        <w:t xml:space="preserve"> </w:t>
      </w:r>
      <w:r>
        <w:rPr>
          <w:rFonts w:hint="eastAsia"/>
        </w:rPr>
        <w:t>кондиционирования</w:t>
      </w:r>
      <w:r>
        <w:t xml:space="preserve"> </w:t>
      </w:r>
      <w:r>
        <w:rPr>
          <w:rFonts w:hint="eastAsia"/>
        </w:rPr>
        <w:t>и</w:t>
      </w:r>
      <w:r>
        <w:t xml:space="preserve"> </w:t>
      </w:r>
      <w:r>
        <w:rPr>
          <w:rFonts w:hint="eastAsia"/>
        </w:rPr>
        <w:t>фильтрации</w:t>
      </w:r>
      <w:r>
        <w:t xml:space="preserve"> </w:t>
      </w:r>
      <w:r>
        <w:rPr>
          <w:rFonts w:hint="eastAsia"/>
        </w:rPr>
        <w:t>воздуха</w:t>
      </w:r>
      <w:r>
        <w:t xml:space="preserve"> </w:t>
      </w:r>
      <w:r>
        <w:rPr>
          <w:rFonts w:hint="eastAsia"/>
        </w:rPr>
        <w:t>чистых</w:t>
      </w:r>
      <w:r>
        <w:t xml:space="preserve"> </w:t>
      </w:r>
      <w:r>
        <w:rPr>
          <w:rFonts w:hint="eastAsia"/>
        </w:rPr>
        <w:t>помещений</w:t>
      </w:r>
    </w:p>
    <w:p w14:paraId="0988088B" w14:textId="77777777" w:rsidR="00DE7ADA" w:rsidRDefault="00DE7ADA" w:rsidP="00DE7ADA"/>
    <w:p w14:paraId="42BC670E" w14:textId="77777777" w:rsidR="00DE7ADA" w:rsidRDefault="00DE7ADA" w:rsidP="00DE7ADA">
      <w:r>
        <w:t xml:space="preserve">3.4 </w:t>
      </w:r>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50CA6485" w14:textId="77777777" w:rsidR="00DE7ADA" w:rsidRDefault="00DE7ADA" w:rsidP="00DE7ADA"/>
    <w:p w14:paraId="7F7F1363" w14:textId="77777777" w:rsidR="00DE7ADA" w:rsidRDefault="00DE7ADA" w:rsidP="00DE7ADA">
      <w:r>
        <w:rPr>
          <w:rFonts w:hint="eastAsia"/>
        </w:rPr>
        <w:t>ГЛАВА</w:t>
      </w:r>
      <w:r>
        <w:t xml:space="preserve"> 4. </w:t>
      </w:r>
      <w:r>
        <w:rPr>
          <w:rFonts w:hint="eastAsia"/>
        </w:rPr>
        <w:t>РАЗРАБОТКА</w:t>
      </w:r>
      <w:r>
        <w:t xml:space="preserve"> </w:t>
      </w:r>
      <w:r>
        <w:rPr>
          <w:rFonts w:hint="eastAsia"/>
        </w:rPr>
        <w:t>МЕРОПРИЯТИЙ</w:t>
      </w:r>
      <w:r>
        <w:t xml:space="preserve"> </w:t>
      </w:r>
      <w:r>
        <w:rPr>
          <w:rFonts w:hint="eastAsia"/>
        </w:rPr>
        <w:t>ПО</w:t>
      </w:r>
      <w:r>
        <w:t xml:space="preserve"> </w:t>
      </w:r>
      <w:r>
        <w:rPr>
          <w:rFonts w:hint="eastAsia"/>
        </w:rPr>
        <w:t>ПОВЫШЕНИЮ</w:t>
      </w:r>
      <w:r>
        <w:t xml:space="preserve"> </w:t>
      </w:r>
      <w:r>
        <w:rPr>
          <w:rFonts w:hint="eastAsia"/>
        </w:rPr>
        <w:t>ЭФФЕКТИВНОСТИ</w:t>
      </w:r>
      <w:r>
        <w:t xml:space="preserve"> </w:t>
      </w:r>
      <w:r>
        <w:rPr>
          <w:rFonts w:hint="eastAsia"/>
        </w:rPr>
        <w:t>ФУНКЦИОНИРОВАНИЯ</w:t>
      </w:r>
      <w:r>
        <w:t xml:space="preserve"> </w:t>
      </w:r>
      <w:r>
        <w:rPr>
          <w:rFonts w:hint="eastAsia"/>
        </w:rPr>
        <w:t>СИСТЕМЫ</w:t>
      </w:r>
      <w:r>
        <w:t xml:space="preserve"> </w:t>
      </w:r>
      <w:r>
        <w:rPr>
          <w:rFonts w:hint="eastAsia"/>
        </w:rPr>
        <w:t>ВОЗДУХОПОДГОТОВКИ</w:t>
      </w:r>
      <w:r>
        <w:t xml:space="preserve"> </w:t>
      </w:r>
      <w:r>
        <w:rPr>
          <w:rFonts w:hint="eastAsia"/>
        </w:rPr>
        <w:t>ЧИСТЫХ</w:t>
      </w:r>
      <w:r>
        <w:t xml:space="preserve"> </w:t>
      </w:r>
      <w:r>
        <w:rPr>
          <w:rFonts w:hint="eastAsia"/>
        </w:rPr>
        <w:t>ПОМЕЩЕНИЙ</w:t>
      </w:r>
    </w:p>
    <w:p w14:paraId="4917AB56" w14:textId="77777777" w:rsidR="00DE7ADA" w:rsidRDefault="00DE7ADA" w:rsidP="00DE7ADA"/>
    <w:p w14:paraId="2C14CB26" w14:textId="77777777" w:rsidR="00DE7ADA" w:rsidRDefault="00DE7ADA" w:rsidP="00DE7ADA">
      <w:r>
        <w:t xml:space="preserve">4.1. </w:t>
      </w:r>
      <w:r>
        <w:rPr>
          <w:rFonts w:hint="eastAsia"/>
        </w:rPr>
        <w:t>Обеспечение</w:t>
      </w:r>
      <w:r>
        <w:t xml:space="preserve"> </w:t>
      </w:r>
      <w:r>
        <w:rPr>
          <w:rFonts w:hint="eastAsia"/>
        </w:rPr>
        <w:t>температурно</w:t>
      </w:r>
      <w:r>
        <w:t>-</w:t>
      </w:r>
      <w:r>
        <w:rPr>
          <w:rFonts w:hint="eastAsia"/>
        </w:rPr>
        <w:t>влажностных</w:t>
      </w:r>
      <w:r>
        <w:t xml:space="preserve"> </w:t>
      </w:r>
      <w:r>
        <w:rPr>
          <w:rFonts w:hint="eastAsia"/>
        </w:rPr>
        <w:t>характеристик</w:t>
      </w:r>
      <w:r>
        <w:t xml:space="preserve"> </w:t>
      </w:r>
      <w:r>
        <w:rPr>
          <w:rFonts w:hint="eastAsia"/>
        </w:rPr>
        <w:t>в</w:t>
      </w:r>
      <w:r>
        <w:t xml:space="preserve"> </w:t>
      </w:r>
      <w:r>
        <w:rPr>
          <w:rFonts w:hint="eastAsia"/>
        </w:rPr>
        <w:t>чистых</w:t>
      </w:r>
      <w:r>
        <w:t xml:space="preserve"> </w:t>
      </w:r>
      <w:r>
        <w:rPr>
          <w:rFonts w:hint="eastAsia"/>
        </w:rPr>
        <w:t>помещениях</w:t>
      </w:r>
      <w:r>
        <w:t xml:space="preserve"> </w:t>
      </w:r>
      <w:r>
        <w:rPr>
          <w:rFonts w:hint="eastAsia"/>
        </w:rPr>
        <w:t>микроэлектроники</w:t>
      </w:r>
    </w:p>
    <w:p w14:paraId="34C24088" w14:textId="77777777" w:rsidR="00DE7ADA" w:rsidRDefault="00DE7ADA" w:rsidP="00DE7ADA"/>
    <w:p w14:paraId="1B325F13" w14:textId="77777777" w:rsidR="00DE7ADA" w:rsidRDefault="00DE7ADA" w:rsidP="00DE7ADA">
      <w:r>
        <w:t xml:space="preserve">4.2. </w:t>
      </w:r>
      <w:r>
        <w:rPr>
          <w:rFonts w:hint="eastAsia"/>
        </w:rPr>
        <w:t>Расчёт</w:t>
      </w:r>
      <w:r>
        <w:t xml:space="preserve"> </w:t>
      </w:r>
      <w:r>
        <w:rPr>
          <w:rFonts w:hint="eastAsia"/>
        </w:rPr>
        <w:t>термодинамической</w:t>
      </w:r>
      <w:r>
        <w:t xml:space="preserve"> </w:t>
      </w:r>
      <w:r>
        <w:rPr>
          <w:rFonts w:hint="eastAsia"/>
        </w:rPr>
        <w:t>эффективности</w:t>
      </w:r>
      <w:r>
        <w:t xml:space="preserve"> </w:t>
      </w:r>
      <w:r>
        <w:rPr>
          <w:rFonts w:hint="eastAsia"/>
        </w:rPr>
        <w:t>системы</w:t>
      </w:r>
      <w:r>
        <w:t xml:space="preserve"> </w:t>
      </w:r>
      <w:r>
        <w:rPr>
          <w:rFonts w:hint="eastAsia"/>
        </w:rPr>
        <w:t>воздухоподготовки</w:t>
      </w:r>
      <w:r>
        <w:t xml:space="preserve"> </w:t>
      </w:r>
      <w:r>
        <w:rPr>
          <w:rFonts w:hint="eastAsia"/>
        </w:rPr>
        <w:t>в</w:t>
      </w:r>
      <w:r>
        <w:t xml:space="preserve"> </w:t>
      </w:r>
      <w:r>
        <w:rPr>
          <w:rFonts w:hint="eastAsia"/>
        </w:rPr>
        <w:t>чистых</w:t>
      </w:r>
      <w:r>
        <w:t xml:space="preserve"> </w:t>
      </w:r>
      <w:r>
        <w:rPr>
          <w:rFonts w:hint="eastAsia"/>
        </w:rPr>
        <w:t>помещениях</w:t>
      </w:r>
    </w:p>
    <w:p w14:paraId="7676222F" w14:textId="77777777" w:rsidR="00DE7ADA" w:rsidRDefault="00DE7ADA" w:rsidP="00DE7ADA"/>
    <w:p w14:paraId="2D0A4D73" w14:textId="77777777" w:rsidR="00DE7ADA" w:rsidRDefault="00DE7ADA" w:rsidP="00DE7ADA">
      <w:r>
        <w:t xml:space="preserve">4.3 </w:t>
      </w:r>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7F4A0FA9" w14:textId="77777777" w:rsidR="00DE7ADA" w:rsidRDefault="00DE7ADA" w:rsidP="00DE7ADA"/>
    <w:p w14:paraId="5747D342" w14:textId="77777777" w:rsidR="00DE7ADA" w:rsidRDefault="00DE7ADA" w:rsidP="00DE7ADA">
      <w:r>
        <w:rPr>
          <w:rFonts w:hint="eastAsia"/>
        </w:rPr>
        <w:t>ЗАКЛЮЧЕНИЕ</w:t>
      </w:r>
    </w:p>
    <w:p w14:paraId="79807765" w14:textId="77777777" w:rsidR="00DE7ADA" w:rsidRDefault="00DE7ADA" w:rsidP="00DE7ADA"/>
    <w:p w14:paraId="50715786" w14:textId="77777777" w:rsidR="00DE7ADA" w:rsidRDefault="00DE7ADA" w:rsidP="00DE7ADA">
      <w:r>
        <w:rPr>
          <w:rFonts w:hint="eastAsia"/>
        </w:rPr>
        <w:t>СПИСОК</w:t>
      </w:r>
      <w:r>
        <w:t xml:space="preserve"> </w:t>
      </w:r>
      <w:r>
        <w:rPr>
          <w:rFonts w:hint="eastAsia"/>
        </w:rPr>
        <w:t>ЛИТЕРАТУРНЫХ</w:t>
      </w:r>
      <w:r>
        <w:t xml:space="preserve"> </w:t>
      </w:r>
      <w:r>
        <w:rPr>
          <w:rFonts w:hint="eastAsia"/>
        </w:rPr>
        <w:t>ИСТОЧНИКОВ</w:t>
      </w:r>
    </w:p>
    <w:p w14:paraId="27379702" w14:textId="77777777" w:rsidR="00DE7ADA" w:rsidRDefault="00DE7ADA" w:rsidP="00DE7ADA"/>
    <w:p w14:paraId="1AA8EDB6" w14:textId="77777777" w:rsidR="00DE7ADA" w:rsidRDefault="00DE7ADA" w:rsidP="00DE7ADA">
      <w:r>
        <w:rPr>
          <w:rFonts w:hint="eastAsia"/>
        </w:rPr>
        <w:t>ПРИЛОЖЕНИЕ</w:t>
      </w:r>
      <w:r>
        <w:t xml:space="preserve"> 1. </w:t>
      </w:r>
      <w:r>
        <w:rPr>
          <w:rFonts w:hint="eastAsia"/>
        </w:rPr>
        <w:t>АКТЫ</w:t>
      </w:r>
      <w:r>
        <w:t xml:space="preserve"> </w:t>
      </w:r>
      <w:r>
        <w:rPr>
          <w:rFonts w:hint="eastAsia"/>
        </w:rPr>
        <w:t>ВНЕДРЕНИЯ</w:t>
      </w:r>
    </w:p>
    <w:p w14:paraId="5DB42B9E" w14:textId="77777777" w:rsidR="00DE7ADA" w:rsidRDefault="00DE7ADA" w:rsidP="00DE7ADA"/>
    <w:p w14:paraId="63FA37B2" w14:textId="77777777" w:rsidR="00DE7ADA" w:rsidRDefault="00DE7ADA" w:rsidP="00DE7ADA">
      <w:r>
        <w:rPr>
          <w:rFonts w:hint="eastAsia"/>
        </w:rPr>
        <w:t>ПРИЛОЖЕНИЕ</w:t>
      </w:r>
      <w:r>
        <w:t xml:space="preserve"> 2. </w:t>
      </w:r>
      <w:r>
        <w:rPr>
          <w:rFonts w:hint="eastAsia"/>
        </w:rPr>
        <w:t>ИЗМЕНЕНИЯ</w:t>
      </w:r>
      <w:r>
        <w:t xml:space="preserve"> </w:t>
      </w:r>
      <w:r>
        <w:rPr>
          <w:rFonts w:hint="eastAsia"/>
        </w:rPr>
        <w:t>ПАРАМЕТРОВ</w:t>
      </w:r>
      <w:r>
        <w:t xml:space="preserve"> </w:t>
      </w:r>
      <w:r>
        <w:rPr>
          <w:rFonts w:hint="eastAsia"/>
        </w:rPr>
        <w:t>НАРУЖНОГО</w:t>
      </w:r>
      <w:r>
        <w:t xml:space="preserve"> </w:t>
      </w:r>
      <w:r>
        <w:rPr>
          <w:rFonts w:hint="eastAsia"/>
        </w:rPr>
        <w:t>ВОЗДУХА</w:t>
      </w:r>
      <w:r>
        <w:t xml:space="preserve"> </w:t>
      </w:r>
      <w:r>
        <w:rPr>
          <w:rFonts w:hint="eastAsia"/>
        </w:rPr>
        <w:t>В</w:t>
      </w:r>
      <w:r>
        <w:t xml:space="preserve"> </w:t>
      </w:r>
      <w:r>
        <w:rPr>
          <w:rFonts w:hint="eastAsia"/>
        </w:rPr>
        <w:t>ЗЕЛЕНОГРАДСКОЙ</w:t>
      </w:r>
      <w:r>
        <w:t xml:space="preserve"> </w:t>
      </w:r>
      <w:r>
        <w:rPr>
          <w:rFonts w:hint="eastAsia"/>
        </w:rPr>
        <w:t>НПТГ</w:t>
      </w:r>
    </w:p>
    <w:p w14:paraId="113785B4" w14:textId="77777777" w:rsidR="00DE7ADA" w:rsidRDefault="00DE7ADA" w:rsidP="00DE7ADA"/>
    <w:p w14:paraId="1A10FC4C" w14:textId="77777777" w:rsidR="00DE7ADA" w:rsidRDefault="00DE7ADA" w:rsidP="00DE7ADA">
      <w:r>
        <w:rPr>
          <w:rFonts w:hint="eastAsia"/>
        </w:rPr>
        <w:t>ПРИЛОЖЕНИЕ</w:t>
      </w:r>
      <w:r>
        <w:t xml:space="preserve"> 3. 1-</w:t>
      </w:r>
      <w:r>
        <w:rPr>
          <w:rFonts w:hint="eastAsia"/>
        </w:rPr>
        <w:t>ё</w:t>
      </w:r>
      <w:r>
        <w:t xml:space="preserve"> </w:t>
      </w:r>
      <w:r>
        <w:rPr>
          <w:rFonts w:hint="eastAsia"/>
        </w:rPr>
        <w:t>ДИАГРАММА</w:t>
      </w:r>
      <w:r>
        <w:t xml:space="preserve"> </w:t>
      </w:r>
      <w:r>
        <w:rPr>
          <w:rFonts w:hint="eastAsia"/>
        </w:rPr>
        <w:t>НАРУЖНОГО</w:t>
      </w:r>
      <w:r>
        <w:t xml:space="preserve"> </w:t>
      </w:r>
      <w:r>
        <w:rPr>
          <w:rFonts w:hint="eastAsia"/>
        </w:rPr>
        <w:t>ВОЗДУХА</w:t>
      </w:r>
      <w:r>
        <w:t xml:space="preserve"> </w:t>
      </w:r>
      <w:r>
        <w:rPr>
          <w:rFonts w:hint="eastAsia"/>
        </w:rPr>
        <w:t>В</w:t>
      </w:r>
      <w:r>
        <w:t xml:space="preserve"> </w:t>
      </w:r>
      <w:r>
        <w:rPr>
          <w:rFonts w:hint="eastAsia"/>
        </w:rPr>
        <w:t>ЗЕЛЕНОГРАДСКОЙ</w:t>
      </w:r>
      <w:r>
        <w:t xml:space="preserve"> </w:t>
      </w:r>
      <w:r>
        <w:rPr>
          <w:rFonts w:hint="eastAsia"/>
        </w:rPr>
        <w:t>НПТГ</w:t>
      </w:r>
    </w:p>
    <w:p w14:paraId="18ABA20A" w14:textId="77777777" w:rsidR="00DE7ADA" w:rsidRDefault="00DE7ADA" w:rsidP="00DE7ADA"/>
    <w:p w14:paraId="0B74167A" w14:textId="77777777" w:rsidR="00DE7ADA" w:rsidRDefault="00DE7ADA" w:rsidP="00DE7ADA">
      <w:r>
        <w:rPr>
          <w:rFonts w:hint="eastAsia"/>
        </w:rPr>
        <w:t>ПРИЛОЖЕНИЕ</w:t>
      </w:r>
      <w:r>
        <w:t xml:space="preserve"> 4. </w:t>
      </w:r>
      <w:r>
        <w:rPr>
          <w:rFonts w:hint="eastAsia"/>
        </w:rPr>
        <w:t>ПАРАМЕТРЫ</w:t>
      </w:r>
      <w:r>
        <w:t xml:space="preserve"> </w:t>
      </w:r>
      <w:r>
        <w:rPr>
          <w:rFonts w:hint="eastAsia"/>
        </w:rPr>
        <w:t>ВОЗДУХА</w:t>
      </w:r>
      <w:r>
        <w:t xml:space="preserve"> </w:t>
      </w:r>
      <w:r>
        <w:rPr>
          <w:rFonts w:hint="eastAsia"/>
        </w:rPr>
        <w:t>СКФВ</w:t>
      </w:r>
    </w:p>
    <w:p w14:paraId="7F8F0CAD" w14:textId="77777777" w:rsidR="00DE7ADA" w:rsidRDefault="00DE7ADA" w:rsidP="00DE7ADA"/>
    <w:p w14:paraId="2DE63831" w14:textId="77777777" w:rsidR="00DE7ADA" w:rsidRDefault="00DE7ADA" w:rsidP="00DE7ADA">
      <w:r>
        <w:rPr>
          <w:rFonts w:hint="eastAsia"/>
        </w:rPr>
        <w:t>ПРИЛОЖЕНИЕ</w:t>
      </w:r>
      <w:r>
        <w:t xml:space="preserve"> 5. </w:t>
      </w:r>
      <w:r>
        <w:rPr>
          <w:rFonts w:hint="eastAsia"/>
        </w:rPr>
        <w:t>ДИАГРАММЫ</w:t>
      </w:r>
      <w:r>
        <w:t xml:space="preserve"> </w:t>
      </w:r>
      <w:r>
        <w:rPr>
          <w:rFonts w:hint="eastAsia"/>
        </w:rPr>
        <w:t>ГРАССМАНА</w:t>
      </w:r>
      <w:r>
        <w:t xml:space="preserve"> </w:t>
      </w:r>
      <w:r>
        <w:rPr>
          <w:rFonts w:hint="eastAsia"/>
        </w:rPr>
        <w:t>СКФВ</w:t>
      </w:r>
      <w:r>
        <w:t xml:space="preserve"> </w:t>
      </w:r>
      <w:r>
        <w:rPr>
          <w:rFonts w:hint="eastAsia"/>
        </w:rPr>
        <w:t>ЧП</w:t>
      </w:r>
    </w:p>
    <w:p w14:paraId="740686A4" w14:textId="77777777" w:rsidR="00DE7ADA" w:rsidRDefault="00DE7ADA" w:rsidP="00DE7ADA"/>
    <w:p w14:paraId="6C749E06" w14:textId="39682F6C" w:rsidR="00DE7ADA" w:rsidRPr="00DE7ADA" w:rsidRDefault="00DE7ADA" w:rsidP="00DE7ADA">
      <w:r>
        <w:rPr>
          <w:rFonts w:hint="eastAsia"/>
        </w:rPr>
        <w:t>ПРИЛОЖЕНИЕ</w:t>
      </w:r>
      <w:r>
        <w:t xml:space="preserve"> 6. </w:t>
      </w:r>
      <w:r>
        <w:rPr>
          <w:rFonts w:hint="eastAsia"/>
        </w:rPr>
        <w:t>УДЕЛЬНАЯ</w:t>
      </w:r>
      <w:r>
        <w:t xml:space="preserve"> </w:t>
      </w:r>
      <w:r>
        <w:rPr>
          <w:rFonts w:hint="eastAsia"/>
        </w:rPr>
        <w:t>ЭКСЕРГИЯ</w:t>
      </w:r>
      <w:r>
        <w:t xml:space="preserve"> </w:t>
      </w:r>
      <w:r>
        <w:rPr>
          <w:rFonts w:hint="eastAsia"/>
        </w:rPr>
        <w:t>В</w:t>
      </w:r>
      <w:r>
        <w:t xml:space="preserve"> </w:t>
      </w:r>
      <w:r>
        <w:rPr>
          <w:rFonts w:hint="eastAsia"/>
        </w:rPr>
        <w:t>ОСНОВНЫХ</w:t>
      </w:r>
      <w:r>
        <w:t xml:space="preserve"> </w:t>
      </w:r>
      <w:r>
        <w:rPr>
          <w:rFonts w:hint="eastAsia"/>
        </w:rPr>
        <w:t>ЭЛЕМЕНТАХ</w:t>
      </w:r>
      <w:r>
        <w:t xml:space="preserve"> </w:t>
      </w:r>
      <w:r>
        <w:rPr>
          <w:rFonts w:hint="eastAsia"/>
        </w:rPr>
        <w:t>СКФВ</w:t>
      </w:r>
    </w:p>
    <w:sectPr w:rsidR="00DE7ADA" w:rsidRPr="00DE7ADA" w:rsidSect="008D6B7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3BD6E" w14:textId="77777777" w:rsidR="008D6B7B" w:rsidRDefault="008D6B7B">
      <w:pPr>
        <w:spacing w:after="0" w:line="240" w:lineRule="auto"/>
      </w:pPr>
      <w:r>
        <w:separator/>
      </w:r>
    </w:p>
  </w:endnote>
  <w:endnote w:type="continuationSeparator" w:id="0">
    <w:p w14:paraId="1D902126" w14:textId="77777777" w:rsidR="008D6B7B" w:rsidRDefault="008D6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24377" w14:textId="77777777" w:rsidR="008D6B7B" w:rsidRDefault="008D6B7B"/>
    <w:p w14:paraId="7303017F" w14:textId="77777777" w:rsidR="008D6B7B" w:rsidRDefault="008D6B7B"/>
    <w:p w14:paraId="555D5A19" w14:textId="77777777" w:rsidR="008D6B7B" w:rsidRDefault="008D6B7B"/>
    <w:p w14:paraId="79565FBF" w14:textId="77777777" w:rsidR="008D6B7B" w:rsidRDefault="008D6B7B"/>
    <w:p w14:paraId="01A42D75" w14:textId="77777777" w:rsidR="008D6B7B" w:rsidRDefault="008D6B7B"/>
    <w:p w14:paraId="127099C7" w14:textId="77777777" w:rsidR="008D6B7B" w:rsidRDefault="008D6B7B"/>
    <w:p w14:paraId="04C82A95" w14:textId="77777777" w:rsidR="008D6B7B" w:rsidRDefault="008D6B7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55152F" wp14:editId="181AA59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A73C9" w14:textId="77777777" w:rsidR="008D6B7B" w:rsidRDefault="008D6B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5515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6A73C9" w14:textId="77777777" w:rsidR="008D6B7B" w:rsidRDefault="008D6B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165975" w14:textId="77777777" w:rsidR="008D6B7B" w:rsidRDefault="008D6B7B"/>
    <w:p w14:paraId="0A7285A2" w14:textId="77777777" w:rsidR="008D6B7B" w:rsidRDefault="008D6B7B"/>
    <w:p w14:paraId="667D4272" w14:textId="77777777" w:rsidR="008D6B7B" w:rsidRDefault="008D6B7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501CF9" wp14:editId="09746B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BD049" w14:textId="77777777" w:rsidR="008D6B7B" w:rsidRDefault="008D6B7B"/>
                          <w:p w14:paraId="5B7272C9" w14:textId="77777777" w:rsidR="008D6B7B" w:rsidRDefault="008D6B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501C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4FBD049" w14:textId="77777777" w:rsidR="008D6B7B" w:rsidRDefault="008D6B7B"/>
                    <w:p w14:paraId="5B7272C9" w14:textId="77777777" w:rsidR="008D6B7B" w:rsidRDefault="008D6B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6B0683" w14:textId="77777777" w:rsidR="008D6B7B" w:rsidRDefault="008D6B7B"/>
    <w:p w14:paraId="1AE5B1C0" w14:textId="77777777" w:rsidR="008D6B7B" w:rsidRDefault="008D6B7B">
      <w:pPr>
        <w:rPr>
          <w:sz w:val="2"/>
          <w:szCs w:val="2"/>
        </w:rPr>
      </w:pPr>
    </w:p>
    <w:p w14:paraId="78E0C46D" w14:textId="77777777" w:rsidR="008D6B7B" w:rsidRDefault="008D6B7B"/>
    <w:p w14:paraId="61DC73D8" w14:textId="77777777" w:rsidR="008D6B7B" w:rsidRDefault="008D6B7B">
      <w:pPr>
        <w:spacing w:after="0" w:line="240" w:lineRule="auto"/>
      </w:pPr>
    </w:p>
  </w:footnote>
  <w:footnote w:type="continuationSeparator" w:id="0">
    <w:p w14:paraId="0FE0A5D3" w14:textId="77777777" w:rsidR="008D6B7B" w:rsidRDefault="008D6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7B"/>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30676</TotalTime>
  <Pages>3</Pages>
  <Words>317</Words>
  <Characters>1808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4009</cp:revision>
  <cp:lastPrinted>2009-02-06T05:36:00Z</cp:lastPrinted>
  <dcterms:created xsi:type="dcterms:W3CDTF">2024-01-07T13:43:00Z</dcterms:created>
  <dcterms:modified xsi:type="dcterms:W3CDTF">2024-02-27T18:14:00Z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