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8360A" w14:textId="77777777" w:rsidR="00FC7470" w:rsidRDefault="00FC7470" w:rsidP="00FC7470">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Оплетаева</w:t>
      </w:r>
      <w:proofErr w:type="spellEnd"/>
      <w:r>
        <w:rPr>
          <w:rFonts w:ascii="Helvetica" w:hAnsi="Helvetica" w:cs="Helvetica"/>
          <w:b/>
          <w:bCs w:val="0"/>
          <w:color w:val="222222"/>
          <w:sz w:val="21"/>
          <w:szCs w:val="21"/>
        </w:rPr>
        <w:t>, Елена Николаевна.</w:t>
      </w:r>
    </w:p>
    <w:p w14:paraId="759DD6BA" w14:textId="77777777" w:rsidR="00FC7470" w:rsidRDefault="00FC7470" w:rsidP="00FC747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Гарантированные дележи в игре без побочных </w:t>
      </w:r>
      <w:proofErr w:type="gramStart"/>
      <w:r>
        <w:rPr>
          <w:rFonts w:ascii="Helvetica" w:hAnsi="Helvetica" w:cs="Helvetica"/>
          <w:caps/>
          <w:color w:val="222222"/>
          <w:sz w:val="21"/>
          <w:szCs w:val="21"/>
        </w:rPr>
        <w:t>платежей :</w:t>
      </w:r>
      <w:proofErr w:type="gramEnd"/>
      <w:r>
        <w:rPr>
          <w:rFonts w:ascii="Helvetica" w:hAnsi="Helvetica" w:cs="Helvetica"/>
          <w:caps/>
          <w:color w:val="222222"/>
          <w:sz w:val="21"/>
          <w:szCs w:val="21"/>
        </w:rPr>
        <w:t xml:space="preserve"> диссертация ... кандидата физико-математических наук : 01.01.09. - Москва, 1998. - 110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3438725" w14:textId="77777777" w:rsidR="00FC7470" w:rsidRDefault="00FC7470" w:rsidP="00FC747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Оплетаева</w:t>
      </w:r>
      <w:proofErr w:type="spellEnd"/>
      <w:r>
        <w:rPr>
          <w:rFonts w:ascii="Arial" w:hAnsi="Arial" w:cs="Arial"/>
          <w:color w:val="646B71"/>
          <w:sz w:val="18"/>
          <w:szCs w:val="18"/>
        </w:rPr>
        <w:t>, Елена Николаевна</w:t>
      </w:r>
    </w:p>
    <w:p w14:paraId="10A46DBC" w14:textId="77777777" w:rsidR="00FC7470" w:rsidRDefault="00FC7470" w:rsidP="00FC74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ВЕДЕНИЕ.</w:t>
      </w:r>
    </w:p>
    <w:p w14:paraId="0F12903A" w14:textId="77777777" w:rsidR="00FC7470" w:rsidRDefault="00FC7470" w:rsidP="00FC74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ДЕЛЕЖИ.</w:t>
      </w:r>
    </w:p>
    <w:p w14:paraId="5633CD1F" w14:textId="77777777" w:rsidR="00FC7470" w:rsidRDefault="00FC7470" w:rsidP="00FC74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Максимины и их свойства.</w:t>
      </w:r>
    </w:p>
    <w:p w14:paraId="1C51061D" w14:textId="77777777" w:rsidR="00FC7470" w:rsidRDefault="00FC7470" w:rsidP="00FC74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Условие индивидуальной рациональности.</w:t>
      </w:r>
    </w:p>
    <w:p w14:paraId="6B6456EE" w14:textId="77777777" w:rsidR="00FC7470" w:rsidRDefault="00FC7470" w:rsidP="00FC74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Дележи.</w:t>
      </w:r>
    </w:p>
    <w:p w14:paraId="0367E4D9" w14:textId="77777777" w:rsidR="00FC7470" w:rsidRDefault="00FC7470" w:rsidP="00FC74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Существование дележей.</w:t>
      </w:r>
    </w:p>
    <w:p w14:paraId="43C2FA06" w14:textId="77777777" w:rsidR="00FC7470" w:rsidRDefault="00FC7470" w:rsidP="00FC74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ГАРАНТИРОВАННЫЕ ДЕЛЕЖИ.</w:t>
      </w:r>
    </w:p>
    <w:p w14:paraId="29FEA3EE" w14:textId="77777777" w:rsidR="00FC7470" w:rsidRDefault="00FC7470" w:rsidP="00FC74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Формализация и свойства.</w:t>
      </w:r>
    </w:p>
    <w:p w14:paraId="28E39C95" w14:textId="77777777" w:rsidR="00FC7470" w:rsidRDefault="00FC7470" w:rsidP="00FC74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Геометрическая интерпретация.</w:t>
      </w:r>
    </w:p>
    <w:p w14:paraId="3EFABFAB" w14:textId="77777777" w:rsidR="00FC7470" w:rsidRDefault="00FC7470" w:rsidP="00FC74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Существование гарантированных дележей.</w:t>
      </w:r>
    </w:p>
    <w:p w14:paraId="3497DE29" w14:textId="77777777" w:rsidR="00FC7470" w:rsidRDefault="00FC7470" w:rsidP="00FC74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Игра с "разделенными" функциями выигрыша.</w:t>
      </w:r>
    </w:p>
    <w:p w14:paraId="413298F8" w14:textId="77777777" w:rsidR="00FC7470" w:rsidRDefault="00FC7470" w:rsidP="00FC74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Линейно-квадратичная игра</w:t>
      </w:r>
    </w:p>
    <w:p w14:paraId="4D234646" w14:textId="77777777" w:rsidR="00FC7470" w:rsidRDefault="00FC7470" w:rsidP="00FC74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ГАРАНТИРОВАННЫЕ ДЕЛЕЖИ В ИГРЕ С "ИНФОРМИРОВАННОЙ"</w:t>
      </w:r>
    </w:p>
    <w:p w14:paraId="5D4BBFA6" w14:textId="77777777" w:rsidR="00FC7470" w:rsidRDefault="00FC7470" w:rsidP="00FC74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НЕОПРЕДЕЛЕННОСТЬЮ.</w:t>
      </w:r>
    </w:p>
    <w:p w14:paraId="3E042370" w14:textId="77777777" w:rsidR="00FC7470" w:rsidRDefault="00FC7470" w:rsidP="00FC74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10. Формализация гарантированного дележа.</w:t>
      </w:r>
    </w:p>
    <w:p w14:paraId="3FD05B40" w14:textId="77777777" w:rsidR="00FC7470" w:rsidRDefault="00FC7470" w:rsidP="00FC74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Существование гарантированных дележей.</w:t>
      </w:r>
    </w:p>
    <w:p w14:paraId="37497EBE" w14:textId="77777777" w:rsidR="00FC7470" w:rsidRDefault="00FC7470" w:rsidP="00FC74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Линейно-квадратичная игра.</w:t>
      </w:r>
    </w:p>
    <w:p w14:paraId="1990065C" w14:textId="77777777" w:rsidR="00FC7470" w:rsidRDefault="00FC7470" w:rsidP="00FC74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ДИФФЕРЕНЦИАЛЬНАЯ ПОЗИЦИОННАЯ ЛИНЕЙНО-КВАДРАТИЧНАЯ ИГРА</w:t>
      </w:r>
    </w:p>
    <w:p w14:paraId="4550A7E7" w14:textId="77777777" w:rsidR="00FC7470" w:rsidRDefault="00FC7470" w:rsidP="00FC74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ПРИ НЕОПРЕДЕЛЕННОСТИ.</w:t>
      </w:r>
    </w:p>
    <w:p w14:paraId="42461066" w14:textId="77777777" w:rsidR="00FC7470" w:rsidRDefault="00FC7470" w:rsidP="00FC74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Формализация гарантированного дележа.</w:t>
      </w:r>
    </w:p>
    <w:p w14:paraId="14EFFDD6" w14:textId="77777777" w:rsidR="00FC7470" w:rsidRDefault="00FC7470" w:rsidP="00FC74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Достаточные условия существования гарантирующей ситуации.</w:t>
      </w:r>
    </w:p>
    <w:p w14:paraId="55E9B9FB" w14:textId="77777777" w:rsidR="00FC7470" w:rsidRDefault="00FC7470" w:rsidP="00FC74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Явный вид решения игры.</w:t>
      </w:r>
    </w:p>
    <w:p w14:paraId="54F2B699" w14:textId="0B6A49C2" w:rsidR="00F505A7" w:rsidRPr="00FC7470" w:rsidRDefault="00F505A7" w:rsidP="00FC7470"/>
    <w:sectPr w:rsidR="00F505A7" w:rsidRPr="00FC747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BA25C" w14:textId="77777777" w:rsidR="007B77EC" w:rsidRDefault="007B77EC">
      <w:pPr>
        <w:spacing w:after="0" w:line="240" w:lineRule="auto"/>
      </w:pPr>
      <w:r>
        <w:separator/>
      </w:r>
    </w:p>
  </w:endnote>
  <w:endnote w:type="continuationSeparator" w:id="0">
    <w:p w14:paraId="4C43E78F" w14:textId="77777777" w:rsidR="007B77EC" w:rsidRDefault="007B7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07EBE" w14:textId="77777777" w:rsidR="007B77EC" w:rsidRDefault="007B77EC"/>
    <w:p w14:paraId="7D8AF019" w14:textId="77777777" w:rsidR="007B77EC" w:rsidRDefault="007B77EC"/>
    <w:p w14:paraId="5629EE4F" w14:textId="77777777" w:rsidR="007B77EC" w:rsidRDefault="007B77EC"/>
    <w:p w14:paraId="21A83706" w14:textId="77777777" w:rsidR="007B77EC" w:rsidRDefault="007B77EC"/>
    <w:p w14:paraId="4D53B15A" w14:textId="77777777" w:rsidR="007B77EC" w:rsidRDefault="007B77EC"/>
    <w:p w14:paraId="1EC7B12C" w14:textId="77777777" w:rsidR="007B77EC" w:rsidRDefault="007B77EC"/>
    <w:p w14:paraId="6DE4B8E7" w14:textId="77777777" w:rsidR="007B77EC" w:rsidRDefault="007B77E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B79F66" wp14:editId="606ACA0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05904" w14:textId="77777777" w:rsidR="007B77EC" w:rsidRDefault="007B77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B79F6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CF05904" w14:textId="77777777" w:rsidR="007B77EC" w:rsidRDefault="007B77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96608A" w14:textId="77777777" w:rsidR="007B77EC" w:rsidRDefault="007B77EC"/>
    <w:p w14:paraId="76027A40" w14:textId="77777777" w:rsidR="007B77EC" w:rsidRDefault="007B77EC"/>
    <w:p w14:paraId="5818EDA6" w14:textId="77777777" w:rsidR="007B77EC" w:rsidRDefault="007B77E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D503F8" wp14:editId="36063F5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298FD" w14:textId="77777777" w:rsidR="007B77EC" w:rsidRDefault="007B77EC"/>
                          <w:p w14:paraId="2E840544" w14:textId="77777777" w:rsidR="007B77EC" w:rsidRDefault="007B77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D503F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21298FD" w14:textId="77777777" w:rsidR="007B77EC" w:rsidRDefault="007B77EC"/>
                    <w:p w14:paraId="2E840544" w14:textId="77777777" w:rsidR="007B77EC" w:rsidRDefault="007B77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61D1A5" w14:textId="77777777" w:rsidR="007B77EC" w:rsidRDefault="007B77EC"/>
    <w:p w14:paraId="76B486B2" w14:textId="77777777" w:rsidR="007B77EC" w:rsidRDefault="007B77EC">
      <w:pPr>
        <w:rPr>
          <w:sz w:val="2"/>
          <w:szCs w:val="2"/>
        </w:rPr>
      </w:pPr>
    </w:p>
    <w:p w14:paraId="06A0601D" w14:textId="77777777" w:rsidR="007B77EC" w:rsidRDefault="007B77EC"/>
    <w:p w14:paraId="5193FF57" w14:textId="77777777" w:rsidR="007B77EC" w:rsidRDefault="007B77EC">
      <w:pPr>
        <w:spacing w:after="0" w:line="240" w:lineRule="auto"/>
      </w:pPr>
    </w:p>
  </w:footnote>
  <w:footnote w:type="continuationSeparator" w:id="0">
    <w:p w14:paraId="5F830C42" w14:textId="77777777" w:rsidR="007B77EC" w:rsidRDefault="007B7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7EC"/>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105739</TotalTime>
  <Pages>2</Pages>
  <Words>157</Words>
  <Characters>895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1324</cp:revision>
  <cp:lastPrinted>2009-02-06T05:36:00Z</cp:lastPrinted>
  <dcterms:created xsi:type="dcterms:W3CDTF">2024-01-07T13:43:00Z</dcterms:created>
  <dcterms:modified xsi:type="dcterms:W3CDTF">2025-06-03T13:44:00Z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