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CFF4" w14:textId="4C3CCD90" w:rsidR="008F54D5" w:rsidRDefault="00F111FC" w:rsidP="00F111FC">
      <w:pPr>
        <w:rPr>
          <w:rFonts w:ascii="Times New Roman" w:eastAsia="Arial Unicode MS" w:hAnsi="Times New Roman" w:cs="Times New Roman"/>
          <w:b/>
          <w:bCs/>
          <w:color w:val="000000"/>
          <w:kern w:val="0"/>
          <w:sz w:val="28"/>
          <w:szCs w:val="28"/>
          <w:lang w:eastAsia="ru-RU" w:bidi="uk-UA"/>
        </w:rPr>
      </w:pPr>
      <w:r w:rsidRPr="00F111FC">
        <w:rPr>
          <w:rFonts w:ascii="Times New Roman" w:eastAsia="Arial Unicode MS" w:hAnsi="Times New Roman" w:cs="Times New Roman" w:hint="eastAsia"/>
          <w:b/>
          <w:bCs/>
          <w:color w:val="000000"/>
          <w:kern w:val="0"/>
          <w:sz w:val="28"/>
          <w:szCs w:val="28"/>
          <w:lang w:eastAsia="ru-RU" w:bidi="uk-UA"/>
        </w:rPr>
        <w:t>Подгорний</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Александр</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Совершенствование</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системы</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контроля</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помехоустойчивости</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бортового</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электротехнического</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комплекса</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автомобилей</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к</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электромагнитным</w:t>
      </w:r>
      <w:r w:rsidRPr="00F111FC">
        <w:rPr>
          <w:rFonts w:ascii="Times New Roman" w:eastAsia="Arial Unicode MS" w:hAnsi="Times New Roman" w:cs="Times New Roman"/>
          <w:b/>
          <w:bCs/>
          <w:color w:val="000000"/>
          <w:kern w:val="0"/>
          <w:sz w:val="28"/>
          <w:szCs w:val="28"/>
          <w:lang w:eastAsia="ru-RU" w:bidi="uk-UA"/>
        </w:rPr>
        <w:t xml:space="preserve"> </w:t>
      </w:r>
      <w:r w:rsidRPr="00F111FC">
        <w:rPr>
          <w:rFonts w:ascii="Times New Roman" w:eastAsia="Arial Unicode MS" w:hAnsi="Times New Roman" w:cs="Times New Roman" w:hint="eastAsia"/>
          <w:b/>
          <w:bCs/>
          <w:color w:val="000000"/>
          <w:kern w:val="0"/>
          <w:sz w:val="28"/>
          <w:szCs w:val="28"/>
          <w:lang w:eastAsia="ru-RU" w:bidi="uk-UA"/>
        </w:rPr>
        <w:t>воздействиям</w:t>
      </w:r>
    </w:p>
    <w:p w14:paraId="47D42D74" w14:textId="77777777" w:rsidR="00F111FC" w:rsidRDefault="00F111FC" w:rsidP="00F111FC">
      <w:r>
        <w:rPr>
          <w:rFonts w:hint="eastAsia"/>
        </w:rPr>
        <w:t>ОГЛАВЛЕНИЕ</w:t>
      </w:r>
      <w:r>
        <w:t xml:space="preserve"> </w:t>
      </w:r>
      <w:r>
        <w:rPr>
          <w:rFonts w:hint="eastAsia"/>
        </w:rPr>
        <w:t>ДИССЕРТАЦИИ</w:t>
      </w:r>
    </w:p>
    <w:p w14:paraId="31E0A265" w14:textId="77777777" w:rsidR="00F111FC" w:rsidRDefault="00F111FC" w:rsidP="00F111FC">
      <w:r>
        <w:rPr>
          <w:rFonts w:hint="eastAsia"/>
        </w:rPr>
        <w:t>кандидат</w:t>
      </w:r>
      <w:r>
        <w:t xml:space="preserve"> </w:t>
      </w:r>
      <w:r>
        <w:rPr>
          <w:rFonts w:hint="eastAsia"/>
        </w:rPr>
        <w:t>наук</w:t>
      </w:r>
      <w:r>
        <w:t xml:space="preserve"> </w:t>
      </w:r>
      <w:r>
        <w:rPr>
          <w:rFonts w:hint="eastAsia"/>
        </w:rPr>
        <w:t>Подгорний</w:t>
      </w:r>
      <w:r>
        <w:t xml:space="preserve"> </w:t>
      </w:r>
      <w:r>
        <w:rPr>
          <w:rFonts w:hint="eastAsia"/>
        </w:rPr>
        <w:t>Александр</w:t>
      </w:r>
      <w:r>
        <w:t xml:space="preserve"> </w:t>
      </w:r>
      <w:r>
        <w:rPr>
          <w:rFonts w:hint="eastAsia"/>
        </w:rPr>
        <w:t>Сергеевич</w:t>
      </w:r>
    </w:p>
    <w:p w14:paraId="11C2BBB6" w14:textId="77777777" w:rsidR="00F111FC" w:rsidRDefault="00F111FC" w:rsidP="00F111FC">
      <w:r>
        <w:rPr>
          <w:rFonts w:hint="eastAsia"/>
        </w:rPr>
        <w:t>СОДЕРЖАНИЕ</w:t>
      </w:r>
    </w:p>
    <w:p w14:paraId="76A7DF60" w14:textId="77777777" w:rsidR="00F111FC" w:rsidRDefault="00F111FC" w:rsidP="00F111FC"/>
    <w:p w14:paraId="213150CD" w14:textId="77777777" w:rsidR="00F111FC" w:rsidRDefault="00F111FC" w:rsidP="00F111FC">
      <w:r>
        <w:rPr>
          <w:rFonts w:hint="eastAsia"/>
        </w:rPr>
        <w:t>ВВЕДЕНИЕ</w:t>
      </w:r>
    </w:p>
    <w:p w14:paraId="7BF583BD" w14:textId="77777777" w:rsidR="00F111FC" w:rsidRDefault="00F111FC" w:rsidP="00F111FC"/>
    <w:p w14:paraId="14CBDD81" w14:textId="77777777" w:rsidR="00F111FC" w:rsidRDefault="00F111FC" w:rsidP="00F111FC">
      <w:r>
        <w:rPr>
          <w:rFonts w:hint="eastAsia"/>
        </w:rPr>
        <w:t>ГЛАВА</w:t>
      </w:r>
      <w:r>
        <w:t xml:space="preserve"> 1. </w:t>
      </w:r>
      <w:r>
        <w:rPr>
          <w:rFonts w:hint="eastAsia"/>
        </w:rPr>
        <w:t>БОРТОВОЙ</w:t>
      </w:r>
      <w:r>
        <w:t xml:space="preserve"> </w:t>
      </w:r>
      <w:r>
        <w:rPr>
          <w:rFonts w:hint="eastAsia"/>
        </w:rPr>
        <w:t>ЭЛЕКТРОТЕХНИЧЕСКИЙ</w:t>
      </w:r>
      <w:r>
        <w:t xml:space="preserve"> </w:t>
      </w:r>
      <w:r>
        <w:rPr>
          <w:rFonts w:hint="eastAsia"/>
        </w:rPr>
        <w:t>КОМПЛЕКС</w:t>
      </w:r>
      <w:r>
        <w:t xml:space="preserve"> 13 </w:t>
      </w:r>
      <w:r>
        <w:rPr>
          <w:rFonts w:hint="eastAsia"/>
        </w:rPr>
        <w:t>АВТОМОБИЛЕЙ</w:t>
      </w:r>
      <w:r>
        <w:t xml:space="preserve"> </w:t>
      </w:r>
      <w:r>
        <w:rPr>
          <w:rFonts w:hint="eastAsia"/>
        </w:rPr>
        <w:t>КАК</w:t>
      </w:r>
      <w:r>
        <w:t xml:space="preserve"> </w:t>
      </w:r>
      <w:r>
        <w:rPr>
          <w:rFonts w:hint="eastAsia"/>
        </w:rPr>
        <w:t>ОБЪЕКТ</w:t>
      </w:r>
      <w:r>
        <w:t xml:space="preserve"> </w:t>
      </w:r>
      <w:r>
        <w:rPr>
          <w:rFonts w:hint="eastAsia"/>
        </w:rPr>
        <w:t>ЭМС</w:t>
      </w:r>
    </w:p>
    <w:p w14:paraId="6BFD4A71" w14:textId="77777777" w:rsidR="00F111FC" w:rsidRDefault="00F111FC" w:rsidP="00F111FC"/>
    <w:p w14:paraId="6F1DD42C" w14:textId="77777777" w:rsidR="00F111FC" w:rsidRDefault="00F111FC" w:rsidP="00F111FC">
      <w:r>
        <w:t xml:space="preserve">1.1 </w:t>
      </w:r>
      <w:r>
        <w:rPr>
          <w:rFonts w:hint="eastAsia"/>
        </w:rPr>
        <w:t>Содержание</w:t>
      </w:r>
      <w:r>
        <w:t xml:space="preserve"> </w:t>
      </w:r>
      <w:r>
        <w:rPr>
          <w:rFonts w:hint="eastAsia"/>
        </w:rPr>
        <w:t>проблемы</w:t>
      </w:r>
      <w:r>
        <w:t xml:space="preserve"> </w:t>
      </w:r>
      <w:r>
        <w:rPr>
          <w:rFonts w:hint="eastAsia"/>
        </w:rPr>
        <w:t>помехоустойчивости</w:t>
      </w:r>
      <w:r>
        <w:t xml:space="preserve"> </w:t>
      </w:r>
      <w:r>
        <w:rPr>
          <w:rFonts w:hint="eastAsia"/>
        </w:rPr>
        <w:t>БЭК</w:t>
      </w:r>
      <w:r>
        <w:t xml:space="preserve"> </w:t>
      </w:r>
      <w:r>
        <w:rPr>
          <w:rFonts w:hint="eastAsia"/>
        </w:rPr>
        <w:t>АТС</w:t>
      </w:r>
      <w:r>
        <w:t xml:space="preserve"> </w:t>
      </w:r>
      <w:r>
        <w:rPr>
          <w:rFonts w:hint="eastAsia"/>
        </w:rPr>
        <w:t>к</w:t>
      </w:r>
      <w:r>
        <w:t xml:space="preserve"> 13 </w:t>
      </w:r>
      <w:r>
        <w:rPr>
          <w:rFonts w:hint="eastAsia"/>
        </w:rPr>
        <w:t>электромагнитным</w:t>
      </w:r>
      <w:r>
        <w:t xml:space="preserve"> </w:t>
      </w:r>
      <w:r>
        <w:rPr>
          <w:rFonts w:hint="eastAsia"/>
        </w:rPr>
        <w:t>воздействиям</w:t>
      </w:r>
    </w:p>
    <w:p w14:paraId="66619764" w14:textId="77777777" w:rsidR="00F111FC" w:rsidRDefault="00F111FC" w:rsidP="00F111FC"/>
    <w:p w14:paraId="48F9B776" w14:textId="77777777" w:rsidR="00F111FC" w:rsidRDefault="00F111FC" w:rsidP="00F111FC">
      <w:r>
        <w:t xml:space="preserve">1.2 </w:t>
      </w:r>
      <w:r>
        <w:rPr>
          <w:rFonts w:hint="eastAsia"/>
        </w:rPr>
        <w:t>Обзор</w:t>
      </w:r>
      <w:r>
        <w:t xml:space="preserve"> </w:t>
      </w:r>
      <w:r>
        <w:rPr>
          <w:rFonts w:hint="eastAsia"/>
        </w:rPr>
        <w:t>источников</w:t>
      </w:r>
      <w:r>
        <w:t xml:space="preserve"> </w:t>
      </w:r>
      <w:r>
        <w:rPr>
          <w:rFonts w:hint="eastAsia"/>
        </w:rPr>
        <w:t>электромагнитных</w:t>
      </w:r>
      <w:r>
        <w:t xml:space="preserve"> </w:t>
      </w:r>
      <w:r>
        <w:rPr>
          <w:rFonts w:hint="eastAsia"/>
        </w:rPr>
        <w:t>помех</w:t>
      </w:r>
      <w:r>
        <w:t xml:space="preserve">, </w:t>
      </w:r>
      <w:r>
        <w:rPr>
          <w:rFonts w:hint="eastAsia"/>
        </w:rPr>
        <w:t>формирующих</w:t>
      </w:r>
      <w:r>
        <w:t xml:space="preserve"> 19 </w:t>
      </w:r>
      <w:r>
        <w:rPr>
          <w:rFonts w:hint="eastAsia"/>
        </w:rPr>
        <w:t>внешнюю</w:t>
      </w:r>
      <w:r>
        <w:t xml:space="preserve"> </w:t>
      </w:r>
      <w:r>
        <w:rPr>
          <w:rFonts w:hint="eastAsia"/>
        </w:rPr>
        <w:t>электромагнитную</w:t>
      </w:r>
      <w:r>
        <w:t xml:space="preserve"> </w:t>
      </w:r>
      <w:r>
        <w:rPr>
          <w:rFonts w:hint="eastAsia"/>
        </w:rPr>
        <w:t>обстановку</w:t>
      </w:r>
    </w:p>
    <w:p w14:paraId="2F00056E" w14:textId="77777777" w:rsidR="00F111FC" w:rsidRDefault="00F111FC" w:rsidP="00F111FC"/>
    <w:p w14:paraId="2EDD2574" w14:textId="77777777" w:rsidR="00F111FC" w:rsidRDefault="00F111FC" w:rsidP="00F111FC">
      <w:r>
        <w:t xml:space="preserve">1.3 </w:t>
      </w:r>
      <w:r>
        <w:rPr>
          <w:rFonts w:hint="eastAsia"/>
        </w:rPr>
        <w:t>Функциональная</w:t>
      </w:r>
      <w:r>
        <w:t xml:space="preserve"> </w:t>
      </w:r>
      <w:r>
        <w:rPr>
          <w:rFonts w:hint="eastAsia"/>
        </w:rPr>
        <w:t>безопасность</w:t>
      </w:r>
      <w:r>
        <w:t xml:space="preserve"> </w:t>
      </w:r>
      <w:r>
        <w:rPr>
          <w:rFonts w:hint="eastAsia"/>
        </w:rPr>
        <w:t>ЭТС</w:t>
      </w:r>
      <w:r>
        <w:t xml:space="preserve"> </w:t>
      </w:r>
      <w:r>
        <w:rPr>
          <w:rFonts w:hint="eastAsia"/>
        </w:rPr>
        <w:t>и</w:t>
      </w:r>
      <w:r>
        <w:t xml:space="preserve"> </w:t>
      </w:r>
      <w:r>
        <w:rPr>
          <w:rFonts w:hint="eastAsia"/>
        </w:rPr>
        <w:t>БЭК</w:t>
      </w:r>
      <w:r>
        <w:t xml:space="preserve"> </w:t>
      </w:r>
      <w:r>
        <w:rPr>
          <w:rFonts w:hint="eastAsia"/>
        </w:rPr>
        <w:t>АТС</w:t>
      </w:r>
    </w:p>
    <w:p w14:paraId="74F29A78" w14:textId="77777777" w:rsidR="00F111FC" w:rsidRDefault="00F111FC" w:rsidP="00F111FC"/>
    <w:p w14:paraId="1A1CEACD" w14:textId="77777777" w:rsidR="00F111FC" w:rsidRDefault="00F111FC" w:rsidP="00F111FC">
      <w:r>
        <w:t xml:space="preserve">1.4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испытаний</w:t>
      </w:r>
      <w:r>
        <w:t xml:space="preserve"> </w:t>
      </w:r>
      <w:r>
        <w:rPr>
          <w:rFonts w:hint="eastAsia"/>
        </w:rPr>
        <w:t>БЭК</w:t>
      </w:r>
      <w:r>
        <w:t xml:space="preserve"> </w:t>
      </w:r>
      <w:r>
        <w:rPr>
          <w:rFonts w:hint="eastAsia"/>
        </w:rPr>
        <w:t>АТС</w:t>
      </w:r>
      <w:r>
        <w:t xml:space="preserve"> </w:t>
      </w:r>
      <w:r>
        <w:rPr>
          <w:rFonts w:hint="eastAsia"/>
        </w:rPr>
        <w:t>на</w:t>
      </w:r>
      <w:r>
        <w:t xml:space="preserve"> </w:t>
      </w:r>
      <w:r>
        <w:rPr>
          <w:rFonts w:hint="eastAsia"/>
        </w:rPr>
        <w:t>восприимчивость</w:t>
      </w:r>
      <w:r>
        <w:t xml:space="preserve"> </w:t>
      </w:r>
      <w:r>
        <w:rPr>
          <w:rFonts w:hint="eastAsia"/>
        </w:rPr>
        <w:t>к</w:t>
      </w:r>
      <w:r>
        <w:t xml:space="preserve"> 30 </w:t>
      </w:r>
      <w:r>
        <w:rPr>
          <w:rFonts w:hint="eastAsia"/>
        </w:rPr>
        <w:t>внешним</w:t>
      </w:r>
      <w:r>
        <w:t xml:space="preserve"> </w:t>
      </w:r>
      <w:r>
        <w:rPr>
          <w:rFonts w:hint="eastAsia"/>
        </w:rPr>
        <w:t>электромагнитным</w:t>
      </w:r>
      <w:r>
        <w:t xml:space="preserve"> </w:t>
      </w:r>
      <w:r>
        <w:rPr>
          <w:rFonts w:hint="eastAsia"/>
        </w:rPr>
        <w:t>воздействиям</w:t>
      </w:r>
    </w:p>
    <w:p w14:paraId="62688207" w14:textId="77777777" w:rsidR="00F111FC" w:rsidRDefault="00F111FC" w:rsidP="00F111FC"/>
    <w:p w14:paraId="5E51324A" w14:textId="77777777" w:rsidR="00F111FC" w:rsidRDefault="00F111FC" w:rsidP="00F111FC">
      <w:r>
        <w:t xml:space="preserve">1.5 </w:t>
      </w:r>
      <w:r>
        <w:rPr>
          <w:rFonts w:hint="eastAsia"/>
        </w:rPr>
        <w:t>Анализ</w:t>
      </w:r>
      <w:r>
        <w:t xml:space="preserve"> </w:t>
      </w:r>
      <w:r>
        <w:rPr>
          <w:rFonts w:hint="eastAsia"/>
        </w:rPr>
        <w:t>применяемых</w:t>
      </w:r>
      <w:r>
        <w:t xml:space="preserve"> </w:t>
      </w:r>
      <w:r>
        <w:rPr>
          <w:rFonts w:hint="eastAsia"/>
        </w:rPr>
        <w:t>оценок</w:t>
      </w:r>
      <w:r>
        <w:t xml:space="preserve"> </w:t>
      </w:r>
      <w:r>
        <w:rPr>
          <w:rFonts w:hint="eastAsia"/>
        </w:rPr>
        <w:t>помехоустойчивости</w:t>
      </w:r>
    </w:p>
    <w:p w14:paraId="6C03225D" w14:textId="77777777" w:rsidR="00F111FC" w:rsidRDefault="00F111FC" w:rsidP="00F111FC"/>
    <w:p w14:paraId="4F4A2FB0" w14:textId="77777777" w:rsidR="00F111FC" w:rsidRDefault="00F111FC" w:rsidP="00F111FC">
      <w:r>
        <w:t xml:space="preserve">1.6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нарушений</w:t>
      </w:r>
      <w:r>
        <w:t xml:space="preserve"> </w:t>
      </w:r>
      <w:r>
        <w:rPr>
          <w:rFonts w:hint="eastAsia"/>
        </w:rPr>
        <w:t>работоспособности</w:t>
      </w:r>
      <w:r>
        <w:t xml:space="preserve"> </w:t>
      </w:r>
      <w:r>
        <w:rPr>
          <w:rFonts w:hint="eastAsia"/>
        </w:rPr>
        <w:t>ЭТС</w:t>
      </w:r>
      <w:r>
        <w:t xml:space="preserve"> </w:t>
      </w:r>
      <w:r>
        <w:rPr>
          <w:rFonts w:hint="eastAsia"/>
        </w:rPr>
        <w:t>АТС</w:t>
      </w:r>
    </w:p>
    <w:p w14:paraId="6C144DF9" w14:textId="77777777" w:rsidR="00F111FC" w:rsidRDefault="00F111FC" w:rsidP="00F111FC"/>
    <w:p w14:paraId="62003DE5" w14:textId="77777777" w:rsidR="00F111FC" w:rsidRDefault="00F111FC" w:rsidP="00F111FC">
      <w:r>
        <w:t xml:space="preserve">1.7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50 </w:t>
      </w:r>
      <w:r>
        <w:rPr>
          <w:rFonts w:hint="eastAsia"/>
        </w:rPr>
        <w:t>ГЛАВА</w:t>
      </w:r>
      <w:r>
        <w:t xml:space="preserve"> 2. </w:t>
      </w:r>
      <w:r>
        <w:rPr>
          <w:rFonts w:hint="eastAsia"/>
        </w:rPr>
        <w:t>РАЗРАБОТКА</w:t>
      </w:r>
      <w:r>
        <w:t xml:space="preserve"> </w:t>
      </w:r>
      <w:r>
        <w:rPr>
          <w:rFonts w:hint="eastAsia"/>
        </w:rPr>
        <w:t>СИСТЕМЫ</w:t>
      </w:r>
      <w:r>
        <w:t xml:space="preserve"> </w:t>
      </w:r>
      <w:r>
        <w:rPr>
          <w:rFonts w:hint="eastAsia"/>
        </w:rPr>
        <w:t>КОНТРОЛЯ</w:t>
      </w:r>
      <w:r>
        <w:t xml:space="preserve"> </w:t>
      </w:r>
      <w:r>
        <w:rPr>
          <w:rFonts w:hint="eastAsia"/>
        </w:rPr>
        <w:t>БОРТОВОГО</w:t>
      </w:r>
    </w:p>
    <w:p w14:paraId="3E535E85" w14:textId="77777777" w:rsidR="00F111FC" w:rsidRDefault="00F111FC" w:rsidP="00F111FC"/>
    <w:p w14:paraId="1F5DF67A" w14:textId="77777777" w:rsidR="00F111FC" w:rsidRDefault="00F111FC" w:rsidP="00F111FC">
      <w:r>
        <w:rPr>
          <w:rFonts w:hint="eastAsia"/>
        </w:rPr>
        <w:t>ЭЛЕКТРОТЕХНИЧЕСКОГО</w:t>
      </w:r>
      <w:r>
        <w:t xml:space="preserve"> </w:t>
      </w:r>
      <w:r>
        <w:rPr>
          <w:rFonts w:hint="eastAsia"/>
        </w:rPr>
        <w:t>КОМПЛЕКСА</w:t>
      </w:r>
      <w:r>
        <w:t xml:space="preserve"> </w:t>
      </w:r>
      <w:r>
        <w:rPr>
          <w:rFonts w:hint="eastAsia"/>
        </w:rPr>
        <w:t>АВТОМОБИЛЯ</w:t>
      </w:r>
      <w:r>
        <w:t xml:space="preserve"> </w:t>
      </w:r>
      <w:r>
        <w:rPr>
          <w:rFonts w:hint="eastAsia"/>
        </w:rPr>
        <w:t>НА</w:t>
      </w:r>
      <w:r>
        <w:t xml:space="preserve"> </w:t>
      </w:r>
      <w:r>
        <w:rPr>
          <w:rFonts w:hint="eastAsia"/>
        </w:rPr>
        <w:t>УС</w:t>
      </w:r>
      <w:r>
        <w:rPr>
          <w:rFonts w:hint="eastAsia"/>
        </w:rPr>
        <w:lastRenderedPageBreak/>
        <w:t>ТОЙЧИВОСТЬ</w:t>
      </w:r>
      <w:r>
        <w:t xml:space="preserve"> </w:t>
      </w:r>
      <w:r>
        <w:rPr>
          <w:rFonts w:hint="eastAsia"/>
        </w:rPr>
        <w:t>К</w:t>
      </w:r>
      <w:r>
        <w:t xml:space="preserve"> </w:t>
      </w:r>
      <w:r>
        <w:rPr>
          <w:rFonts w:hint="eastAsia"/>
        </w:rPr>
        <w:t>ВНЕШНИМ</w:t>
      </w:r>
      <w:r>
        <w:t xml:space="preserve"> </w:t>
      </w:r>
      <w:r>
        <w:rPr>
          <w:rFonts w:hint="eastAsia"/>
        </w:rPr>
        <w:t>ТЕХНОГЕННЫМ</w:t>
      </w:r>
      <w:r>
        <w:t xml:space="preserve"> </w:t>
      </w:r>
      <w:r>
        <w:rPr>
          <w:rFonts w:hint="eastAsia"/>
        </w:rPr>
        <w:t>ЭЛЕКТРОМАГНИТНЫМ</w:t>
      </w:r>
      <w:r>
        <w:t xml:space="preserve"> </w:t>
      </w:r>
      <w:r>
        <w:rPr>
          <w:rFonts w:hint="eastAsia"/>
        </w:rPr>
        <w:t>ВОЗДЕЙСТВИЯМ</w:t>
      </w:r>
    </w:p>
    <w:p w14:paraId="72C557D8" w14:textId="77777777" w:rsidR="00F111FC" w:rsidRDefault="00F111FC" w:rsidP="00F111FC"/>
    <w:p w14:paraId="17C7FC25" w14:textId="77777777" w:rsidR="00F111FC" w:rsidRDefault="00F111FC" w:rsidP="00F111FC">
      <w:r>
        <w:t xml:space="preserve">2.1 </w:t>
      </w:r>
      <w:r>
        <w:rPr>
          <w:rFonts w:hint="eastAsia"/>
        </w:rPr>
        <w:t>Разработка</w:t>
      </w:r>
      <w:r>
        <w:t xml:space="preserve"> </w:t>
      </w:r>
      <w:r>
        <w:rPr>
          <w:rFonts w:hint="eastAsia"/>
        </w:rPr>
        <w:t>методики</w:t>
      </w:r>
      <w:r>
        <w:t xml:space="preserve"> </w:t>
      </w:r>
      <w:r>
        <w:rPr>
          <w:rFonts w:hint="eastAsia"/>
        </w:rPr>
        <w:t>контроля</w:t>
      </w:r>
      <w:r>
        <w:t xml:space="preserve"> </w:t>
      </w:r>
      <w:r>
        <w:rPr>
          <w:rFonts w:hint="eastAsia"/>
        </w:rPr>
        <w:t>БЭК</w:t>
      </w:r>
      <w:r>
        <w:t xml:space="preserve"> </w:t>
      </w:r>
      <w:r>
        <w:rPr>
          <w:rFonts w:hint="eastAsia"/>
        </w:rPr>
        <w:t>АТС</w:t>
      </w:r>
      <w:r>
        <w:t xml:space="preserve"> </w:t>
      </w:r>
      <w:r>
        <w:rPr>
          <w:rFonts w:hint="eastAsia"/>
        </w:rPr>
        <w:t>на</w:t>
      </w:r>
      <w:r>
        <w:t xml:space="preserve"> </w:t>
      </w:r>
      <w:r>
        <w:rPr>
          <w:rFonts w:hint="eastAsia"/>
        </w:rPr>
        <w:t>помехоустойчивость</w:t>
      </w:r>
      <w:r>
        <w:t xml:space="preserve"> 53 </w:t>
      </w:r>
      <w:r>
        <w:rPr>
          <w:rFonts w:hint="eastAsia"/>
        </w:rPr>
        <w:t>при</w:t>
      </w:r>
      <w:r>
        <w:t xml:space="preserve"> </w:t>
      </w:r>
      <w:r>
        <w:rPr>
          <w:rFonts w:hint="eastAsia"/>
        </w:rPr>
        <w:t>неопределенности</w:t>
      </w:r>
      <w:r>
        <w:t xml:space="preserve"> </w:t>
      </w:r>
      <w:r>
        <w:rPr>
          <w:rFonts w:hint="eastAsia"/>
        </w:rPr>
        <w:t>ориентации</w:t>
      </w:r>
      <w:r>
        <w:t xml:space="preserve"> </w:t>
      </w:r>
      <w:r>
        <w:rPr>
          <w:rFonts w:hint="eastAsia"/>
        </w:rPr>
        <w:t>автомобиля</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источнику</w:t>
      </w:r>
      <w:r>
        <w:t xml:space="preserve"> </w:t>
      </w:r>
      <w:r>
        <w:rPr>
          <w:rFonts w:hint="eastAsia"/>
        </w:rPr>
        <w:t>излучения</w:t>
      </w:r>
    </w:p>
    <w:p w14:paraId="6E20E8E3" w14:textId="77777777" w:rsidR="00F111FC" w:rsidRDefault="00F111FC" w:rsidP="00F111FC"/>
    <w:p w14:paraId="7F93374F" w14:textId="77777777" w:rsidR="00F111FC" w:rsidRDefault="00F111FC" w:rsidP="00F111FC">
      <w:r>
        <w:t xml:space="preserve">2.2 </w:t>
      </w:r>
      <w:r>
        <w:rPr>
          <w:rFonts w:hint="eastAsia"/>
        </w:rPr>
        <w:t>Разработка</w:t>
      </w:r>
      <w:r>
        <w:t xml:space="preserve"> </w:t>
      </w:r>
      <w:r>
        <w:rPr>
          <w:rFonts w:hint="eastAsia"/>
        </w:rPr>
        <w:t>методики</w:t>
      </w:r>
      <w:r>
        <w:t xml:space="preserve"> </w:t>
      </w:r>
      <w:r>
        <w:rPr>
          <w:rFonts w:hint="eastAsia"/>
        </w:rPr>
        <w:t>контроля</w:t>
      </w:r>
      <w:r>
        <w:t xml:space="preserve"> </w:t>
      </w:r>
      <w:r>
        <w:rPr>
          <w:rFonts w:hint="eastAsia"/>
        </w:rPr>
        <w:t>БЭК</w:t>
      </w:r>
      <w:r>
        <w:t xml:space="preserve"> </w:t>
      </w:r>
      <w:r>
        <w:rPr>
          <w:rFonts w:hint="eastAsia"/>
        </w:rPr>
        <w:t>АТС</w:t>
      </w:r>
      <w:r>
        <w:t xml:space="preserve"> </w:t>
      </w:r>
      <w:r>
        <w:rPr>
          <w:rFonts w:hint="eastAsia"/>
        </w:rPr>
        <w:t>для</w:t>
      </w:r>
      <w:r>
        <w:t xml:space="preserve"> </w:t>
      </w:r>
      <w:r>
        <w:rPr>
          <w:rFonts w:hint="eastAsia"/>
        </w:rPr>
        <w:t>случая</w:t>
      </w:r>
      <w:r>
        <w:t xml:space="preserve"> 63 </w:t>
      </w:r>
      <w:r>
        <w:rPr>
          <w:rFonts w:hint="eastAsia"/>
        </w:rPr>
        <w:t>широкополосного</w:t>
      </w:r>
      <w:r>
        <w:t xml:space="preserve"> </w:t>
      </w:r>
      <w:r>
        <w:rPr>
          <w:rFonts w:hint="eastAsia"/>
        </w:rPr>
        <w:t>воздействия</w:t>
      </w:r>
    </w:p>
    <w:p w14:paraId="4DBDD2CD" w14:textId="77777777" w:rsidR="00F111FC" w:rsidRDefault="00F111FC" w:rsidP="00F111FC"/>
    <w:p w14:paraId="064CDB1E" w14:textId="77777777" w:rsidR="00F111FC" w:rsidRDefault="00F111FC" w:rsidP="00F111FC">
      <w:r>
        <w:t xml:space="preserve">2.3 </w:t>
      </w:r>
      <w:r>
        <w:rPr>
          <w:rFonts w:hint="eastAsia"/>
        </w:rPr>
        <w:t>Совершенствование</w:t>
      </w:r>
      <w:r>
        <w:t xml:space="preserve"> </w:t>
      </w:r>
      <w:r>
        <w:rPr>
          <w:rFonts w:hint="eastAsia"/>
        </w:rPr>
        <w:t>ездового</w:t>
      </w:r>
      <w:r>
        <w:t xml:space="preserve"> </w:t>
      </w:r>
      <w:r>
        <w:rPr>
          <w:rFonts w:hint="eastAsia"/>
        </w:rPr>
        <w:t>цикла</w:t>
      </w:r>
      <w:r>
        <w:t xml:space="preserve"> </w:t>
      </w:r>
      <w:r>
        <w:rPr>
          <w:rFonts w:hint="eastAsia"/>
        </w:rPr>
        <w:t>для</w:t>
      </w:r>
      <w:r>
        <w:t xml:space="preserve"> </w:t>
      </w:r>
      <w:r>
        <w:rPr>
          <w:rFonts w:hint="eastAsia"/>
        </w:rPr>
        <w:t>комплексной</w:t>
      </w:r>
      <w:r>
        <w:t xml:space="preserve"> </w:t>
      </w:r>
      <w:r>
        <w:rPr>
          <w:rFonts w:hint="eastAsia"/>
        </w:rPr>
        <w:t>оценки</w:t>
      </w:r>
    </w:p>
    <w:p w14:paraId="4D7EBCCE" w14:textId="77777777" w:rsidR="00F111FC" w:rsidRDefault="00F111FC" w:rsidP="00F111FC"/>
    <w:p w14:paraId="121DF970" w14:textId="77777777" w:rsidR="00F111FC" w:rsidRDefault="00F111FC" w:rsidP="00F111FC">
      <w:r>
        <w:rPr>
          <w:rFonts w:hint="eastAsia"/>
        </w:rPr>
        <w:t>помехоустойчивости</w:t>
      </w:r>
      <w:r>
        <w:t xml:space="preserve"> </w:t>
      </w:r>
      <w:r>
        <w:rPr>
          <w:rFonts w:hint="eastAsia"/>
        </w:rPr>
        <w:t>БЭК</w:t>
      </w:r>
      <w:r>
        <w:t xml:space="preserve"> </w:t>
      </w:r>
      <w:r>
        <w:rPr>
          <w:rFonts w:hint="eastAsia"/>
        </w:rPr>
        <w:t>АТС</w:t>
      </w:r>
    </w:p>
    <w:p w14:paraId="22F705EC" w14:textId="77777777" w:rsidR="00F111FC" w:rsidRDefault="00F111FC" w:rsidP="00F111FC"/>
    <w:p w14:paraId="79AAE61A" w14:textId="77777777" w:rsidR="00F111FC" w:rsidRDefault="00F111FC" w:rsidP="00F111FC">
      <w:r>
        <w:t xml:space="preserve">2.4 </w:t>
      </w:r>
      <w:r>
        <w:rPr>
          <w:rFonts w:hint="eastAsia"/>
        </w:rPr>
        <w:t>Разработка</w:t>
      </w:r>
      <w:r>
        <w:t xml:space="preserve"> </w:t>
      </w:r>
      <w:r>
        <w:rPr>
          <w:rFonts w:hint="eastAsia"/>
        </w:rPr>
        <w:t>инструментария</w:t>
      </w:r>
      <w:r>
        <w:t xml:space="preserve"> </w:t>
      </w:r>
      <w:r>
        <w:rPr>
          <w:rFonts w:hint="eastAsia"/>
        </w:rPr>
        <w:t>для</w:t>
      </w:r>
      <w:r>
        <w:t xml:space="preserve"> </w:t>
      </w:r>
      <w:r>
        <w:rPr>
          <w:rFonts w:hint="eastAsia"/>
        </w:rPr>
        <w:t>испытательных</w:t>
      </w:r>
      <w:r>
        <w:t xml:space="preserve"> </w:t>
      </w:r>
      <w:r>
        <w:rPr>
          <w:rFonts w:hint="eastAsia"/>
        </w:rPr>
        <w:t>тестов</w:t>
      </w:r>
      <w:r>
        <w:t xml:space="preserve"> </w:t>
      </w:r>
      <w:r>
        <w:rPr>
          <w:rFonts w:hint="eastAsia"/>
        </w:rPr>
        <w:t>системы</w:t>
      </w:r>
      <w:r>
        <w:t xml:space="preserve"> 74 </w:t>
      </w:r>
      <w:r>
        <w:rPr>
          <w:rFonts w:hint="eastAsia"/>
        </w:rPr>
        <w:t>контроля</w:t>
      </w:r>
      <w:r>
        <w:t xml:space="preserve"> </w:t>
      </w:r>
      <w:r>
        <w:rPr>
          <w:rFonts w:hint="eastAsia"/>
        </w:rPr>
        <w:t>перспективных</w:t>
      </w:r>
      <w:r>
        <w:t xml:space="preserve"> </w:t>
      </w:r>
      <w:r>
        <w:rPr>
          <w:rFonts w:hint="eastAsia"/>
        </w:rPr>
        <w:t>БЭК</w:t>
      </w:r>
      <w:r>
        <w:t xml:space="preserve"> </w:t>
      </w:r>
      <w:r>
        <w:rPr>
          <w:rFonts w:hint="eastAsia"/>
        </w:rPr>
        <w:t>АТС</w:t>
      </w:r>
    </w:p>
    <w:p w14:paraId="2C4A7C91" w14:textId="77777777" w:rsidR="00F111FC" w:rsidRDefault="00F111FC" w:rsidP="00F111FC"/>
    <w:p w14:paraId="409989BD" w14:textId="77777777" w:rsidR="00F111FC" w:rsidRDefault="00F111FC" w:rsidP="00F111FC">
      <w:r>
        <w:t xml:space="preserve">2.5 </w:t>
      </w:r>
      <w:r>
        <w:rPr>
          <w:rFonts w:hint="eastAsia"/>
        </w:rPr>
        <w:t>Алгоритм</w:t>
      </w:r>
      <w:r>
        <w:t xml:space="preserve"> </w:t>
      </w:r>
      <w:r>
        <w:rPr>
          <w:rFonts w:hint="eastAsia"/>
        </w:rPr>
        <w:t>нахождения</w:t>
      </w:r>
      <w:r>
        <w:t xml:space="preserve"> </w:t>
      </w:r>
      <w:r>
        <w:rPr>
          <w:rFonts w:hint="eastAsia"/>
        </w:rPr>
        <w:t>минимального</w:t>
      </w:r>
      <w:r>
        <w:t xml:space="preserve"> </w:t>
      </w:r>
      <w:r>
        <w:rPr>
          <w:rFonts w:hint="eastAsia"/>
        </w:rPr>
        <w:t>уровня</w:t>
      </w:r>
      <w:r>
        <w:t xml:space="preserve"> </w:t>
      </w:r>
      <w:r>
        <w:rPr>
          <w:rFonts w:hint="eastAsia"/>
        </w:rPr>
        <w:t>помехоустойчивости</w:t>
      </w:r>
      <w:r>
        <w:t xml:space="preserve"> 83 </w:t>
      </w:r>
      <w:r>
        <w:rPr>
          <w:rFonts w:hint="eastAsia"/>
        </w:rPr>
        <w:t>БЭК</w:t>
      </w:r>
      <w:r>
        <w:t xml:space="preserve"> </w:t>
      </w:r>
      <w:r>
        <w:rPr>
          <w:rFonts w:hint="eastAsia"/>
        </w:rPr>
        <w:t>АТС</w:t>
      </w:r>
      <w:r>
        <w:t xml:space="preserve"> </w:t>
      </w:r>
      <w:r>
        <w:rPr>
          <w:rFonts w:hint="eastAsia"/>
        </w:rPr>
        <w:t>при</w:t>
      </w:r>
      <w:r>
        <w:t xml:space="preserve"> </w:t>
      </w:r>
      <w:r>
        <w:rPr>
          <w:rFonts w:hint="eastAsia"/>
        </w:rPr>
        <w:t>контрольных</w:t>
      </w:r>
      <w:r>
        <w:t xml:space="preserve"> </w:t>
      </w:r>
      <w:r>
        <w:rPr>
          <w:rFonts w:hint="eastAsia"/>
        </w:rPr>
        <w:t>испытаниях</w:t>
      </w:r>
      <w:r>
        <w:t xml:space="preserve"> </w:t>
      </w:r>
      <w:r>
        <w:rPr>
          <w:rFonts w:hint="eastAsia"/>
        </w:rPr>
        <w:t>на</w:t>
      </w:r>
      <w:r>
        <w:t xml:space="preserve"> </w:t>
      </w:r>
      <w:r>
        <w:rPr>
          <w:rFonts w:hint="eastAsia"/>
        </w:rPr>
        <w:t>узкополосное</w:t>
      </w:r>
      <w:r>
        <w:t xml:space="preserve"> </w:t>
      </w:r>
      <w:r>
        <w:rPr>
          <w:rFonts w:hint="eastAsia"/>
        </w:rPr>
        <w:t>воздействие</w:t>
      </w:r>
    </w:p>
    <w:p w14:paraId="5D45E0F0" w14:textId="77777777" w:rsidR="00F111FC" w:rsidRDefault="00F111FC" w:rsidP="00F111FC"/>
    <w:p w14:paraId="5CD349C0" w14:textId="77777777" w:rsidR="00F111FC" w:rsidRDefault="00F111FC" w:rsidP="00F111FC">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0C1408A" w14:textId="77777777" w:rsidR="00F111FC" w:rsidRDefault="00F111FC" w:rsidP="00F111FC"/>
    <w:p w14:paraId="00D5B64B" w14:textId="77777777" w:rsidR="00F111FC" w:rsidRDefault="00F111FC" w:rsidP="00F111FC">
      <w:r>
        <w:rPr>
          <w:rFonts w:hint="eastAsia"/>
        </w:rPr>
        <w:t>ГЛАВА</w:t>
      </w:r>
      <w:r>
        <w:t xml:space="preserve"> 3. </w:t>
      </w:r>
      <w:r>
        <w:rPr>
          <w:rFonts w:hint="eastAsia"/>
        </w:rPr>
        <w:t>ОЦЕНКА</w:t>
      </w:r>
      <w:r>
        <w:t xml:space="preserve"> </w:t>
      </w:r>
      <w:r>
        <w:rPr>
          <w:rFonts w:hint="eastAsia"/>
        </w:rPr>
        <w:t>СООТВЕТСТВИЯ</w:t>
      </w:r>
      <w:r>
        <w:t xml:space="preserve"> </w:t>
      </w:r>
      <w:r>
        <w:rPr>
          <w:rFonts w:hint="eastAsia"/>
        </w:rPr>
        <w:t>БОРТОВОГО</w:t>
      </w:r>
    </w:p>
    <w:p w14:paraId="21BF0BA7" w14:textId="77777777" w:rsidR="00F111FC" w:rsidRDefault="00F111FC" w:rsidP="00F111FC"/>
    <w:p w14:paraId="392EC62F" w14:textId="77777777" w:rsidR="00F111FC" w:rsidRDefault="00F111FC" w:rsidP="00F111FC">
      <w:r>
        <w:rPr>
          <w:rFonts w:hint="eastAsia"/>
        </w:rPr>
        <w:t>ЭЛЕКТРОТЕХНИЧЕСКОГО</w:t>
      </w:r>
      <w:r>
        <w:t xml:space="preserve"> </w:t>
      </w:r>
      <w:r>
        <w:rPr>
          <w:rFonts w:hint="eastAsia"/>
        </w:rPr>
        <w:t>КОМПЛЕКСА</w:t>
      </w:r>
      <w:r>
        <w:t xml:space="preserve"> </w:t>
      </w:r>
      <w:r>
        <w:rPr>
          <w:rFonts w:hint="eastAsia"/>
        </w:rPr>
        <w:t>АВТОТРАНСПОРТНЫХ</w:t>
      </w:r>
      <w:r>
        <w:t xml:space="preserve"> </w:t>
      </w:r>
      <w:r>
        <w:rPr>
          <w:rFonts w:hint="eastAsia"/>
        </w:rPr>
        <w:t>СРЕДСТВ</w:t>
      </w:r>
      <w:r>
        <w:t xml:space="preserve"> </w:t>
      </w:r>
      <w:r>
        <w:rPr>
          <w:rFonts w:hint="eastAsia"/>
        </w:rPr>
        <w:t>ТРЕБОВАНИЯМ</w:t>
      </w:r>
      <w:r>
        <w:t xml:space="preserve"> </w:t>
      </w:r>
      <w:r>
        <w:rPr>
          <w:rFonts w:hint="eastAsia"/>
        </w:rPr>
        <w:t>ПОМЕХОУСТОЙЧИВОСТИ</w:t>
      </w:r>
    </w:p>
    <w:p w14:paraId="5275C71C" w14:textId="77777777" w:rsidR="00F111FC" w:rsidRDefault="00F111FC" w:rsidP="00F111FC"/>
    <w:p w14:paraId="0B647104" w14:textId="77777777" w:rsidR="00F111FC" w:rsidRDefault="00F111FC" w:rsidP="00F111FC">
      <w:r>
        <w:t xml:space="preserve">3.1 </w:t>
      </w:r>
      <w:r>
        <w:rPr>
          <w:rFonts w:hint="eastAsia"/>
        </w:rPr>
        <w:t>Анализ</w:t>
      </w:r>
      <w:r>
        <w:t xml:space="preserve"> </w:t>
      </w:r>
      <w:r>
        <w:rPr>
          <w:rFonts w:hint="eastAsia"/>
        </w:rPr>
        <w:t>разброса</w:t>
      </w:r>
      <w:r>
        <w:t xml:space="preserve"> </w:t>
      </w:r>
      <w:r>
        <w:rPr>
          <w:rFonts w:hint="eastAsia"/>
        </w:rPr>
        <w:t>параметров</w:t>
      </w:r>
      <w:r>
        <w:t xml:space="preserve"> </w:t>
      </w:r>
      <w:r>
        <w:rPr>
          <w:rFonts w:hint="eastAsia"/>
        </w:rPr>
        <w:t>помехоустойчивости</w:t>
      </w:r>
      <w:r>
        <w:t xml:space="preserve"> </w:t>
      </w:r>
      <w:r>
        <w:rPr>
          <w:rFonts w:hint="eastAsia"/>
        </w:rPr>
        <w:t>БЭК</w:t>
      </w:r>
      <w:r>
        <w:t xml:space="preserve"> </w:t>
      </w:r>
      <w:r>
        <w:rPr>
          <w:rFonts w:hint="eastAsia"/>
        </w:rPr>
        <w:t>АТС</w:t>
      </w:r>
    </w:p>
    <w:p w14:paraId="275052E3" w14:textId="77777777" w:rsidR="00F111FC" w:rsidRDefault="00F111FC" w:rsidP="00F111FC"/>
    <w:p w14:paraId="4F889D4A" w14:textId="77777777" w:rsidR="00F111FC" w:rsidRDefault="00F111FC" w:rsidP="00F111FC">
      <w:r>
        <w:t xml:space="preserve">3.2 </w:t>
      </w:r>
      <w:r>
        <w:rPr>
          <w:rFonts w:hint="eastAsia"/>
        </w:rPr>
        <w:t>Исследование</w:t>
      </w:r>
      <w:r>
        <w:t xml:space="preserve"> </w:t>
      </w:r>
      <w:r>
        <w:rPr>
          <w:rFonts w:hint="eastAsia"/>
        </w:rPr>
        <w:t>влияния</w:t>
      </w:r>
      <w:r>
        <w:t xml:space="preserve"> </w:t>
      </w:r>
      <w:r>
        <w:rPr>
          <w:rFonts w:hint="eastAsia"/>
        </w:rPr>
        <w:t>условий</w:t>
      </w:r>
      <w:r>
        <w:t xml:space="preserve"> </w:t>
      </w:r>
      <w:r>
        <w:rPr>
          <w:rFonts w:hint="eastAsia"/>
        </w:rPr>
        <w:t>испытаний</w:t>
      </w:r>
      <w:r>
        <w:t xml:space="preserve"> </w:t>
      </w:r>
      <w:r>
        <w:rPr>
          <w:rFonts w:hint="eastAsia"/>
        </w:rPr>
        <w:t>на</w:t>
      </w:r>
      <w:r>
        <w:t xml:space="preserve"> </w:t>
      </w:r>
      <w:r>
        <w:rPr>
          <w:rFonts w:hint="eastAsia"/>
        </w:rPr>
        <w:t>разброс</w:t>
      </w:r>
      <w:r>
        <w:t xml:space="preserve"> </w:t>
      </w:r>
      <w:r>
        <w:rPr>
          <w:rFonts w:hint="eastAsia"/>
        </w:rPr>
        <w:t>параметров</w:t>
      </w:r>
      <w:r>
        <w:t xml:space="preserve"> 96 </w:t>
      </w:r>
      <w:r>
        <w:rPr>
          <w:rFonts w:hint="eastAsia"/>
        </w:rPr>
        <w:t>помехоустойчивости</w:t>
      </w:r>
    </w:p>
    <w:p w14:paraId="4706FD05" w14:textId="77777777" w:rsidR="00F111FC" w:rsidRDefault="00F111FC" w:rsidP="00F111FC"/>
    <w:p w14:paraId="72257A30" w14:textId="77777777" w:rsidR="00F111FC" w:rsidRDefault="00F111FC" w:rsidP="00F111FC">
      <w:r>
        <w:lastRenderedPageBreak/>
        <w:t xml:space="preserve">3.3 </w:t>
      </w:r>
      <w:r>
        <w:rPr>
          <w:rFonts w:hint="eastAsia"/>
        </w:rPr>
        <w:t>Исследование</w:t>
      </w:r>
      <w:r>
        <w:t xml:space="preserve"> </w:t>
      </w:r>
      <w:r>
        <w:rPr>
          <w:rFonts w:hint="eastAsia"/>
        </w:rPr>
        <w:t>влияния</w:t>
      </w:r>
      <w:r>
        <w:t xml:space="preserve"> </w:t>
      </w:r>
      <w:r>
        <w:rPr>
          <w:rFonts w:hint="eastAsia"/>
        </w:rPr>
        <w:t>конструкторско</w:t>
      </w:r>
      <w:r>
        <w:t>-</w:t>
      </w:r>
      <w:r>
        <w:rPr>
          <w:rFonts w:hint="eastAsia"/>
        </w:rPr>
        <w:t>технологических</w:t>
      </w:r>
      <w:r>
        <w:t xml:space="preserve"> 106 </w:t>
      </w:r>
      <w:r>
        <w:rPr>
          <w:rFonts w:hint="eastAsia"/>
        </w:rPr>
        <w:t>параметров</w:t>
      </w:r>
      <w:r>
        <w:t xml:space="preserve"> </w:t>
      </w:r>
      <w:r>
        <w:rPr>
          <w:rFonts w:hint="eastAsia"/>
        </w:rPr>
        <w:t>АТС</w:t>
      </w:r>
      <w:r>
        <w:t xml:space="preserve"> </w:t>
      </w:r>
      <w:r>
        <w:rPr>
          <w:rFonts w:hint="eastAsia"/>
        </w:rPr>
        <w:t>на</w:t>
      </w:r>
      <w:r>
        <w:t xml:space="preserve"> </w:t>
      </w:r>
      <w:r>
        <w:rPr>
          <w:rFonts w:hint="eastAsia"/>
        </w:rPr>
        <w:t>помехоустойчивость</w:t>
      </w:r>
      <w:r>
        <w:t xml:space="preserve"> </w:t>
      </w:r>
      <w:r>
        <w:rPr>
          <w:rFonts w:hint="eastAsia"/>
        </w:rPr>
        <w:t>БЭК</w:t>
      </w:r>
    </w:p>
    <w:p w14:paraId="22CD6752" w14:textId="77777777" w:rsidR="00F111FC" w:rsidRDefault="00F111FC" w:rsidP="00F111FC"/>
    <w:p w14:paraId="3D016D36" w14:textId="77777777" w:rsidR="00F111FC" w:rsidRDefault="00F111FC" w:rsidP="00F111FC">
      <w:r>
        <w:t xml:space="preserve">3.4 </w:t>
      </w:r>
      <w:r>
        <w:rPr>
          <w:rFonts w:hint="eastAsia"/>
        </w:rPr>
        <w:t>Разработка</w:t>
      </w:r>
      <w:r>
        <w:t xml:space="preserve"> </w:t>
      </w:r>
      <w:r>
        <w:rPr>
          <w:rFonts w:hint="eastAsia"/>
        </w:rPr>
        <w:t>вероятностной</w:t>
      </w:r>
      <w:r>
        <w:t xml:space="preserve"> </w:t>
      </w:r>
      <w:r>
        <w:rPr>
          <w:rFonts w:hint="eastAsia"/>
        </w:rPr>
        <w:t>математической</w:t>
      </w:r>
      <w:r>
        <w:t xml:space="preserve"> </w:t>
      </w:r>
      <w:r>
        <w:rPr>
          <w:rFonts w:hint="eastAsia"/>
        </w:rPr>
        <w:t>модели</w:t>
      </w:r>
      <w:r>
        <w:t xml:space="preserve"> </w:t>
      </w:r>
      <w:r>
        <w:rPr>
          <w:rFonts w:hint="eastAsia"/>
        </w:rPr>
        <w:t>и</w:t>
      </w:r>
      <w:r>
        <w:t xml:space="preserve"> </w:t>
      </w:r>
      <w:r>
        <w:rPr>
          <w:rFonts w:hint="eastAsia"/>
        </w:rPr>
        <w:t>критерия</w:t>
      </w:r>
      <w:r>
        <w:t xml:space="preserve"> 117 </w:t>
      </w:r>
      <w:r>
        <w:rPr>
          <w:rFonts w:hint="eastAsia"/>
        </w:rPr>
        <w:t>оценки</w:t>
      </w:r>
      <w:r>
        <w:t xml:space="preserve"> </w:t>
      </w:r>
      <w:r>
        <w:rPr>
          <w:rFonts w:hint="eastAsia"/>
        </w:rPr>
        <w:t>соответствия</w:t>
      </w:r>
      <w:r>
        <w:t xml:space="preserve"> </w:t>
      </w:r>
      <w:r>
        <w:rPr>
          <w:rFonts w:hint="eastAsia"/>
        </w:rPr>
        <w:t>БЭК</w:t>
      </w:r>
      <w:r>
        <w:t xml:space="preserve"> </w:t>
      </w:r>
      <w:r>
        <w:rPr>
          <w:rFonts w:hint="eastAsia"/>
        </w:rPr>
        <w:t>партии</w:t>
      </w:r>
      <w:r>
        <w:t xml:space="preserve"> </w:t>
      </w:r>
      <w:r>
        <w:rPr>
          <w:rFonts w:hint="eastAsia"/>
        </w:rPr>
        <w:t>АТС</w:t>
      </w:r>
      <w:r>
        <w:t xml:space="preserve"> </w:t>
      </w:r>
      <w:r>
        <w:rPr>
          <w:rFonts w:hint="eastAsia"/>
        </w:rPr>
        <w:t>по</w:t>
      </w:r>
      <w:r>
        <w:t xml:space="preserve"> </w:t>
      </w:r>
      <w:r>
        <w:rPr>
          <w:rFonts w:hint="eastAsia"/>
        </w:rPr>
        <w:t>требованиям</w:t>
      </w:r>
      <w:r>
        <w:t xml:space="preserve"> </w:t>
      </w:r>
      <w:r>
        <w:rPr>
          <w:rFonts w:hint="eastAsia"/>
        </w:rPr>
        <w:t>помехоустойчивости</w:t>
      </w:r>
    </w:p>
    <w:p w14:paraId="7AC781D6" w14:textId="77777777" w:rsidR="00F111FC" w:rsidRDefault="00F111FC" w:rsidP="00F111FC"/>
    <w:p w14:paraId="52CCEB0C" w14:textId="77777777" w:rsidR="00F111FC" w:rsidRDefault="00F111FC" w:rsidP="00F111FC">
      <w:r>
        <w:t xml:space="preserve">3.5 </w:t>
      </w:r>
      <w:r>
        <w:rPr>
          <w:rFonts w:hint="eastAsia"/>
        </w:rPr>
        <w:t>Методика</w:t>
      </w:r>
      <w:r>
        <w:t xml:space="preserve"> </w:t>
      </w:r>
      <w:r>
        <w:rPr>
          <w:rFonts w:hint="eastAsia"/>
        </w:rPr>
        <w:t>расчета</w:t>
      </w:r>
      <w:r>
        <w:t xml:space="preserve"> </w:t>
      </w:r>
      <w:r>
        <w:rPr>
          <w:rFonts w:hint="eastAsia"/>
        </w:rPr>
        <w:t>оценки</w:t>
      </w:r>
      <w:r>
        <w:t xml:space="preserve"> </w:t>
      </w:r>
      <w:r>
        <w:rPr>
          <w:rFonts w:hint="eastAsia"/>
        </w:rPr>
        <w:t>соответствия</w:t>
      </w:r>
      <w:r>
        <w:t xml:space="preserve"> </w:t>
      </w:r>
      <w:r>
        <w:rPr>
          <w:rFonts w:hint="eastAsia"/>
        </w:rPr>
        <w:t>требованиям</w:t>
      </w:r>
      <w:r>
        <w:t xml:space="preserve"> 122 </w:t>
      </w:r>
      <w:r>
        <w:rPr>
          <w:rFonts w:hint="eastAsia"/>
        </w:rPr>
        <w:t>помехоустойчивости</w:t>
      </w:r>
      <w:r>
        <w:t xml:space="preserve"> </w:t>
      </w:r>
      <w:r>
        <w:rPr>
          <w:rFonts w:hint="eastAsia"/>
        </w:rPr>
        <w:t>БЭК</w:t>
      </w:r>
      <w:r>
        <w:t xml:space="preserve"> </w:t>
      </w:r>
      <w:r>
        <w:rPr>
          <w:rFonts w:hint="eastAsia"/>
        </w:rPr>
        <w:t>для</w:t>
      </w:r>
      <w:r>
        <w:t xml:space="preserve"> </w:t>
      </w:r>
      <w:r>
        <w:rPr>
          <w:rFonts w:hint="eastAsia"/>
        </w:rPr>
        <w:t>партии</w:t>
      </w:r>
      <w:r>
        <w:t xml:space="preserve"> </w:t>
      </w:r>
      <w:r>
        <w:rPr>
          <w:rFonts w:hint="eastAsia"/>
        </w:rPr>
        <w:t>АТС</w:t>
      </w:r>
    </w:p>
    <w:p w14:paraId="1A621263" w14:textId="77777777" w:rsidR="00F111FC" w:rsidRDefault="00F111FC" w:rsidP="00F111FC"/>
    <w:p w14:paraId="3F683070" w14:textId="77777777" w:rsidR="00F111FC" w:rsidRDefault="00F111FC" w:rsidP="00F111FC">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B1715AD" w14:textId="77777777" w:rsidR="00F111FC" w:rsidRDefault="00F111FC" w:rsidP="00F111FC"/>
    <w:p w14:paraId="5FA75148" w14:textId="77777777" w:rsidR="00F111FC" w:rsidRDefault="00F111FC" w:rsidP="00F111FC">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129 </w:t>
      </w:r>
      <w:r>
        <w:rPr>
          <w:rFonts w:hint="eastAsia"/>
        </w:rPr>
        <w:t>ПОМЕХОУСТОЙЧИВОСТИ</w:t>
      </w:r>
      <w:r>
        <w:t xml:space="preserve"> </w:t>
      </w:r>
      <w:r>
        <w:rPr>
          <w:rFonts w:hint="eastAsia"/>
        </w:rPr>
        <w:t>ЭЛЕКТРОТЕХНИЧЕСКИХ</w:t>
      </w:r>
      <w:r>
        <w:t xml:space="preserve"> </w:t>
      </w:r>
      <w:r>
        <w:rPr>
          <w:rFonts w:hint="eastAsia"/>
        </w:rPr>
        <w:t>СИСТЕМ</w:t>
      </w:r>
      <w:r>
        <w:t xml:space="preserve"> </w:t>
      </w:r>
      <w:r>
        <w:rPr>
          <w:rFonts w:hint="eastAsia"/>
        </w:rPr>
        <w:t>АВТОТРАНСПОРТНЫХ</w:t>
      </w:r>
      <w:r>
        <w:t xml:space="preserve"> </w:t>
      </w:r>
      <w:r>
        <w:rPr>
          <w:rFonts w:hint="eastAsia"/>
        </w:rPr>
        <w:t>СРЕДСТВ</w:t>
      </w:r>
    </w:p>
    <w:p w14:paraId="30E62347" w14:textId="77777777" w:rsidR="00F111FC" w:rsidRDefault="00F111FC" w:rsidP="00F111FC"/>
    <w:p w14:paraId="07E438C2" w14:textId="77777777" w:rsidR="00F111FC" w:rsidRDefault="00F111FC" w:rsidP="00F111FC">
      <w:r>
        <w:t xml:space="preserve">4.1 </w:t>
      </w:r>
      <w:r>
        <w:rPr>
          <w:rFonts w:hint="eastAsia"/>
        </w:rPr>
        <w:t>Применяемая</w:t>
      </w:r>
      <w:r>
        <w:t xml:space="preserve"> </w:t>
      </w:r>
      <w:r>
        <w:rPr>
          <w:rFonts w:hint="eastAsia"/>
        </w:rPr>
        <w:t>экспериментальная</w:t>
      </w:r>
      <w:r>
        <w:t xml:space="preserve"> </w:t>
      </w:r>
      <w:r>
        <w:rPr>
          <w:rFonts w:hint="eastAsia"/>
        </w:rPr>
        <w:t>база</w:t>
      </w:r>
      <w:r>
        <w:t xml:space="preserve"> </w:t>
      </w:r>
      <w:r>
        <w:rPr>
          <w:rFonts w:hint="eastAsia"/>
        </w:rPr>
        <w:t>для</w:t>
      </w:r>
      <w:r>
        <w:t xml:space="preserve"> </w:t>
      </w:r>
      <w:r>
        <w:rPr>
          <w:rFonts w:hint="eastAsia"/>
        </w:rPr>
        <w:t>исследований</w:t>
      </w:r>
      <w:r>
        <w:t xml:space="preserve"> 129 </w:t>
      </w:r>
      <w:r>
        <w:rPr>
          <w:rFonts w:hint="eastAsia"/>
        </w:rPr>
        <w:t>помехоустойчивости</w:t>
      </w:r>
      <w:r>
        <w:t xml:space="preserve"> </w:t>
      </w:r>
      <w:r>
        <w:rPr>
          <w:rFonts w:hint="eastAsia"/>
        </w:rPr>
        <w:t>электротехнических</w:t>
      </w:r>
      <w:r>
        <w:t xml:space="preserve"> </w:t>
      </w:r>
      <w:r>
        <w:rPr>
          <w:rFonts w:hint="eastAsia"/>
        </w:rPr>
        <w:t>систем</w:t>
      </w:r>
    </w:p>
    <w:p w14:paraId="59621569" w14:textId="77777777" w:rsidR="00F111FC" w:rsidRDefault="00F111FC" w:rsidP="00F111FC"/>
    <w:p w14:paraId="22DC3A0F" w14:textId="77777777" w:rsidR="00F111FC" w:rsidRDefault="00F111FC" w:rsidP="00F111FC">
      <w:r>
        <w:t xml:space="preserve">4.2 </w:t>
      </w:r>
      <w:r>
        <w:rPr>
          <w:rFonts w:hint="eastAsia"/>
        </w:rPr>
        <w:t>Общие</w:t>
      </w:r>
      <w:r>
        <w:t xml:space="preserve"> </w:t>
      </w:r>
      <w:r>
        <w:rPr>
          <w:rFonts w:hint="eastAsia"/>
        </w:rPr>
        <w:t>условия</w:t>
      </w:r>
      <w:r>
        <w:t xml:space="preserve"> </w:t>
      </w:r>
      <w:r>
        <w:rPr>
          <w:rFonts w:hint="eastAsia"/>
        </w:rPr>
        <w:t>проведения</w:t>
      </w:r>
      <w:r>
        <w:t xml:space="preserve"> </w:t>
      </w:r>
      <w:r>
        <w:rPr>
          <w:rFonts w:hint="eastAsia"/>
        </w:rPr>
        <w:t>и</w:t>
      </w:r>
      <w:r>
        <w:t xml:space="preserve"> </w:t>
      </w:r>
      <w:r>
        <w:rPr>
          <w:rFonts w:hint="eastAsia"/>
        </w:rPr>
        <w:t>анализа</w:t>
      </w:r>
      <w:r>
        <w:t xml:space="preserve"> </w:t>
      </w:r>
      <w:r>
        <w:rPr>
          <w:rFonts w:hint="eastAsia"/>
        </w:rPr>
        <w:t>экспериментов</w:t>
      </w:r>
    </w:p>
    <w:p w14:paraId="75AC0DEA" w14:textId="77777777" w:rsidR="00F111FC" w:rsidRDefault="00F111FC" w:rsidP="00F111FC"/>
    <w:p w14:paraId="649EBA40" w14:textId="77777777" w:rsidR="00F111FC" w:rsidRDefault="00F111FC" w:rsidP="00F111FC">
      <w:r>
        <w:t xml:space="preserve">4.3 </w:t>
      </w:r>
      <w:r>
        <w:rPr>
          <w:rFonts w:hint="eastAsia"/>
        </w:rPr>
        <w:t>Экспериментальные</w:t>
      </w:r>
      <w:r>
        <w:t xml:space="preserve"> </w:t>
      </w:r>
      <w:r>
        <w:rPr>
          <w:rFonts w:hint="eastAsia"/>
        </w:rPr>
        <w:t>исследования</w:t>
      </w:r>
      <w:r>
        <w:t xml:space="preserve"> </w:t>
      </w:r>
      <w:r>
        <w:rPr>
          <w:rFonts w:hint="eastAsia"/>
        </w:rPr>
        <w:t>помехоустойчивости</w:t>
      </w:r>
      <w:r>
        <w:t xml:space="preserve"> </w:t>
      </w:r>
      <w:r>
        <w:rPr>
          <w:rFonts w:hint="eastAsia"/>
        </w:rPr>
        <w:t>гибридного</w:t>
      </w:r>
      <w:r>
        <w:t xml:space="preserve"> 138 </w:t>
      </w:r>
      <w:r>
        <w:rPr>
          <w:rFonts w:hint="eastAsia"/>
        </w:rPr>
        <w:t>автомобиля</w:t>
      </w:r>
    </w:p>
    <w:p w14:paraId="385C06FC" w14:textId="77777777" w:rsidR="00F111FC" w:rsidRDefault="00F111FC" w:rsidP="00F111FC"/>
    <w:p w14:paraId="3D84D44E" w14:textId="77777777" w:rsidR="00F111FC" w:rsidRDefault="00F111FC" w:rsidP="00F111FC">
      <w:r>
        <w:t xml:space="preserve">4.4 </w:t>
      </w:r>
      <w:r>
        <w:rPr>
          <w:rFonts w:hint="eastAsia"/>
        </w:rPr>
        <w:t>Исследование</w:t>
      </w:r>
      <w:r>
        <w:t xml:space="preserve"> </w:t>
      </w:r>
      <w:r>
        <w:rPr>
          <w:rFonts w:hint="eastAsia"/>
        </w:rPr>
        <w:t>помехоустойчивости</w:t>
      </w:r>
      <w:r>
        <w:t xml:space="preserve"> </w:t>
      </w:r>
      <w:r>
        <w:rPr>
          <w:rFonts w:hint="eastAsia"/>
        </w:rPr>
        <w:t>электромобиля</w:t>
      </w:r>
    </w:p>
    <w:p w14:paraId="2BD17740" w14:textId="77777777" w:rsidR="00F111FC" w:rsidRDefault="00F111FC" w:rsidP="00F111FC"/>
    <w:p w14:paraId="1DD88D98" w14:textId="77777777" w:rsidR="00F111FC" w:rsidRDefault="00F111FC" w:rsidP="00F111FC">
      <w:r>
        <w:t xml:space="preserve">4.5 </w:t>
      </w:r>
      <w:r>
        <w:rPr>
          <w:rFonts w:hint="eastAsia"/>
        </w:rPr>
        <w:t>Экспериментальные</w:t>
      </w:r>
      <w:r>
        <w:t xml:space="preserve"> </w:t>
      </w:r>
      <w:r>
        <w:rPr>
          <w:rFonts w:hint="eastAsia"/>
        </w:rPr>
        <w:t>исследования</w:t>
      </w:r>
      <w:r>
        <w:t xml:space="preserve"> </w:t>
      </w:r>
      <w:r>
        <w:rPr>
          <w:rFonts w:hint="eastAsia"/>
        </w:rPr>
        <w:t>помехоустойчивости</w:t>
      </w:r>
      <w:r>
        <w:t xml:space="preserve"> 150 </w:t>
      </w:r>
      <w:r>
        <w:rPr>
          <w:rFonts w:hint="eastAsia"/>
        </w:rPr>
        <w:t>электронной</w:t>
      </w:r>
      <w:r>
        <w:t xml:space="preserve"> </w:t>
      </w:r>
      <w:r>
        <w:rPr>
          <w:rFonts w:hint="eastAsia"/>
        </w:rPr>
        <w:t>системы</w:t>
      </w:r>
      <w:r>
        <w:t xml:space="preserve"> </w:t>
      </w:r>
      <w:r>
        <w:rPr>
          <w:rFonts w:hint="eastAsia"/>
        </w:rPr>
        <w:t>управления</w:t>
      </w:r>
      <w:r>
        <w:t xml:space="preserve"> </w:t>
      </w:r>
      <w:r>
        <w:rPr>
          <w:rFonts w:hint="eastAsia"/>
        </w:rPr>
        <w:t>двигателем</w:t>
      </w:r>
      <w:r>
        <w:t xml:space="preserve"> </w:t>
      </w:r>
      <w:r>
        <w:rPr>
          <w:rFonts w:hint="eastAsia"/>
        </w:rPr>
        <w:t>внутреннего</w:t>
      </w:r>
      <w:r>
        <w:t xml:space="preserve"> </w:t>
      </w:r>
      <w:r>
        <w:rPr>
          <w:rFonts w:hint="eastAsia"/>
        </w:rPr>
        <w:t>сгорания</w:t>
      </w:r>
    </w:p>
    <w:p w14:paraId="17BCD4AA" w14:textId="77777777" w:rsidR="00F111FC" w:rsidRDefault="00F111FC" w:rsidP="00F111FC"/>
    <w:p w14:paraId="42374C6F" w14:textId="77777777" w:rsidR="00F111FC" w:rsidRDefault="00F111FC" w:rsidP="00F111FC">
      <w:r>
        <w:t xml:space="preserve">4.6 </w:t>
      </w:r>
      <w:r>
        <w:rPr>
          <w:rFonts w:hint="eastAsia"/>
        </w:rPr>
        <w:t>Исследование</w:t>
      </w:r>
      <w:r>
        <w:t xml:space="preserve"> </w:t>
      </w:r>
      <w:r>
        <w:rPr>
          <w:rFonts w:hint="eastAsia"/>
        </w:rPr>
        <w:t>помехоустойчивости</w:t>
      </w:r>
      <w:r>
        <w:t xml:space="preserve"> </w:t>
      </w:r>
      <w:r>
        <w:rPr>
          <w:rFonts w:hint="eastAsia"/>
        </w:rPr>
        <w:t>электронной</w:t>
      </w:r>
      <w:r>
        <w:t xml:space="preserve"> </w:t>
      </w:r>
      <w:r>
        <w:rPr>
          <w:rFonts w:hint="eastAsia"/>
        </w:rPr>
        <w:t>системы</w:t>
      </w:r>
      <w:r>
        <w:t xml:space="preserve"> 153 </w:t>
      </w:r>
      <w:r>
        <w:rPr>
          <w:rFonts w:hint="eastAsia"/>
        </w:rPr>
        <w:t>управления</w:t>
      </w:r>
      <w:r>
        <w:t xml:space="preserve"> </w:t>
      </w:r>
      <w:r>
        <w:rPr>
          <w:rFonts w:hint="eastAsia"/>
        </w:rPr>
        <w:t>автоматизированной</w:t>
      </w:r>
      <w:r>
        <w:t xml:space="preserve"> </w:t>
      </w:r>
      <w:r>
        <w:rPr>
          <w:rFonts w:hint="eastAsia"/>
        </w:rPr>
        <w:t>коробкой</w:t>
      </w:r>
      <w:r>
        <w:t xml:space="preserve"> </w:t>
      </w:r>
      <w:r>
        <w:rPr>
          <w:rFonts w:hint="eastAsia"/>
        </w:rPr>
        <w:t>передач</w:t>
      </w:r>
    </w:p>
    <w:p w14:paraId="5E7C0D86" w14:textId="77777777" w:rsidR="00F111FC" w:rsidRDefault="00F111FC" w:rsidP="00F111FC"/>
    <w:p w14:paraId="581FA74B" w14:textId="77777777" w:rsidR="00F111FC" w:rsidRDefault="00F111FC" w:rsidP="00F111FC">
      <w:r>
        <w:t xml:space="preserve">4.7 </w:t>
      </w:r>
      <w:r>
        <w:rPr>
          <w:rFonts w:hint="eastAsia"/>
        </w:rPr>
        <w:t>Исследование</w:t>
      </w:r>
      <w:r>
        <w:t xml:space="preserve"> </w:t>
      </w:r>
      <w:r>
        <w:rPr>
          <w:rFonts w:hint="eastAsia"/>
        </w:rPr>
        <w:t>помехоустойчивости</w:t>
      </w:r>
      <w:r>
        <w:t xml:space="preserve"> </w:t>
      </w:r>
      <w:r>
        <w:rPr>
          <w:rFonts w:hint="eastAsia"/>
        </w:rPr>
        <w:t>канала</w:t>
      </w:r>
      <w:r>
        <w:t xml:space="preserve"> </w:t>
      </w:r>
      <w:r>
        <w:rPr>
          <w:rFonts w:hint="eastAsia"/>
        </w:rPr>
        <w:t>управления</w:t>
      </w:r>
      <w:r>
        <w:t xml:space="preserve"> </w:t>
      </w:r>
      <w:r>
        <w:rPr>
          <w:rFonts w:hint="eastAsia"/>
        </w:rPr>
        <w:t>скоростью</w:t>
      </w:r>
      <w:r>
        <w:t xml:space="preserve"> 156 </w:t>
      </w:r>
      <w:r>
        <w:rPr>
          <w:rFonts w:hint="eastAsia"/>
        </w:rPr>
        <w:t>автомобиля</w:t>
      </w:r>
    </w:p>
    <w:p w14:paraId="5161CB60" w14:textId="77777777" w:rsidR="00F111FC" w:rsidRDefault="00F111FC" w:rsidP="00F111FC"/>
    <w:p w14:paraId="2FC407A1" w14:textId="77777777" w:rsidR="00F111FC" w:rsidRDefault="00F111FC" w:rsidP="00F111FC">
      <w:r>
        <w:t xml:space="preserve">4.8 </w:t>
      </w:r>
      <w:r>
        <w:rPr>
          <w:rFonts w:hint="eastAsia"/>
        </w:rPr>
        <w:t>Исследование</w:t>
      </w:r>
      <w:r>
        <w:t xml:space="preserve"> </w:t>
      </w:r>
      <w:r>
        <w:rPr>
          <w:rFonts w:hint="eastAsia"/>
        </w:rPr>
        <w:t>помехоустойчивости</w:t>
      </w:r>
      <w:r>
        <w:t xml:space="preserve"> CAN-</w:t>
      </w:r>
      <w:r>
        <w:rPr>
          <w:rFonts w:hint="eastAsia"/>
        </w:rPr>
        <w:t>шины</w:t>
      </w:r>
    </w:p>
    <w:p w14:paraId="0E657898" w14:textId="77777777" w:rsidR="00F111FC" w:rsidRDefault="00F111FC" w:rsidP="00F111FC"/>
    <w:p w14:paraId="65D00F2C" w14:textId="77777777" w:rsidR="00F111FC" w:rsidRDefault="00F111FC" w:rsidP="00F111FC">
      <w:r>
        <w:t xml:space="preserve">4.9 </w:t>
      </w:r>
      <w:r>
        <w:rPr>
          <w:rFonts w:hint="eastAsia"/>
        </w:rPr>
        <w:t>Исследование</w:t>
      </w:r>
      <w:r>
        <w:t xml:space="preserve"> </w:t>
      </w:r>
      <w:r>
        <w:rPr>
          <w:rFonts w:hint="eastAsia"/>
        </w:rPr>
        <w:t>помехоустойчивости</w:t>
      </w:r>
      <w:r>
        <w:t xml:space="preserve"> </w:t>
      </w:r>
      <w:r>
        <w:rPr>
          <w:rFonts w:hint="eastAsia"/>
        </w:rPr>
        <w:t>системы</w:t>
      </w:r>
      <w:r>
        <w:t xml:space="preserve"> ABS</w:t>
      </w:r>
    </w:p>
    <w:p w14:paraId="79E2EE69" w14:textId="77777777" w:rsidR="00F111FC" w:rsidRDefault="00F111FC" w:rsidP="00F111FC"/>
    <w:p w14:paraId="11E133C6" w14:textId="77777777" w:rsidR="00F111FC" w:rsidRDefault="00F111FC" w:rsidP="00F111FC">
      <w:r>
        <w:t xml:space="preserve">4.10 </w:t>
      </w:r>
      <w:r>
        <w:rPr>
          <w:rFonts w:hint="eastAsia"/>
        </w:rPr>
        <w:t>Исследования</w:t>
      </w:r>
      <w:r>
        <w:t xml:space="preserve"> </w:t>
      </w:r>
      <w:r>
        <w:rPr>
          <w:rFonts w:hint="eastAsia"/>
        </w:rPr>
        <w:t>помехоустойчивости</w:t>
      </w:r>
      <w:r>
        <w:t xml:space="preserve"> </w:t>
      </w:r>
      <w:r>
        <w:rPr>
          <w:rFonts w:hint="eastAsia"/>
        </w:rPr>
        <w:t>электронного</w:t>
      </w:r>
      <w:r>
        <w:t xml:space="preserve"> </w:t>
      </w:r>
      <w:r>
        <w:rPr>
          <w:rFonts w:hint="eastAsia"/>
        </w:rPr>
        <w:t>реле</w:t>
      </w:r>
      <w:r>
        <w:t xml:space="preserve"> </w:t>
      </w:r>
      <w:r>
        <w:rPr>
          <w:rFonts w:hint="eastAsia"/>
        </w:rPr>
        <w:t>указателей</w:t>
      </w:r>
      <w:r>
        <w:t xml:space="preserve"> 163 </w:t>
      </w:r>
      <w:r>
        <w:rPr>
          <w:rFonts w:hint="eastAsia"/>
        </w:rPr>
        <w:t>поворота</w:t>
      </w:r>
    </w:p>
    <w:p w14:paraId="078BEFB3" w14:textId="77777777" w:rsidR="00F111FC" w:rsidRDefault="00F111FC" w:rsidP="00F111FC"/>
    <w:p w14:paraId="1E77656B" w14:textId="77777777" w:rsidR="00F111FC" w:rsidRDefault="00F111FC" w:rsidP="00F111FC">
      <w:r>
        <w:t xml:space="preserve">4.11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r>
        <w:t xml:space="preserve"> 166 </w:t>
      </w:r>
      <w:r>
        <w:rPr>
          <w:rFonts w:hint="eastAsia"/>
        </w:rPr>
        <w:t>РЕЗУЛЬТАТЫ</w:t>
      </w:r>
      <w:r>
        <w:t xml:space="preserve"> </w:t>
      </w:r>
      <w:r>
        <w:rPr>
          <w:rFonts w:hint="eastAsia"/>
        </w:rPr>
        <w:t>И</w:t>
      </w:r>
      <w:r>
        <w:t xml:space="preserve"> </w:t>
      </w:r>
      <w:r>
        <w:rPr>
          <w:rFonts w:hint="eastAsia"/>
        </w:rPr>
        <w:t>ВЫВОДЫ</w:t>
      </w:r>
      <w:r>
        <w:t xml:space="preserve"> 169 </w:t>
      </w:r>
      <w:r>
        <w:rPr>
          <w:rFonts w:hint="eastAsia"/>
        </w:rPr>
        <w:t>БИБЛИОГРАФИЧЕСКИЙ</w:t>
      </w:r>
      <w:r>
        <w:t xml:space="preserve"> </w:t>
      </w:r>
      <w:r>
        <w:rPr>
          <w:rFonts w:hint="eastAsia"/>
        </w:rPr>
        <w:t>СПИСОК</w:t>
      </w:r>
      <w:r>
        <w:t xml:space="preserve"> 171 </w:t>
      </w:r>
      <w:r>
        <w:rPr>
          <w:rFonts w:hint="eastAsia"/>
        </w:rPr>
        <w:t>ПРИЛОЖЕНИЯ</w:t>
      </w:r>
    </w:p>
    <w:p w14:paraId="657A86F8" w14:textId="77777777" w:rsidR="00F111FC" w:rsidRDefault="00F111FC" w:rsidP="00F111FC"/>
    <w:p w14:paraId="451593CE" w14:textId="2898D4C7" w:rsidR="00F111FC" w:rsidRPr="00F111FC" w:rsidRDefault="00F111FC" w:rsidP="00F111FC">
      <w:r>
        <w:rPr>
          <w:rFonts w:hint="eastAsia"/>
        </w:rPr>
        <w:t>ВВЕДЕНИЕ</w:t>
      </w:r>
    </w:p>
    <w:sectPr w:rsidR="00F111FC" w:rsidRPr="00F111FC" w:rsidSect="00655B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2E5A" w14:textId="77777777" w:rsidR="00655B1C" w:rsidRDefault="00655B1C">
      <w:pPr>
        <w:spacing w:after="0" w:line="240" w:lineRule="auto"/>
      </w:pPr>
      <w:r>
        <w:separator/>
      </w:r>
    </w:p>
  </w:endnote>
  <w:endnote w:type="continuationSeparator" w:id="0">
    <w:p w14:paraId="1CE7AD2B" w14:textId="77777777" w:rsidR="00655B1C" w:rsidRDefault="0065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5EC4" w14:textId="77777777" w:rsidR="00655B1C" w:rsidRDefault="00655B1C"/>
    <w:p w14:paraId="11CB48CB" w14:textId="77777777" w:rsidR="00655B1C" w:rsidRDefault="00655B1C"/>
    <w:p w14:paraId="3EB44114" w14:textId="77777777" w:rsidR="00655B1C" w:rsidRDefault="00655B1C"/>
    <w:p w14:paraId="243171FC" w14:textId="77777777" w:rsidR="00655B1C" w:rsidRDefault="00655B1C"/>
    <w:p w14:paraId="17EEA299" w14:textId="77777777" w:rsidR="00655B1C" w:rsidRDefault="00655B1C"/>
    <w:p w14:paraId="38E07716" w14:textId="77777777" w:rsidR="00655B1C" w:rsidRDefault="00655B1C"/>
    <w:p w14:paraId="164566FA" w14:textId="77777777" w:rsidR="00655B1C" w:rsidRDefault="00655B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9540B7" wp14:editId="6CE053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23CB" w14:textId="77777777" w:rsidR="00655B1C" w:rsidRDefault="00655B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540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AA23CB" w14:textId="77777777" w:rsidR="00655B1C" w:rsidRDefault="00655B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C5271" w14:textId="77777777" w:rsidR="00655B1C" w:rsidRDefault="00655B1C"/>
    <w:p w14:paraId="4543C026" w14:textId="77777777" w:rsidR="00655B1C" w:rsidRDefault="00655B1C"/>
    <w:p w14:paraId="532F3876" w14:textId="77777777" w:rsidR="00655B1C" w:rsidRDefault="00655B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FC60A0" wp14:editId="1113C2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503D" w14:textId="77777777" w:rsidR="00655B1C" w:rsidRDefault="00655B1C"/>
                          <w:p w14:paraId="7D72ED2D" w14:textId="77777777" w:rsidR="00655B1C" w:rsidRDefault="00655B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C60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E0503D" w14:textId="77777777" w:rsidR="00655B1C" w:rsidRDefault="00655B1C"/>
                    <w:p w14:paraId="7D72ED2D" w14:textId="77777777" w:rsidR="00655B1C" w:rsidRDefault="00655B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95EBB8" w14:textId="77777777" w:rsidR="00655B1C" w:rsidRDefault="00655B1C"/>
    <w:p w14:paraId="7380DE69" w14:textId="77777777" w:rsidR="00655B1C" w:rsidRDefault="00655B1C">
      <w:pPr>
        <w:rPr>
          <w:sz w:val="2"/>
          <w:szCs w:val="2"/>
        </w:rPr>
      </w:pPr>
    </w:p>
    <w:p w14:paraId="31E169EA" w14:textId="77777777" w:rsidR="00655B1C" w:rsidRDefault="00655B1C"/>
    <w:p w14:paraId="2FA914F1" w14:textId="77777777" w:rsidR="00655B1C" w:rsidRDefault="00655B1C">
      <w:pPr>
        <w:spacing w:after="0" w:line="240" w:lineRule="auto"/>
      </w:pPr>
    </w:p>
  </w:footnote>
  <w:footnote w:type="continuationSeparator" w:id="0">
    <w:p w14:paraId="0978CED0" w14:textId="77777777" w:rsidR="00655B1C" w:rsidRDefault="00655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C"/>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23939</TotalTime>
  <Pages>4</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3094</cp:revision>
  <cp:lastPrinted>2009-02-06T05:36:00Z</cp:lastPrinted>
  <dcterms:created xsi:type="dcterms:W3CDTF">2024-01-07T13:43:00Z</dcterms:created>
  <dcterms:modified xsi:type="dcterms:W3CDTF">2024-02-16T19:52:00Z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