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9915" w14:textId="196ADD75" w:rsidR="00AB4AA7" w:rsidRDefault="009E7957" w:rsidP="009E7957">
      <w:r w:rsidRPr="009E7957">
        <w:rPr>
          <w:rFonts w:hint="eastAsia"/>
        </w:rPr>
        <w:t>Мухторзода</w:t>
      </w:r>
      <w:r w:rsidRPr="009E7957">
        <w:t xml:space="preserve"> </w:t>
      </w:r>
      <w:r w:rsidRPr="009E7957">
        <w:rPr>
          <w:rFonts w:hint="eastAsia"/>
        </w:rPr>
        <w:t>Саидмухтори</w:t>
      </w:r>
      <w:r w:rsidRPr="009E7957">
        <w:t xml:space="preserve"> </w:t>
      </w:r>
      <w:r w:rsidRPr="009E7957">
        <w:rPr>
          <w:rFonts w:hint="eastAsia"/>
        </w:rPr>
        <w:t>Саидахрор</w:t>
      </w:r>
      <w:r>
        <w:t xml:space="preserve"> </w:t>
      </w:r>
      <w:r w:rsidRPr="009E7957">
        <w:rPr>
          <w:rFonts w:hint="eastAsia"/>
        </w:rPr>
        <w:t>СТАНОВЛЕНИЕ</w:t>
      </w:r>
      <w:r w:rsidRPr="009E7957">
        <w:t xml:space="preserve"> </w:t>
      </w:r>
      <w:r w:rsidRPr="009E7957">
        <w:rPr>
          <w:rFonts w:hint="eastAsia"/>
        </w:rPr>
        <w:t>И</w:t>
      </w:r>
      <w:r w:rsidRPr="009E7957">
        <w:t xml:space="preserve"> </w:t>
      </w:r>
      <w:r w:rsidRPr="009E7957">
        <w:rPr>
          <w:rFonts w:hint="eastAsia"/>
        </w:rPr>
        <w:t>РАЗВИТИЕ</w:t>
      </w:r>
      <w:r w:rsidRPr="009E7957">
        <w:t xml:space="preserve"> </w:t>
      </w:r>
      <w:r w:rsidRPr="009E7957">
        <w:rPr>
          <w:rFonts w:hint="eastAsia"/>
        </w:rPr>
        <w:t>СЕТЕВОЙ</w:t>
      </w:r>
      <w:r w:rsidRPr="009E7957">
        <w:t xml:space="preserve"> </w:t>
      </w:r>
      <w:r w:rsidRPr="009E7957">
        <w:rPr>
          <w:rFonts w:hint="eastAsia"/>
        </w:rPr>
        <w:t>ТОРГОВЛИ</w:t>
      </w:r>
      <w:r w:rsidRPr="009E7957">
        <w:t xml:space="preserve"> </w:t>
      </w:r>
      <w:r w:rsidRPr="009E7957">
        <w:rPr>
          <w:rFonts w:hint="eastAsia"/>
        </w:rPr>
        <w:t>В</w:t>
      </w:r>
      <w:r w:rsidRPr="009E7957">
        <w:t xml:space="preserve"> </w:t>
      </w:r>
      <w:r w:rsidRPr="009E7957">
        <w:rPr>
          <w:rFonts w:hint="eastAsia"/>
        </w:rPr>
        <w:t>УСЛОВИЯХ</w:t>
      </w:r>
      <w:r w:rsidRPr="009E7957">
        <w:t xml:space="preserve"> </w:t>
      </w:r>
      <w:r w:rsidRPr="009E7957">
        <w:rPr>
          <w:rFonts w:hint="eastAsia"/>
        </w:rPr>
        <w:t>РЫНОЧНОЙ</w:t>
      </w:r>
      <w:r w:rsidRPr="009E7957">
        <w:t xml:space="preserve"> </w:t>
      </w:r>
      <w:r w:rsidRPr="009E7957">
        <w:rPr>
          <w:rFonts w:hint="eastAsia"/>
        </w:rPr>
        <w:t>ЭКОНОМИКИ</w:t>
      </w:r>
      <w:r w:rsidRPr="009E7957">
        <w:t xml:space="preserve"> (</w:t>
      </w:r>
      <w:r w:rsidRPr="009E7957">
        <w:rPr>
          <w:rFonts w:hint="eastAsia"/>
        </w:rPr>
        <w:t>на</w:t>
      </w:r>
      <w:r w:rsidRPr="009E7957">
        <w:t xml:space="preserve"> </w:t>
      </w:r>
      <w:r w:rsidRPr="009E7957">
        <w:rPr>
          <w:rFonts w:hint="eastAsia"/>
        </w:rPr>
        <w:t>материалах</w:t>
      </w:r>
      <w:r w:rsidRPr="009E7957">
        <w:t xml:space="preserve"> </w:t>
      </w:r>
      <w:r w:rsidRPr="009E7957">
        <w:rPr>
          <w:rFonts w:hint="eastAsia"/>
        </w:rPr>
        <w:t>Республики</w:t>
      </w:r>
      <w:r w:rsidRPr="009E7957">
        <w:t xml:space="preserve"> </w:t>
      </w:r>
      <w:r w:rsidRPr="009E7957">
        <w:rPr>
          <w:rFonts w:hint="eastAsia"/>
        </w:rPr>
        <w:t>Таджикистан</w:t>
      </w:r>
      <w:r w:rsidRPr="009E7957">
        <w:t>)</w:t>
      </w:r>
    </w:p>
    <w:p w14:paraId="01A4BDA8" w14:textId="77777777" w:rsidR="009E7957" w:rsidRDefault="009E7957" w:rsidP="009E7957">
      <w:r>
        <w:rPr>
          <w:rFonts w:hint="eastAsia"/>
        </w:rPr>
        <w:t>ОГЛАВЛЕНИЕ</w:t>
      </w:r>
      <w:r>
        <w:t xml:space="preserve"> </w:t>
      </w:r>
      <w:r>
        <w:rPr>
          <w:rFonts w:hint="eastAsia"/>
        </w:rPr>
        <w:t>ДИССЕРТАЦИИ</w:t>
      </w:r>
    </w:p>
    <w:p w14:paraId="280C9366" w14:textId="77777777" w:rsidR="009E7957" w:rsidRDefault="009E7957" w:rsidP="009E7957">
      <w:r>
        <w:rPr>
          <w:rFonts w:hint="eastAsia"/>
        </w:rPr>
        <w:t>кандидат</w:t>
      </w:r>
      <w:r>
        <w:t xml:space="preserve"> </w:t>
      </w:r>
      <w:r>
        <w:rPr>
          <w:rFonts w:hint="eastAsia"/>
        </w:rPr>
        <w:t>наук</w:t>
      </w:r>
      <w:r>
        <w:t xml:space="preserve"> </w:t>
      </w:r>
      <w:r>
        <w:rPr>
          <w:rFonts w:hint="eastAsia"/>
        </w:rPr>
        <w:t>Мухторзода</w:t>
      </w:r>
      <w:r>
        <w:t xml:space="preserve"> </w:t>
      </w:r>
      <w:r>
        <w:rPr>
          <w:rFonts w:hint="eastAsia"/>
        </w:rPr>
        <w:t>Саидмухтори</w:t>
      </w:r>
      <w:r>
        <w:t xml:space="preserve"> </w:t>
      </w:r>
      <w:r>
        <w:rPr>
          <w:rFonts w:hint="eastAsia"/>
        </w:rPr>
        <w:t>Саидахрор</w:t>
      </w:r>
    </w:p>
    <w:p w14:paraId="057F80D5" w14:textId="77777777" w:rsidR="009E7957" w:rsidRDefault="009E7957" w:rsidP="009E7957">
      <w:r>
        <w:rPr>
          <w:rFonts w:hint="eastAsia"/>
        </w:rPr>
        <w:t>ОГЛАВЛЕНИЕ</w:t>
      </w:r>
    </w:p>
    <w:p w14:paraId="077E2304" w14:textId="77777777" w:rsidR="009E7957" w:rsidRDefault="009E7957" w:rsidP="009E7957"/>
    <w:p w14:paraId="0D12120E" w14:textId="77777777" w:rsidR="009E7957" w:rsidRDefault="009E7957" w:rsidP="009E7957">
      <w:r>
        <w:rPr>
          <w:rFonts w:hint="eastAsia"/>
        </w:rPr>
        <w:t>Стр</w:t>
      </w:r>
      <w:r>
        <w:t>.</w:t>
      </w:r>
    </w:p>
    <w:p w14:paraId="094B6AC2" w14:textId="77777777" w:rsidR="009E7957" w:rsidRDefault="009E7957" w:rsidP="009E7957"/>
    <w:p w14:paraId="2D4B5122" w14:textId="77777777" w:rsidR="009E7957" w:rsidRDefault="009E7957" w:rsidP="009E7957">
      <w:r>
        <w:rPr>
          <w:rFonts w:hint="eastAsia"/>
        </w:rPr>
        <w:t>ВВЕДЕНИЕ</w:t>
      </w:r>
    </w:p>
    <w:p w14:paraId="3D744D78" w14:textId="77777777" w:rsidR="009E7957" w:rsidRDefault="009E7957" w:rsidP="009E7957"/>
    <w:p w14:paraId="31CCDB0F" w14:textId="77777777" w:rsidR="009E7957" w:rsidRDefault="009E7957" w:rsidP="009E7957">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СЕТЕВОЙ</w:t>
      </w:r>
      <w:r>
        <w:t xml:space="preserve"> </w:t>
      </w:r>
      <w:r>
        <w:rPr>
          <w:rFonts w:hint="eastAsia"/>
        </w:rPr>
        <w:t>ТОРГОВЛИ</w:t>
      </w:r>
      <w:r>
        <w:t xml:space="preserve"> </w:t>
      </w:r>
      <w:r>
        <w:rPr>
          <w:rFonts w:hint="eastAsia"/>
        </w:rPr>
        <w:t>В</w:t>
      </w:r>
      <w:r>
        <w:t xml:space="preserve"> </w:t>
      </w:r>
      <w:r>
        <w:rPr>
          <w:rFonts w:hint="eastAsia"/>
        </w:rPr>
        <w:t>УСЛОВИЯХ</w:t>
      </w:r>
      <w:r>
        <w:t xml:space="preserve"> </w:t>
      </w:r>
      <w:r>
        <w:rPr>
          <w:rFonts w:hint="eastAsia"/>
        </w:rPr>
        <w:t>РЫНОЧНОЙ</w:t>
      </w:r>
      <w:r>
        <w:t xml:space="preserve"> </w:t>
      </w:r>
      <w:r>
        <w:rPr>
          <w:rFonts w:hint="eastAsia"/>
        </w:rPr>
        <w:t>ЭКОНО</w:t>
      </w:r>
      <w:r>
        <w:t xml:space="preserve">- 10 </w:t>
      </w:r>
      <w:r>
        <w:rPr>
          <w:rFonts w:hint="eastAsia"/>
        </w:rPr>
        <w:t>МИКИ</w:t>
      </w:r>
    </w:p>
    <w:p w14:paraId="1AFCA42B" w14:textId="77777777" w:rsidR="009E7957" w:rsidRDefault="009E7957" w:rsidP="009E7957"/>
    <w:p w14:paraId="6932D7AA" w14:textId="77777777" w:rsidR="009E7957" w:rsidRDefault="009E7957" w:rsidP="009E7957">
      <w:r>
        <w:t xml:space="preserve">1.1. </w:t>
      </w:r>
      <w:r>
        <w:rPr>
          <w:rFonts w:hint="eastAsia"/>
        </w:rPr>
        <w:t>Сетевая</w:t>
      </w:r>
      <w:r>
        <w:t xml:space="preserve"> </w:t>
      </w:r>
      <w:r>
        <w:rPr>
          <w:rFonts w:hint="eastAsia"/>
        </w:rPr>
        <w:t>торговая</w:t>
      </w:r>
      <w:r>
        <w:t xml:space="preserve"> </w:t>
      </w:r>
      <w:r>
        <w:rPr>
          <w:rFonts w:hint="eastAsia"/>
        </w:rPr>
        <w:t>организация</w:t>
      </w:r>
      <w:r>
        <w:t xml:space="preserve"> </w:t>
      </w:r>
      <w:r>
        <w:rPr>
          <w:rFonts w:hint="eastAsia"/>
        </w:rPr>
        <w:t>в</w:t>
      </w:r>
      <w:r>
        <w:t xml:space="preserve"> </w:t>
      </w:r>
      <w:r>
        <w:rPr>
          <w:rFonts w:hint="eastAsia"/>
        </w:rPr>
        <w:t>системе</w:t>
      </w:r>
      <w:r>
        <w:t xml:space="preserve"> </w:t>
      </w:r>
      <w:r>
        <w:rPr>
          <w:rFonts w:hint="eastAsia"/>
        </w:rPr>
        <w:t>рыночной</w:t>
      </w:r>
      <w:r>
        <w:t xml:space="preserve"> </w:t>
      </w:r>
      <w:r>
        <w:rPr>
          <w:rFonts w:hint="eastAsia"/>
        </w:rPr>
        <w:t>экономики</w:t>
      </w:r>
    </w:p>
    <w:p w14:paraId="5E8890FD" w14:textId="77777777" w:rsidR="009E7957" w:rsidRDefault="009E7957" w:rsidP="009E7957"/>
    <w:p w14:paraId="382F19E5" w14:textId="77777777" w:rsidR="009E7957" w:rsidRDefault="009E7957" w:rsidP="009E7957">
      <w:r>
        <w:t xml:space="preserve">1.2. </w:t>
      </w:r>
      <w:r>
        <w:rPr>
          <w:rFonts w:hint="eastAsia"/>
        </w:rPr>
        <w:t>Основные</w:t>
      </w:r>
      <w:r>
        <w:t xml:space="preserve"> </w:t>
      </w:r>
      <w:r>
        <w:rPr>
          <w:rFonts w:hint="eastAsia"/>
        </w:rPr>
        <w:t>подходы</w:t>
      </w:r>
      <w:r>
        <w:t xml:space="preserve"> </w:t>
      </w:r>
      <w:r>
        <w:rPr>
          <w:rFonts w:hint="eastAsia"/>
        </w:rPr>
        <w:t>перехода</w:t>
      </w:r>
      <w:r>
        <w:t xml:space="preserve"> </w:t>
      </w:r>
      <w:r>
        <w:rPr>
          <w:rFonts w:hint="eastAsia"/>
        </w:rPr>
        <w:t>к</w:t>
      </w:r>
      <w:r>
        <w:t xml:space="preserve"> </w:t>
      </w:r>
      <w:r>
        <w:rPr>
          <w:rFonts w:hint="eastAsia"/>
        </w:rPr>
        <w:t>розничной</w:t>
      </w:r>
      <w:r>
        <w:t xml:space="preserve"> </w:t>
      </w:r>
      <w:r>
        <w:rPr>
          <w:rFonts w:hint="eastAsia"/>
        </w:rPr>
        <w:t>сетевой</w:t>
      </w:r>
      <w:r>
        <w:t xml:space="preserve"> </w:t>
      </w:r>
      <w:r>
        <w:rPr>
          <w:rFonts w:hint="eastAsia"/>
        </w:rPr>
        <w:t>торговле</w:t>
      </w:r>
    </w:p>
    <w:p w14:paraId="020133D2" w14:textId="77777777" w:rsidR="009E7957" w:rsidRDefault="009E7957" w:rsidP="009E7957"/>
    <w:p w14:paraId="032DB9AA" w14:textId="77777777" w:rsidR="009E7957" w:rsidRDefault="009E7957" w:rsidP="009E7957">
      <w:r>
        <w:t xml:space="preserve">1.3. </w:t>
      </w:r>
      <w:r>
        <w:rPr>
          <w:rFonts w:hint="eastAsia"/>
        </w:rPr>
        <w:t>Современные</w:t>
      </w:r>
      <w:r>
        <w:t xml:space="preserve"> </w:t>
      </w:r>
      <w:r>
        <w:rPr>
          <w:rFonts w:hint="eastAsia"/>
        </w:rPr>
        <w:t>форматы</w:t>
      </w:r>
      <w:r>
        <w:t xml:space="preserve"> </w:t>
      </w:r>
      <w:r>
        <w:rPr>
          <w:rFonts w:hint="eastAsia"/>
        </w:rPr>
        <w:t>розничной</w:t>
      </w:r>
      <w:r>
        <w:t xml:space="preserve"> </w:t>
      </w:r>
      <w:r>
        <w:rPr>
          <w:rFonts w:hint="eastAsia"/>
        </w:rPr>
        <w:t>сетевой</w:t>
      </w:r>
      <w:r>
        <w:t xml:space="preserve"> </w:t>
      </w:r>
      <w:r>
        <w:rPr>
          <w:rFonts w:hint="eastAsia"/>
        </w:rPr>
        <w:t>торговли</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пара</w:t>
      </w:r>
      <w:r>
        <w:t>-</w:t>
      </w:r>
    </w:p>
    <w:p w14:paraId="0C384EFC" w14:textId="77777777" w:rsidR="009E7957" w:rsidRDefault="009E7957" w:rsidP="009E7957"/>
    <w:p w14:paraId="673AC1B4" w14:textId="77777777" w:rsidR="009E7957" w:rsidRDefault="009E7957" w:rsidP="009E7957">
      <w:r>
        <w:t>36</w:t>
      </w:r>
    </w:p>
    <w:p w14:paraId="5425F664" w14:textId="77777777" w:rsidR="009E7957" w:rsidRDefault="009E7957" w:rsidP="009E7957"/>
    <w:p w14:paraId="4F6A4673" w14:textId="77777777" w:rsidR="009E7957" w:rsidRDefault="009E7957" w:rsidP="009E7957">
      <w:r>
        <w:rPr>
          <w:rFonts w:hint="eastAsia"/>
        </w:rPr>
        <w:t>метров</w:t>
      </w:r>
    </w:p>
    <w:p w14:paraId="3B1D87BD" w14:textId="77777777" w:rsidR="009E7957" w:rsidRDefault="009E7957" w:rsidP="009E7957"/>
    <w:p w14:paraId="76ED2EF4" w14:textId="77777777" w:rsidR="009E7957" w:rsidRDefault="009E7957" w:rsidP="009E7957">
      <w:r>
        <w:rPr>
          <w:rFonts w:hint="eastAsia"/>
        </w:rPr>
        <w:t>ГЛАВА</w:t>
      </w:r>
      <w:r>
        <w:t xml:space="preserve"> II.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РОЗНИЧНОЙ</w:t>
      </w:r>
      <w:r>
        <w:t xml:space="preserve"> </w:t>
      </w:r>
      <w:r>
        <w:rPr>
          <w:rFonts w:hint="eastAsia"/>
        </w:rPr>
        <w:t>СЕТЕВОЙ</w:t>
      </w:r>
      <w:r>
        <w:t xml:space="preserve"> </w:t>
      </w:r>
      <w:r>
        <w:rPr>
          <w:rFonts w:hint="eastAsia"/>
        </w:rPr>
        <w:t>ТОРГОВЛИ</w:t>
      </w:r>
      <w:r>
        <w:t xml:space="preserve"> </w:t>
      </w:r>
      <w:r>
        <w:rPr>
          <w:rFonts w:hint="eastAsia"/>
        </w:rPr>
        <w:t>В</w:t>
      </w:r>
      <w:r>
        <w:t xml:space="preserve"> </w:t>
      </w:r>
      <w:r>
        <w:rPr>
          <w:rFonts w:hint="eastAsia"/>
        </w:rPr>
        <w:t>РЕСПУБЛИКЕ</w:t>
      </w:r>
      <w:r>
        <w:t xml:space="preserve"> 45 </w:t>
      </w:r>
      <w:r>
        <w:rPr>
          <w:rFonts w:hint="eastAsia"/>
        </w:rPr>
        <w:t>ТАДЖИКИСТАН</w:t>
      </w:r>
    </w:p>
    <w:p w14:paraId="042F49EB" w14:textId="77777777" w:rsidR="009E7957" w:rsidRDefault="009E7957" w:rsidP="009E7957"/>
    <w:p w14:paraId="253378D7" w14:textId="77777777" w:rsidR="009E7957" w:rsidRDefault="009E7957" w:rsidP="009E7957">
      <w:r>
        <w:t xml:space="preserve">2.1. </w:t>
      </w:r>
      <w:r>
        <w:rPr>
          <w:rFonts w:hint="eastAsia"/>
        </w:rPr>
        <w:t>Современное</w:t>
      </w:r>
      <w:r>
        <w:t xml:space="preserve"> </w:t>
      </w:r>
      <w:r>
        <w:rPr>
          <w:rFonts w:hint="eastAsia"/>
        </w:rPr>
        <w:t>состояние</w:t>
      </w:r>
      <w:r>
        <w:t xml:space="preserve"> </w:t>
      </w:r>
      <w:r>
        <w:rPr>
          <w:rFonts w:hint="eastAsia"/>
        </w:rPr>
        <w:t>розничной</w:t>
      </w:r>
      <w:r>
        <w:t xml:space="preserve"> </w:t>
      </w:r>
      <w:r>
        <w:rPr>
          <w:rFonts w:hint="eastAsia"/>
        </w:rPr>
        <w:t>сетевой</w:t>
      </w:r>
      <w:r>
        <w:t xml:space="preserve"> </w:t>
      </w:r>
      <w:r>
        <w:rPr>
          <w:rFonts w:hint="eastAsia"/>
        </w:rPr>
        <w:t>торговли</w:t>
      </w:r>
      <w:r>
        <w:t xml:space="preserve"> </w:t>
      </w:r>
      <w:r>
        <w:rPr>
          <w:rFonts w:hint="eastAsia"/>
        </w:rPr>
        <w:t>в</w:t>
      </w:r>
      <w:r>
        <w:t xml:space="preserve"> </w:t>
      </w:r>
      <w:r>
        <w:rPr>
          <w:rFonts w:hint="eastAsia"/>
        </w:rPr>
        <w:t>Республике</w:t>
      </w:r>
      <w:r>
        <w:t xml:space="preserve"> </w:t>
      </w:r>
      <w:r>
        <w:rPr>
          <w:rFonts w:hint="eastAsia"/>
        </w:rPr>
        <w:t>Та</w:t>
      </w:r>
      <w:r>
        <w:t>-</w:t>
      </w:r>
    </w:p>
    <w:p w14:paraId="42AF99FC" w14:textId="77777777" w:rsidR="009E7957" w:rsidRDefault="009E7957" w:rsidP="009E7957"/>
    <w:p w14:paraId="65B33621" w14:textId="77777777" w:rsidR="009E7957" w:rsidRDefault="009E7957" w:rsidP="009E7957">
      <w:r>
        <w:rPr>
          <w:rFonts w:hint="eastAsia"/>
        </w:rPr>
        <w:t>джикистан</w:t>
      </w:r>
    </w:p>
    <w:p w14:paraId="27308B2C" w14:textId="77777777" w:rsidR="009E7957" w:rsidRDefault="009E7957" w:rsidP="009E7957"/>
    <w:p w14:paraId="0C57E224" w14:textId="77777777" w:rsidR="009E7957" w:rsidRDefault="009E7957" w:rsidP="009E7957">
      <w:r>
        <w:t xml:space="preserve">2.2.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развитие</w:t>
      </w:r>
      <w:r>
        <w:t xml:space="preserve"> </w:t>
      </w:r>
      <w:r>
        <w:rPr>
          <w:rFonts w:hint="eastAsia"/>
        </w:rPr>
        <w:t>сетевой</w:t>
      </w:r>
      <w:r>
        <w:t xml:space="preserve"> </w:t>
      </w:r>
      <w:r>
        <w:rPr>
          <w:rFonts w:hint="eastAsia"/>
        </w:rPr>
        <w:t>торговли</w:t>
      </w:r>
    </w:p>
    <w:p w14:paraId="228B39AD" w14:textId="77777777" w:rsidR="009E7957" w:rsidRDefault="009E7957" w:rsidP="009E7957"/>
    <w:p w14:paraId="523056F9" w14:textId="77777777" w:rsidR="009E7957" w:rsidRDefault="009E7957" w:rsidP="009E7957">
      <w:r>
        <w:t xml:space="preserve">2.3. </w:t>
      </w:r>
      <w:r>
        <w:rPr>
          <w:rFonts w:hint="eastAsia"/>
        </w:rPr>
        <w:t>Зарубежный</w:t>
      </w:r>
      <w:r>
        <w:t xml:space="preserve"> </w:t>
      </w:r>
      <w:r>
        <w:rPr>
          <w:rFonts w:hint="eastAsia"/>
        </w:rPr>
        <w:t>опыт</w:t>
      </w:r>
      <w:r>
        <w:t xml:space="preserve"> </w:t>
      </w:r>
      <w:r>
        <w:rPr>
          <w:rFonts w:hint="eastAsia"/>
        </w:rPr>
        <w:t>развития</w:t>
      </w:r>
      <w:r>
        <w:t xml:space="preserve"> </w:t>
      </w:r>
      <w:r>
        <w:rPr>
          <w:rFonts w:hint="eastAsia"/>
        </w:rPr>
        <w:t>розничной</w:t>
      </w:r>
      <w:r>
        <w:t xml:space="preserve"> </w:t>
      </w:r>
      <w:r>
        <w:rPr>
          <w:rFonts w:hint="eastAsia"/>
        </w:rPr>
        <w:t>сетевой</w:t>
      </w:r>
      <w:r>
        <w:t xml:space="preserve"> </w:t>
      </w:r>
      <w:r>
        <w:rPr>
          <w:rFonts w:hint="eastAsia"/>
        </w:rPr>
        <w:t>торговли</w:t>
      </w:r>
      <w:r>
        <w:t xml:space="preserve"> </w:t>
      </w:r>
      <w:r>
        <w:rPr>
          <w:rFonts w:hint="eastAsia"/>
        </w:rPr>
        <w:t>и</w:t>
      </w:r>
      <w:r>
        <w:t xml:space="preserve"> </w:t>
      </w:r>
      <w:r>
        <w:rPr>
          <w:rFonts w:hint="eastAsia"/>
        </w:rPr>
        <w:t>его</w:t>
      </w:r>
      <w:r>
        <w:t xml:space="preserve"> </w:t>
      </w:r>
      <w:r>
        <w:rPr>
          <w:rFonts w:hint="eastAsia"/>
        </w:rPr>
        <w:t>использо</w:t>
      </w:r>
    </w:p>
    <w:p w14:paraId="23855FFB" w14:textId="77777777" w:rsidR="009E7957" w:rsidRDefault="009E7957" w:rsidP="009E7957"/>
    <w:p w14:paraId="4EBFEBA3" w14:textId="77777777" w:rsidR="009E7957" w:rsidRDefault="009E7957" w:rsidP="009E7957">
      <w:r>
        <w:rPr>
          <w:rFonts w:hint="eastAsia"/>
        </w:rPr>
        <w:t>вания</w:t>
      </w:r>
    </w:p>
    <w:p w14:paraId="33BFA2AF" w14:textId="77777777" w:rsidR="009E7957" w:rsidRDefault="009E7957" w:rsidP="009E7957"/>
    <w:p w14:paraId="59D0DE94" w14:textId="77777777" w:rsidR="009E7957" w:rsidRDefault="009E7957" w:rsidP="009E7957">
      <w:r>
        <w:rPr>
          <w:rFonts w:hint="eastAsia"/>
        </w:rPr>
        <w:t>ГЛАВА</w:t>
      </w:r>
      <w:r>
        <w:t xml:space="preserve"> III.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РОЗНИЧНОЙ</w:t>
      </w:r>
      <w:r>
        <w:t xml:space="preserve"> </w:t>
      </w:r>
      <w:r>
        <w:rPr>
          <w:rFonts w:hint="eastAsia"/>
        </w:rPr>
        <w:t>СЕТЕВОЙ</w:t>
      </w:r>
      <w:r>
        <w:t xml:space="preserve"> </w:t>
      </w:r>
      <w:r>
        <w:rPr>
          <w:rFonts w:hint="eastAsia"/>
        </w:rPr>
        <w:t>ТОРГВОЛИ</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3CF7A6C9" w14:textId="77777777" w:rsidR="009E7957" w:rsidRDefault="009E7957" w:rsidP="009E7957"/>
    <w:p w14:paraId="03C650C1" w14:textId="77777777" w:rsidR="009E7957" w:rsidRDefault="009E7957" w:rsidP="009E7957">
      <w:r>
        <w:t xml:space="preserve">3.1. </w:t>
      </w:r>
      <w:r>
        <w:rPr>
          <w:rFonts w:hint="eastAsia"/>
        </w:rPr>
        <w:t>Экономико</w:t>
      </w:r>
      <w:r>
        <w:t>-</w:t>
      </w:r>
      <w:r>
        <w:rPr>
          <w:rFonts w:hint="eastAsia"/>
        </w:rPr>
        <w:t>математическое</w:t>
      </w:r>
      <w:r>
        <w:t xml:space="preserve"> </w:t>
      </w:r>
      <w:r>
        <w:rPr>
          <w:rFonts w:hint="eastAsia"/>
        </w:rPr>
        <w:t>моделирование</w:t>
      </w:r>
      <w:r>
        <w:t xml:space="preserve"> </w:t>
      </w:r>
      <w:r>
        <w:rPr>
          <w:rFonts w:hint="eastAsia"/>
        </w:rPr>
        <w:t>товарооборота</w:t>
      </w:r>
      <w:r>
        <w:t xml:space="preserve"> </w:t>
      </w:r>
      <w:r>
        <w:rPr>
          <w:rFonts w:hint="eastAsia"/>
        </w:rPr>
        <w:t>и</w:t>
      </w:r>
      <w:r>
        <w:t xml:space="preserve"> </w:t>
      </w:r>
      <w:r>
        <w:rPr>
          <w:rFonts w:hint="eastAsia"/>
        </w:rPr>
        <w:t>выбор</w:t>
      </w:r>
      <w:r>
        <w:t xml:space="preserve"> </w:t>
      </w:r>
      <w:r>
        <w:rPr>
          <w:rFonts w:hint="eastAsia"/>
        </w:rPr>
        <w:t>оп</w:t>
      </w:r>
    </w:p>
    <w:p w14:paraId="6A14A685" w14:textId="77777777" w:rsidR="009E7957" w:rsidRDefault="009E7957" w:rsidP="009E7957"/>
    <w:p w14:paraId="3545352D" w14:textId="77777777" w:rsidR="009E7957" w:rsidRDefault="009E7957" w:rsidP="009E7957">
      <w:r>
        <w:rPr>
          <w:rFonts w:hint="eastAsia"/>
        </w:rPr>
        <w:t>тимальных</w:t>
      </w:r>
      <w:r>
        <w:t xml:space="preserve"> </w:t>
      </w:r>
      <w:r>
        <w:rPr>
          <w:rFonts w:hint="eastAsia"/>
        </w:rPr>
        <w:t>форматов</w:t>
      </w:r>
      <w:r>
        <w:t xml:space="preserve"> </w:t>
      </w:r>
      <w:r>
        <w:rPr>
          <w:rFonts w:hint="eastAsia"/>
        </w:rPr>
        <w:t>розничной</w:t>
      </w:r>
      <w:r>
        <w:t xml:space="preserve"> </w:t>
      </w:r>
      <w:r>
        <w:rPr>
          <w:rFonts w:hint="eastAsia"/>
        </w:rPr>
        <w:t>сетевой</w:t>
      </w:r>
      <w:r>
        <w:t xml:space="preserve"> </w:t>
      </w:r>
      <w:r>
        <w:rPr>
          <w:rFonts w:hint="eastAsia"/>
        </w:rPr>
        <w:t>торговли</w:t>
      </w:r>
    </w:p>
    <w:p w14:paraId="3B15D8AA" w14:textId="77777777" w:rsidR="009E7957" w:rsidRDefault="009E7957" w:rsidP="009E7957"/>
    <w:p w14:paraId="5025B904" w14:textId="77777777" w:rsidR="009E7957" w:rsidRDefault="009E7957" w:rsidP="009E7957">
      <w:r>
        <w:t xml:space="preserve">3.2. </w:t>
      </w:r>
      <w:r>
        <w:rPr>
          <w:rFonts w:hint="eastAsia"/>
        </w:rPr>
        <w:t>Франчайзинг</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сетевой</w:t>
      </w:r>
      <w:r>
        <w:t xml:space="preserve"> </w:t>
      </w:r>
      <w:r>
        <w:rPr>
          <w:rFonts w:hint="eastAsia"/>
        </w:rPr>
        <w:t>торговли</w:t>
      </w:r>
      <w:r>
        <w:t xml:space="preserve"> </w:t>
      </w:r>
      <w:r>
        <w:rPr>
          <w:rFonts w:hint="eastAsia"/>
        </w:rPr>
        <w:t>в</w:t>
      </w:r>
      <w:r>
        <w:t xml:space="preserve"> </w:t>
      </w:r>
      <w:r>
        <w:rPr>
          <w:rFonts w:hint="eastAsia"/>
        </w:rPr>
        <w:t>условиях</w:t>
      </w:r>
      <w:r>
        <w:t xml:space="preserve"> </w:t>
      </w:r>
      <w:r>
        <w:rPr>
          <w:rFonts w:hint="eastAsia"/>
        </w:rPr>
        <w:t>рыноч</w:t>
      </w:r>
    </w:p>
    <w:p w14:paraId="52379E53" w14:textId="77777777" w:rsidR="009E7957" w:rsidRDefault="009E7957" w:rsidP="009E7957"/>
    <w:p w14:paraId="3AC1C81E" w14:textId="77777777" w:rsidR="009E7957" w:rsidRDefault="009E7957" w:rsidP="009E7957">
      <w:r>
        <w:rPr>
          <w:rFonts w:hint="eastAsia"/>
        </w:rPr>
        <w:t>ной</w:t>
      </w:r>
      <w:r>
        <w:t xml:space="preserve"> </w:t>
      </w:r>
      <w:r>
        <w:rPr>
          <w:rFonts w:hint="eastAsia"/>
        </w:rPr>
        <w:t>экономики</w:t>
      </w:r>
    </w:p>
    <w:p w14:paraId="37270B4E" w14:textId="77777777" w:rsidR="009E7957" w:rsidRDefault="009E7957" w:rsidP="009E7957"/>
    <w:p w14:paraId="6FE97218" w14:textId="77777777" w:rsidR="009E7957" w:rsidRDefault="009E7957" w:rsidP="009E7957">
      <w:r>
        <w:t xml:space="preserve">3.3. </w:t>
      </w:r>
      <w:r>
        <w:rPr>
          <w:rFonts w:hint="eastAsia"/>
        </w:rPr>
        <w:t>Государственное</w:t>
      </w:r>
      <w:r>
        <w:t xml:space="preserve"> </w:t>
      </w:r>
      <w:r>
        <w:rPr>
          <w:rFonts w:hint="eastAsia"/>
        </w:rPr>
        <w:t>регулирование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розничной</w:t>
      </w:r>
      <w:r>
        <w:t xml:space="preserve"> </w:t>
      </w:r>
      <w:r>
        <w:rPr>
          <w:rFonts w:hint="eastAsia"/>
        </w:rPr>
        <w:t>се</w:t>
      </w:r>
    </w:p>
    <w:p w14:paraId="69CAFCDA" w14:textId="77777777" w:rsidR="009E7957" w:rsidRDefault="009E7957" w:rsidP="009E7957"/>
    <w:p w14:paraId="2B531408" w14:textId="77777777" w:rsidR="009E7957" w:rsidRDefault="009E7957" w:rsidP="009E7957">
      <w:r>
        <w:rPr>
          <w:rFonts w:hint="eastAsia"/>
        </w:rPr>
        <w:t>тевой</w:t>
      </w:r>
      <w:r>
        <w:t xml:space="preserve"> </w:t>
      </w:r>
      <w:r>
        <w:rPr>
          <w:rFonts w:hint="eastAsia"/>
        </w:rPr>
        <w:t>торговли</w:t>
      </w:r>
      <w:r>
        <w:t xml:space="preserve"> </w:t>
      </w:r>
      <w:r>
        <w:rPr>
          <w:rFonts w:hint="eastAsia"/>
        </w:rPr>
        <w:t>в</w:t>
      </w:r>
      <w:r>
        <w:t xml:space="preserve"> </w:t>
      </w:r>
      <w:r>
        <w:rPr>
          <w:rFonts w:hint="eastAsia"/>
        </w:rPr>
        <w:t>Республике</w:t>
      </w:r>
      <w:r>
        <w:t xml:space="preserve"> </w:t>
      </w:r>
      <w:r>
        <w:rPr>
          <w:rFonts w:hint="eastAsia"/>
        </w:rPr>
        <w:t>Таджикистан</w:t>
      </w:r>
      <w:r>
        <w:t xml:space="preserve"> </w:t>
      </w:r>
      <w:r>
        <w:rPr>
          <w:rFonts w:hint="eastAsia"/>
        </w:rPr>
        <w:t>ВЫВОДЫ</w:t>
      </w:r>
      <w:r>
        <w:t xml:space="preserve"> </w:t>
      </w:r>
      <w:r>
        <w:rPr>
          <w:rFonts w:hint="eastAsia"/>
        </w:rPr>
        <w:t>И</w:t>
      </w:r>
      <w:r>
        <w:t xml:space="preserve"> </w:t>
      </w:r>
      <w:r>
        <w:rPr>
          <w:rFonts w:hint="eastAsia"/>
        </w:rPr>
        <w:t>ПРЕДЛОЖЕНИЯ</w:t>
      </w:r>
    </w:p>
    <w:p w14:paraId="2D3452C5" w14:textId="77777777" w:rsidR="009E7957" w:rsidRDefault="009E7957" w:rsidP="009E7957"/>
    <w:p w14:paraId="4B581D91" w14:textId="77777777" w:rsidR="009E7957" w:rsidRDefault="009E7957" w:rsidP="009E7957">
      <w:r>
        <w:rPr>
          <w:rFonts w:hint="eastAsia"/>
        </w:rPr>
        <w:t>СПИСОК</w:t>
      </w:r>
      <w:r>
        <w:t xml:space="preserve"> </w:t>
      </w:r>
      <w:r>
        <w:rPr>
          <w:rFonts w:hint="eastAsia"/>
        </w:rPr>
        <w:t>ИСПОЛЬЗОВАННОЙ</w:t>
      </w:r>
      <w:r>
        <w:t xml:space="preserve"> </w:t>
      </w:r>
      <w:r>
        <w:rPr>
          <w:rFonts w:hint="eastAsia"/>
        </w:rPr>
        <w:t>ЛИТЕРАТУРЫ</w:t>
      </w:r>
    </w:p>
    <w:p w14:paraId="0E7320E4" w14:textId="77777777" w:rsidR="009E7957" w:rsidRDefault="009E7957" w:rsidP="009E7957"/>
    <w:p w14:paraId="71C17CCD" w14:textId="77777777" w:rsidR="009E7957" w:rsidRDefault="009E7957" w:rsidP="009E7957">
      <w:r>
        <w:rPr>
          <w:rFonts w:hint="eastAsia"/>
        </w:rPr>
        <w:t>ПРИЛОЖЕНИЯ</w:t>
      </w:r>
    </w:p>
    <w:p w14:paraId="26DDCA99" w14:textId="77777777" w:rsidR="009E7957" w:rsidRDefault="009E7957" w:rsidP="009E7957"/>
    <w:p w14:paraId="25B20874" w14:textId="77777777" w:rsidR="009E7957" w:rsidRDefault="009E7957" w:rsidP="009E7957">
      <w:r>
        <w:t>45</w:t>
      </w:r>
    </w:p>
    <w:p w14:paraId="39FB1ECF" w14:textId="77777777" w:rsidR="009E7957" w:rsidRDefault="009E7957" w:rsidP="009E7957"/>
    <w:p w14:paraId="71D9CEC7" w14:textId="77777777" w:rsidR="009E7957" w:rsidRDefault="009E7957" w:rsidP="009E7957">
      <w:r>
        <w:t>98</w:t>
      </w:r>
    </w:p>
    <w:p w14:paraId="4BDE917E" w14:textId="77777777" w:rsidR="009E7957" w:rsidRDefault="009E7957" w:rsidP="009E7957"/>
    <w:p w14:paraId="34806983" w14:textId="77777777" w:rsidR="009E7957" w:rsidRDefault="009E7957" w:rsidP="009E7957">
      <w:r>
        <w:t>98</w:t>
      </w:r>
    </w:p>
    <w:p w14:paraId="3D5C9F28" w14:textId="77777777" w:rsidR="009E7957" w:rsidRDefault="009E7957" w:rsidP="009E7957"/>
    <w:p w14:paraId="25528FD5" w14:textId="77777777" w:rsidR="009E7957" w:rsidRDefault="009E7957" w:rsidP="009E7957">
      <w:r>
        <w:t>104</w:t>
      </w:r>
    </w:p>
    <w:p w14:paraId="6B64B119" w14:textId="77777777" w:rsidR="009E7957" w:rsidRDefault="009E7957" w:rsidP="009E7957"/>
    <w:p w14:paraId="31256A28" w14:textId="10EAFA4E" w:rsidR="009E7957" w:rsidRPr="009E7957" w:rsidRDefault="009E7957" w:rsidP="009E7957">
      <w:r>
        <w:t>116</w:t>
      </w:r>
    </w:p>
    <w:sectPr w:rsidR="009E7957" w:rsidRPr="009E7957" w:rsidSect="00F458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FD3A" w14:textId="77777777" w:rsidR="00F45812" w:rsidRDefault="00F45812">
      <w:pPr>
        <w:spacing w:after="0" w:line="240" w:lineRule="auto"/>
      </w:pPr>
      <w:r>
        <w:separator/>
      </w:r>
    </w:p>
  </w:endnote>
  <w:endnote w:type="continuationSeparator" w:id="0">
    <w:p w14:paraId="54A5F136" w14:textId="77777777" w:rsidR="00F45812" w:rsidRDefault="00F4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024C" w14:textId="77777777" w:rsidR="00F45812" w:rsidRDefault="00F45812"/>
    <w:p w14:paraId="0C46E432" w14:textId="77777777" w:rsidR="00F45812" w:rsidRDefault="00F45812"/>
    <w:p w14:paraId="16AD09B0" w14:textId="77777777" w:rsidR="00F45812" w:rsidRDefault="00F45812"/>
    <w:p w14:paraId="07596F45" w14:textId="77777777" w:rsidR="00F45812" w:rsidRDefault="00F45812"/>
    <w:p w14:paraId="0D0E64BD" w14:textId="77777777" w:rsidR="00F45812" w:rsidRDefault="00F45812"/>
    <w:p w14:paraId="7C3B62C0" w14:textId="77777777" w:rsidR="00F45812" w:rsidRDefault="00F45812"/>
    <w:p w14:paraId="0D485385" w14:textId="77777777" w:rsidR="00F45812" w:rsidRDefault="00F458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C447C4" wp14:editId="73020C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F0481" w14:textId="77777777" w:rsidR="00F45812" w:rsidRDefault="00F458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C447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CF0481" w14:textId="77777777" w:rsidR="00F45812" w:rsidRDefault="00F458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B8BADB" w14:textId="77777777" w:rsidR="00F45812" w:rsidRDefault="00F45812"/>
    <w:p w14:paraId="0BE53D7A" w14:textId="77777777" w:rsidR="00F45812" w:rsidRDefault="00F45812"/>
    <w:p w14:paraId="74742398" w14:textId="77777777" w:rsidR="00F45812" w:rsidRDefault="00F458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A3DD2F" wp14:editId="19692C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8FE56" w14:textId="77777777" w:rsidR="00F45812" w:rsidRDefault="00F45812"/>
                          <w:p w14:paraId="01922747" w14:textId="77777777" w:rsidR="00F45812" w:rsidRDefault="00F458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3DD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88FE56" w14:textId="77777777" w:rsidR="00F45812" w:rsidRDefault="00F45812"/>
                    <w:p w14:paraId="01922747" w14:textId="77777777" w:rsidR="00F45812" w:rsidRDefault="00F458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8679DA" w14:textId="77777777" w:rsidR="00F45812" w:rsidRDefault="00F45812"/>
    <w:p w14:paraId="0FFD6EF3" w14:textId="77777777" w:rsidR="00F45812" w:rsidRDefault="00F45812">
      <w:pPr>
        <w:rPr>
          <w:sz w:val="2"/>
          <w:szCs w:val="2"/>
        </w:rPr>
      </w:pPr>
    </w:p>
    <w:p w14:paraId="08961016" w14:textId="77777777" w:rsidR="00F45812" w:rsidRDefault="00F45812"/>
    <w:p w14:paraId="7FF3CB1E" w14:textId="77777777" w:rsidR="00F45812" w:rsidRDefault="00F45812">
      <w:pPr>
        <w:spacing w:after="0" w:line="240" w:lineRule="auto"/>
      </w:pPr>
    </w:p>
  </w:footnote>
  <w:footnote w:type="continuationSeparator" w:id="0">
    <w:p w14:paraId="266515CA" w14:textId="77777777" w:rsidR="00F45812" w:rsidRDefault="00F45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12"/>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13633</TotalTime>
  <Pages>3</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2121</cp:revision>
  <cp:lastPrinted>2009-02-06T05:36:00Z</cp:lastPrinted>
  <dcterms:created xsi:type="dcterms:W3CDTF">2024-04-09T10:20:00Z</dcterms:created>
  <dcterms:modified xsi:type="dcterms:W3CDTF">2024-04-25T20:25:00Z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