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9A3F" w14:textId="37D9DB98" w:rsidR="00681E44" w:rsidRDefault="00036B8B" w:rsidP="00036B8B">
      <w:r w:rsidRPr="00036B8B">
        <w:rPr>
          <w:rFonts w:hint="eastAsia"/>
        </w:rPr>
        <w:t>Кунашев</w:t>
      </w:r>
      <w:r w:rsidRPr="00036B8B">
        <w:t xml:space="preserve"> </w:t>
      </w:r>
      <w:r w:rsidRPr="00036B8B">
        <w:rPr>
          <w:rFonts w:hint="eastAsia"/>
        </w:rPr>
        <w:t>Маррат</w:t>
      </w:r>
      <w:r w:rsidRPr="00036B8B">
        <w:t xml:space="preserve"> </w:t>
      </w:r>
      <w:r w:rsidRPr="00036B8B">
        <w:rPr>
          <w:rFonts w:hint="eastAsia"/>
        </w:rPr>
        <w:t>Асланбиевич</w:t>
      </w:r>
      <w:r>
        <w:t xml:space="preserve"> </w:t>
      </w:r>
      <w:r w:rsidRPr="00036B8B">
        <w:rPr>
          <w:rFonts w:hint="eastAsia"/>
        </w:rPr>
        <w:t>Усмотрение</w:t>
      </w:r>
      <w:r w:rsidRPr="00036B8B">
        <w:t xml:space="preserve"> </w:t>
      </w:r>
      <w:r w:rsidRPr="00036B8B">
        <w:rPr>
          <w:rFonts w:hint="eastAsia"/>
        </w:rPr>
        <w:t>следователя</w:t>
      </w:r>
      <w:r w:rsidRPr="00036B8B">
        <w:t xml:space="preserve"> </w:t>
      </w:r>
      <w:r w:rsidRPr="00036B8B">
        <w:rPr>
          <w:rFonts w:hint="eastAsia"/>
        </w:rPr>
        <w:t>в</w:t>
      </w:r>
      <w:r w:rsidRPr="00036B8B">
        <w:t xml:space="preserve"> </w:t>
      </w:r>
      <w:r w:rsidRPr="00036B8B">
        <w:rPr>
          <w:rFonts w:hint="eastAsia"/>
        </w:rPr>
        <w:t>уголовном</w:t>
      </w:r>
      <w:r w:rsidRPr="00036B8B">
        <w:t xml:space="preserve"> </w:t>
      </w:r>
      <w:r w:rsidRPr="00036B8B">
        <w:rPr>
          <w:rFonts w:hint="eastAsia"/>
        </w:rPr>
        <w:t>судопроизводстве</w:t>
      </w:r>
    </w:p>
    <w:p w14:paraId="5F84E607" w14:textId="77777777" w:rsidR="00036B8B" w:rsidRDefault="00036B8B" w:rsidP="00036B8B">
      <w:r>
        <w:rPr>
          <w:rFonts w:hint="eastAsia"/>
        </w:rPr>
        <w:t>ОГЛАВЛЕНИЕ</w:t>
      </w:r>
      <w:r>
        <w:t xml:space="preserve"> </w:t>
      </w:r>
      <w:r>
        <w:rPr>
          <w:rFonts w:hint="eastAsia"/>
        </w:rPr>
        <w:t>ДИССЕРТАЦИИ</w:t>
      </w:r>
    </w:p>
    <w:p w14:paraId="08798B2A" w14:textId="77777777" w:rsidR="00036B8B" w:rsidRDefault="00036B8B" w:rsidP="00036B8B">
      <w:r>
        <w:rPr>
          <w:rFonts w:hint="eastAsia"/>
        </w:rPr>
        <w:t>кандидат</w:t>
      </w:r>
      <w:r>
        <w:t xml:space="preserve"> </w:t>
      </w:r>
      <w:r>
        <w:rPr>
          <w:rFonts w:hint="eastAsia"/>
        </w:rPr>
        <w:t>наук</w:t>
      </w:r>
      <w:r>
        <w:t xml:space="preserve"> </w:t>
      </w:r>
      <w:r>
        <w:rPr>
          <w:rFonts w:hint="eastAsia"/>
        </w:rPr>
        <w:t>Кунашев</w:t>
      </w:r>
      <w:r>
        <w:t xml:space="preserve"> </w:t>
      </w:r>
      <w:r>
        <w:rPr>
          <w:rFonts w:hint="eastAsia"/>
        </w:rPr>
        <w:t>Маррат</w:t>
      </w:r>
      <w:r>
        <w:t xml:space="preserve"> </w:t>
      </w:r>
      <w:r>
        <w:rPr>
          <w:rFonts w:hint="eastAsia"/>
        </w:rPr>
        <w:t>Асланбиевич</w:t>
      </w:r>
    </w:p>
    <w:p w14:paraId="39DC7DF6" w14:textId="77777777" w:rsidR="00036B8B" w:rsidRDefault="00036B8B" w:rsidP="00036B8B">
      <w:r>
        <w:rPr>
          <w:rFonts w:hint="eastAsia"/>
        </w:rPr>
        <w:t>ВВЕДЕНИЕ</w:t>
      </w:r>
    </w:p>
    <w:p w14:paraId="5AD90694" w14:textId="77777777" w:rsidR="00036B8B" w:rsidRDefault="00036B8B" w:rsidP="00036B8B"/>
    <w:p w14:paraId="52DE4F28" w14:textId="77777777" w:rsidR="00036B8B" w:rsidRDefault="00036B8B" w:rsidP="00036B8B">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УСМОТРЕНИЯ</w:t>
      </w:r>
      <w:r>
        <w:t xml:space="preserve"> </w:t>
      </w:r>
      <w:r>
        <w:rPr>
          <w:rFonts w:hint="eastAsia"/>
        </w:rPr>
        <w:t>СЛЕДОВАТЕЛЯ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358F80E2" w14:textId="77777777" w:rsidR="00036B8B" w:rsidRDefault="00036B8B" w:rsidP="00036B8B"/>
    <w:p w14:paraId="5D501F4A" w14:textId="77777777" w:rsidR="00036B8B" w:rsidRDefault="00036B8B" w:rsidP="00036B8B">
      <w:r>
        <w:t xml:space="preserve">1.1. </w:t>
      </w:r>
      <w:r>
        <w:rPr>
          <w:rFonts w:hint="eastAsia"/>
        </w:rPr>
        <w:t>Исторический</w:t>
      </w:r>
      <w:r>
        <w:t xml:space="preserve"> </w:t>
      </w:r>
      <w:r>
        <w:rPr>
          <w:rFonts w:hint="eastAsia"/>
        </w:rPr>
        <w:t>аспект</w:t>
      </w:r>
      <w:r>
        <w:t xml:space="preserve"> </w:t>
      </w:r>
      <w:r>
        <w:rPr>
          <w:rFonts w:hint="eastAsia"/>
        </w:rPr>
        <w:t>развития</w:t>
      </w:r>
      <w:r>
        <w:t xml:space="preserve"> </w:t>
      </w:r>
      <w:r>
        <w:rPr>
          <w:rFonts w:hint="eastAsia"/>
        </w:rPr>
        <w:t>положений</w:t>
      </w:r>
      <w:r>
        <w:t xml:space="preserve"> </w:t>
      </w:r>
      <w:r>
        <w:rPr>
          <w:rFonts w:hint="eastAsia"/>
        </w:rPr>
        <w:t>отечественного</w:t>
      </w:r>
      <w:r>
        <w:t xml:space="preserve"> </w:t>
      </w:r>
      <w:r>
        <w:rPr>
          <w:rFonts w:hint="eastAsia"/>
        </w:rPr>
        <w:t>уголовно</w:t>
      </w:r>
      <w:r>
        <w:t>-</w:t>
      </w:r>
      <w:r>
        <w:rPr>
          <w:rFonts w:hint="eastAsia"/>
        </w:rPr>
        <w:t>процессуального</w:t>
      </w:r>
      <w:r>
        <w:t xml:space="preserve"> </w:t>
      </w:r>
      <w:r>
        <w:rPr>
          <w:rFonts w:hint="eastAsia"/>
        </w:rPr>
        <w:t>законодательства</w:t>
      </w:r>
      <w:r>
        <w:t xml:space="preserve">, </w:t>
      </w:r>
      <w:r>
        <w:rPr>
          <w:rFonts w:hint="eastAsia"/>
        </w:rPr>
        <w:t>предусматривающего</w:t>
      </w:r>
      <w:r>
        <w:t xml:space="preserve"> </w:t>
      </w:r>
      <w:r>
        <w:rPr>
          <w:rFonts w:hint="eastAsia"/>
        </w:rPr>
        <w:t>усмотрение</w:t>
      </w:r>
      <w:r>
        <w:t xml:space="preserve"> </w:t>
      </w:r>
      <w:r>
        <w:rPr>
          <w:rFonts w:hint="eastAsia"/>
        </w:rPr>
        <w:t>следователя</w:t>
      </w:r>
    </w:p>
    <w:p w14:paraId="65CD34C5" w14:textId="77777777" w:rsidR="00036B8B" w:rsidRDefault="00036B8B" w:rsidP="00036B8B"/>
    <w:p w14:paraId="0C6E5012" w14:textId="77777777" w:rsidR="00036B8B" w:rsidRDefault="00036B8B" w:rsidP="00036B8B">
      <w:r>
        <w:t xml:space="preserve">1.2. </w:t>
      </w:r>
      <w:r>
        <w:rPr>
          <w:rFonts w:hint="eastAsia"/>
        </w:rPr>
        <w:t>Понятие</w:t>
      </w:r>
      <w:r>
        <w:t xml:space="preserve"> </w:t>
      </w:r>
      <w:r>
        <w:rPr>
          <w:rFonts w:hint="eastAsia"/>
        </w:rPr>
        <w:t>и</w:t>
      </w:r>
      <w:r>
        <w:t xml:space="preserve"> </w:t>
      </w:r>
      <w:r>
        <w:rPr>
          <w:rFonts w:hint="eastAsia"/>
        </w:rPr>
        <w:t>природа</w:t>
      </w:r>
      <w:r>
        <w:t xml:space="preserve"> </w:t>
      </w:r>
      <w:r>
        <w:rPr>
          <w:rFonts w:hint="eastAsia"/>
        </w:rPr>
        <w:t>усмотрения</w:t>
      </w:r>
      <w:r>
        <w:t xml:space="preserve"> </w:t>
      </w:r>
      <w:r>
        <w:rPr>
          <w:rFonts w:hint="eastAsia"/>
        </w:rPr>
        <w:t>следователя</w:t>
      </w:r>
      <w:r>
        <w:t xml:space="preserve"> </w:t>
      </w:r>
      <w:r>
        <w:rPr>
          <w:rFonts w:hint="eastAsia"/>
        </w:rPr>
        <w:t>в</w:t>
      </w:r>
      <w:r>
        <w:t xml:space="preserve"> </w:t>
      </w:r>
      <w:r>
        <w:rPr>
          <w:rFonts w:hint="eastAsia"/>
        </w:rPr>
        <w:t>современном</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p>
    <w:p w14:paraId="7F028898" w14:textId="77777777" w:rsidR="00036B8B" w:rsidRDefault="00036B8B" w:rsidP="00036B8B"/>
    <w:p w14:paraId="1F3F290E" w14:textId="77777777" w:rsidR="00036B8B" w:rsidRDefault="00036B8B" w:rsidP="00036B8B">
      <w:r>
        <w:rPr>
          <w:rFonts w:hint="eastAsia"/>
        </w:rPr>
        <w:t>ГЛАВА</w:t>
      </w:r>
      <w:r>
        <w:t xml:space="preserve"> 2. </w:t>
      </w:r>
      <w:r>
        <w:rPr>
          <w:rFonts w:hint="eastAsia"/>
        </w:rPr>
        <w:t>ПРОБЛЕМЫ</w:t>
      </w:r>
      <w:r>
        <w:t xml:space="preserve"> </w:t>
      </w:r>
      <w:r>
        <w:rPr>
          <w:rFonts w:hint="eastAsia"/>
        </w:rPr>
        <w:t>УСМОТРЕНИЯ</w:t>
      </w:r>
      <w:r>
        <w:t xml:space="preserve"> </w:t>
      </w:r>
      <w:r>
        <w:rPr>
          <w:rFonts w:hint="eastAsia"/>
        </w:rPr>
        <w:t>СЛЕДОВАТЕЛЯ</w:t>
      </w:r>
      <w:r>
        <w:t xml:space="preserve"> </w:t>
      </w:r>
      <w:r>
        <w:rPr>
          <w:rFonts w:hint="eastAsia"/>
        </w:rPr>
        <w:t>ПРИ</w:t>
      </w:r>
      <w:r>
        <w:t xml:space="preserve"> </w:t>
      </w:r>
      <w:r>
        <w:rPr>
          <w:rFonts w:hint="eastAsia"/>
        </w:rPr>
        <w:t>ПРОИЗВОДСТВЕ</w:t>
      </w:r>
      <w:r>
        <w:t xml:space="preserve"> </w:t>
      </w:r>
      <w:r>
        <w:rPr>
          <w:rFonts w:hint="eastAsia"/>
        </w:rPr>
        <w:t>ПРЕДВАРИТЕЛЬНОГО</w:t>
      </w:r>
      <w:r>
        <w:t xml:space="preserve"> </w:t>
      </w:r>
      <w:r>
        <w:rPr>
          <w:rFonts w:hint="eastAsia"/>
        </w:rPr>
        <w:t>РАССЛЕДОВАНИЯ</w:t>
      </w:r>
    </w:p>
    <w:p w14:paraId="5516BF0C" w14:textId="77777777" w:rsidR="00036B8B" w:rsidRDefault="00036B8B" w:rsidP="00036B8B"/>
    <w:p w14:paraId="64AC1BB4" w14:textId="77777777" w:rsidR="00036B8B" w:rsidRDefault="00036B8B" w:rsidP="00036B8B">
      <w:r>
        <w:t xml:space="preserve">2.1. </w:t>
      </w:r>
      <w:r>
        <w:rPr>
          <w:rFonts w:hint="eastAsia"/>
        </w:rPr>
        <w:t>Виды</w:t>
      </w:r>
      <w:r>
        <w:t xml:space="preserve"> </w:t>
      </w:r>
      <w:r>
        <w:rPr>
          <w:rFonts w:hint="eastAsia"/>
        </w:rPr>
        <w:t>и</w:t>
      </w:r>
      <w:r>
        <w:t xml:space="preserve"> </w:t>
      </w:r>
      <w:r>
        <w:rPr>
          <w:rFonts w:hint="eastAsia"/>
        </w:rPr>
        <w:t>классификация</w:t>
      </w:r>
      <w:r>
        <w:t xml:space="preserve"> </w:t>
      </w:r>
      <w:r>
        <w:rPr>
          <w:rFonts w:hint="eastAsia"/>
        </w:rPr>
        <w:t>усмотрений</w:t>
      </w:r>
      <w:r>
        <w:t xml:space="preserve"> </w:t>
      </w:r>
      <w:r>
        <w:rPr>
          <w:rFonts w:hint="eastAsia"/>
        </w:rPr>
        <w:t>следователя</w:t>
      </w:r>
    </w:p>
    <w:p w14:paraId="39AFBB42" w14:textId="77777777" w:rsidR="00036B8B" w:rsidRDefault="00036B8B" w:rsidP="00036B8B"/>
    <w:p w14:paraId="25AF97EA" w14:textId="77777777" w:rsidR="00036B8B" w:rsidRDefault="00036B8B" w:rsidP="00036B8B">
      <w:r>
        <w:t xml:space="preserve">2.2. </w:t>
      </w:r>
      <w:r>
        <w:rPr>
          <w:rFonts w:hint="eastAsia"/>
        </w:rPr>
        <w:t>Деятельность</w:t>
      </w:r>
      <w:r>
        <w:t xml:space="preserve"> </w:t>
      </w:r>
      <w:r>
        <w:rPr>
          <w:rFonts w:hint="eastAsia"/>
        </w:rPr>
        <w:t>следователя</w:t>
      </w:r>
      <w:r>
        <w:t xml:space="preserve"> </w:t>
      </w:r>
      <w:r>
        <w:rPr>
          <w:rFonts w:hint="eastAsia"/>
        </w:rPr>
        <w:t>в</w:t>
      </w:r>
      <w:r>
        <w:t xml:space="preserve"> </w:t>
      </w:r>
      <w:r>
        <w:rPr>
          <w:rFonts w:hint="eastAsia"/>
        </w:rPr>
        <w:t>пределах</w:t>
      </w:r>
      <w:r>
        <w:t xml:space="preserve"> </w:t>
      </w:r>
      <w:r>
        <w:rPr>
          <w:rFonts w:hint="eastAsia"/>
        </w:rPr>
        <w:t>усмотрения</w:t>
      </w:r>
      <w:r>
        <w:t xml:space="preserve"> </w:t>
      </w:r>
      <w:r>
        <w:rPr>
          <w:rFonts w:hint="eastAsia"/>
        </w:rPr>
        <w:t>при</w:t>
      </w:r>
      <w:r>
        <w:t xml:space="preserve"> </w:t>
      </w:r>
      <w:r>
        <w:rPr>
          <w:rFonts w:hint="eastAsia"/>
        </w:rPr>
        <w:t>принятии</w:t>
      </w:r>
      <w:r>
        <w:t xml:space="preserve"> </w:t>
      </w:r>
      <w:r>
        <w:rPr>
          <w:rFonts w:hint="eastAsia"/>
        </w:rPr>
        <w:t>процессуальных</w:t>
      </w:r>
      <w:r>
        <w:t xml:space="preserve"> </w:t>
      </w:r>
      <w:r>
        <w:rPr>
          <w:rFonts w:hint="eastAsia"/>
        </w:rPr>
        <w:t>решений</w:t>
      </w:r>
    </w:p>
    <w:p w14:paraId="5C63A3AE" w14:textId="77777777" w:rsidR="00036B8B" w:rsidRDefault="00036B8B" w:rsidP="00036B8B"/>
    <w:p w14:paraId="758B2279" w14:textId="77777777" w:rsidR="00036B8B" w:rsidRDefault="00036B8B" w:rsidP="00036B8B">
      <w:r>
        <w:t xml:space="preserve">2.3. </w:t>
      </w:r>
      <w:r>
        <w:rPr>
          <w:rFonts w:hint="eastAsia"/>
        </w:rPr>
        <w:t>Деятельность</w:t>
      </w:r>
      <w:r>
        <w:t xml:space="preserve"> </w:t>
      </w:r>
      <w:r>
        <w:rPr>
          <w:rFonts w:hint="eastAsia"/>
        </w:rPr>
        <w:t>следователя</w:t>
      </w:r>
      <w:r>
        <w:t xml:space="preserve"> </w:t>
      </w:r>
      <w:r>
        <w:rPr>
          <w:rFonts w:hint="eastAsia"/>
        </w:rPr>
        <w:t>в</w:t>
      </w:r>
      <w:r>
        <w:t xml:space="preserve"> </w:t>
      </w:r>
      <w:r>
        <w:rPr>
          <w:rFonts w:hint="eastAsia"/>
        </w:rPr>
        <w:t>пределах</w:t>
      </w:r>
      <w:r>
        <w:t xml:space="preserve"> </w:t>
      </w:r>
      <w:r>
        <w:rPr>
          <w:rFonts w:hint="eastAsia"/>
        </w:rPr>
        <w:t>усмотрения</w:t>
      </w:r>
      <w:r>
        <w:t xml:space="preserve"> </w:t>
      </w:r>
      <w:r>
        <w:rPr>
          <w:rFonts w:hint="eastAsia"/>
        </w:rPr>
        <w:t>при</w:t>
      </w:r>
      <w:r>
        <w:t xml:space="preserve"> </w:t>
      </w:r>
      <w:r>
        <w:rPr>
          <w:rFonts w:hint="eastAsia"/>
        </w:rPr>
        <w:t>производстве</w:t>
      </w:r>
      <w:r>
        <w:t xml:space="preserve"> </w:t>
      </w:r>
      <w:r>
        <w:rPr>
          <w:rFonts w:hint="eastAsia"/>
        </w:rPr>
        <w:t>процессуальных</w:t>
      </w:r>
      <w:r>
        <w:t xml:space="preserve"> </w:t>
      </w:r>
      <w:r>
        <w:rPr>
          <w:rFonts w:hint="eastAsia"/>
        </w:rPr>
        <w:t>действий</w:t>
      </w:r>
    </w:p>
    <w:p w14:paraId="75B67B1B" w14:textId="77777777" w:rsidR="00036B8B" w:rsidRDefault="00036B8B" w:rsidP="00036B8B"/>
    <w:p w14:paraId="749DC473" w14:textId="77777777" w:rsidR="00036B8B" w:rsidRDefault="00036B8B" w:rsidP="00036B8B">
      <w:r>
        <w:rPr>
          <w:rFonts w:hint="eastAsia"/>
        </w:rPr>
        <w:t>ГЛАВА</w:t>
      </w:r>
      <w:r>
        <w:t xml:space="preserve"> 3. </w:t>
      </w:r>
      <w:r>
        <w:rPr>
          <w:rFonts w:hint="eastAsia"/>
        </w:rPr>
        <w:t>КОНТРОЛЬ</w:t>
      </w:r>
      <w:r>
        <w:t xml:space="preserve"> </w:t>
      </w:r>
      <w:r>
        <w:rPr>
          <w:rFonts w:hint="eastAsia"/>
        </w:rPr>
        <w:t>И</w:t>
      </w:r>
      <w:r>
        <w:t xml:space="preserve"> </w:t>
      </w:r>
      <w:r>
        <w:rPr>
          <w:rFonts w:hint="eastAsia"/>
        </w:rPr>
        <w:t>НАДЗОР</w:t>
      </w:r>
      <w:r>
        <w:t xml:space="preserve"> </w:t>
      </w:r>
      <w:r>
        <w:rPr>
          <w:rFonts w:hint="eastAsia"/>
        </w:rPr>
        <w:t>ЗА</w:t>
      </w:r>
      <w:r>
        <w:t xml:space="preserve"> </w:t>
      </w:r>
      <w:r>
        <w:rPr>
          <w:rFonts w:hint="eastAsia"/>
        </w:rPr>
        <w:t>ПОЛНОМОЧИЯМИ</w:t>
      </w:r>
      <w:r>
        <w:t xml:space="preserve"> </w:t>
      </w:r>
      <w:r>
        <w:rPr>
          <w:rFonts w:hint="eastAsia"/>
        </w:rPr>
        <w:t>СЛЕДОВАТЕЛЯ</w:t>
      </w:r>
      <w:r>
        <w:t xml:space="preserve"> </w:t>
      </w:r>
      <w:r>
        <w:rPr>
          <w:rFonts w:hint="eastAsia"/>
        </w:rPr>
        <w:t>ПО</w:t>
      </w:r>
      <w:r>
        <w:t xml:space="preserve"> </w:t>
      </w:r>
      <w:r>
        <w:rPr>
          <w:rFonts w:hint="eastAsia"/>
        </w:rPr>
        <w:t>РЕАЛИЗАЦИИ</w:t>
      </w:r>
      <w:r>
        <w:t xml:space="preserve"> </w:t>
      </w:r>
      <w:r>
        <w:rPr>
          <w:rFonts w:hint="eastAsia"/>
        </w:rPr>
        <w:t>УСМОТРЕНИЙ</w:t>
      </w:r>
    </w:p>
    <w:p w14:paraId="6386638A" w14:textId="77777777" w:rsidR="00036B8B" w:rsidRDefault="00036B8B" w:rsidP="00036B8B"/>
    <w:p w14:paraId="35A59766" w14:textId="77777777" w:rsidR="00036B8B" w:rsidRDefault="00036B8B" w:rsidP="00036B8B">
      <w:r>
        <w:t xml:space="preserve">3.1. </w:t>
      </w:r>
      <w:r>
        <w:rPr>
          <w:rFonts w:hint="eastAsia"/>
        </w:rPr>
        <w:t>Критерии</w:t>
      </w:r>
      <w:r>
        <w:t xml:space="preserve"> </w:t>
      </w:r>
      <w:r>
        <w:rPr>
          <w:rFonts w:hint="eastAsia"/>
        </w:rPr>
        <w:t>оценки</w:t>
      </w:r>
      <w:r>
        <w:t xml:space="preserve"> </w:t>
      </w:r>
      <w:r>
        <w:rPr>
          <w:rFonts w:hint="eastAsia"/>
        </w:rPr>
        <w:t>и</w:t>
      </w:r>
      <w:r>
        <w:t xml:space="preserve"> </w:t>
      </w:r>
      <w:r>
        <w:rPr>
          <w:rFonts w:hint="eastAsia"/>
        </w:rPr>
        <w:t>способы</w:t>
      </w:r>
      <w:r>
        <w:t xml:space="preserve"> </w:t>
      </w:r>
      <w:r>
        <w:rPr>
          <w:rFonts w:hint="eastAsia"/>
        </w:rPr>
        <w:t>ограничения</w:t>
      </w:r>
      <w:r>
        <w:t xml:space="preserve"> </w:t>
      </w:r>
      <w:r>
        <w:rPr>
          <w:rFonts w:hint="eastAsia"/>
        </w:rPr>
        <w:t>пределов</w:t>
      </w:r>
      <w:r>
        <w:t xml:space="preserve"> </w:t>
      </w:r>
      <w:r>
        <w:rPr>
          <w:rFonts w:hint="eastAsia"/>
        </w:rPr>
        <w:t>применения</w:t>
      </w:r>
      <w:r>
        <w:t xml:space="preserve"> </w:t>
      </w:r>
      <w:r>
        <w:rPr>
          <w:rFonts w:hint="eastAsia"/>
        </w:rPr>
        <w:t>следователем</w:t>
      </w:r>
      <w:r>
        <w:t xml:space="preserve"> </w:t>
      </w:r>
      <w:r>
        <w:rPr>
          <w:rFonts w:hint="eastAsia"/>
        </w:rPr>
        <w:t>полномочий</w:t>
      </w:r>
      <w:r>
        <w:t xml:space="preserve"> </w:t>
      </w:r>
      <w:r>
        <w:rPr>
          <w:rFonts w:hint="eastAsia"/>
        </w:rPr>
        <w:t>по</w:t>
      </w:r>
      <w:r>
        <w:t xml:space="preserve"> </w:t>
      </w:r>
      <w:r>
        <w:rPr>
          <w:rFonts w:hint="eastAsia"/>
        </w:rPr>
        <w:t>реализации</w:t>
      </w:r>
      <w:r>
        <w:t xml:space="preserve"> </w:t>
      </w:r>
      <w:r>
        <w:rPr>
          <w:rFonts w:hint="eastAsia"/>
        </w:rPr>
        <w:t>усмотрений</w:t>
      </w:r>
    </w:p>
    <w:p w14:paraId="2CADFDF8" w14:textId="77777777" w:rsidR="00036B8B" w:rsidRDefault="00036B8B" w:rsidP="00036B8B"/>
    <w:p w14:paraId="29F4EBBC" w14:textId="77777777" w:rsidR="00036B8B" w:rsidRDefault="00036B8B" w:rsidP="00036B8B">
      <w:r>
        <w:t xml:space="preserve">3.2. </w:t>
      </w:r>
      <w:r>
        <w:rPr>
          <w:rFonts w:hint="eastAsia"/>
        </w:rPr>
        <w:t>Усмотрение</w:t>
      </w:r>
      <w:r>
        <w:t xml:space="preserve"> </w:t>
      </w:r>
      <w:r>
        <w:rPr>
          <w:rFonts w:hint="eastAsia"/>
        </w:rPr>
        <w:t>органов</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при</w:t>
      </w:r>
      <w:r>
        <w:t xml:space="preserve"> </w:t>
      </w:r>
      <w:r>
        <w:rPr>
          <w:rFonts w:hint="eastAsia"/>
        </w:rPr>
        <w:t>осущ</w:t>
      </w:r>
      <w:r>
        <w:rPr>
          <w:rFonts w:hint="eastAsia"/>
        </w:rPr>
        <w:lastRenderedPageBreak/>
        <w:t>ествлении</w:t>
      </w:r>
      <w:r>
        <w:t xml:space="preserve"> </w:t>
      </w:r>
      <w:r>
        <w:rPr>
          <w:rFonts w:hint="eastAsia"/>
        </w:rPr>
        <w:t>контроля</w:t>
      </w:r>
      <w:r>
        <w:t xml:space="preserve"> </w:t>
      </w:r>
      <w:r>
        <w:rPr>
          <w:rFonts w:hint="eastAsia"/>
        </w:rPr>
        <w:t>и</w:t>
      </w:r>
      <w:r>
        <w:t xml:space="preserve"> </w:t>
      </w:r>
      <w:r>
        <w:rPr>
          <w:rFonts w:hint="eastAsia"/>
        </w:rPr>
        <w:t>надзора</w:t>
      </w:r>
      <w:r>
        <w:t xml:space="preserve"> </w:t>
      </w:r>
      <w:r>
        <w:rPr>
          <w:rFonts w:hint="eastAsia"/>
        </w:rPr>
        <w:t>за</w:t>
      </w:r>
      <w:r>
        <w:t xml:space="preserve"> </w:t>
      </w:r>
      <w:r>
        <w:rPr>
          <w:rFonts w:hint="eastAsia"/>
        </w:rPr>
        <w:t>усмотрением</w:t>
      </w:r>
      <w:r>
        <w:t xml:space="preserve"> </w:t>
      </w:r>
      <w:r>
        <w:rPr>
          <w:rFonts w:hint="eastAsia"/>
        </w:rPr>
        <w:t>следователя</w:t>
      </w:r>
    </w:p>
    <w:p w14:paraId="34046091" w14:textId="77777777" w:rsidR="00036B8B" w:rsidRDefault="00036B8B" w:rsidP="00036B8B"/>
    <w:p w14:paraId="26F96947" w14:textId="77777777" w:rsidR="00036B8B" w:rsidRDefault="00036B8B" w:rsidP="00036B8B">
      <w:r>
        <w:rPr>
          <w:rFonts w:hint="eastAsia"/>
        </w:rPr>
        <w:t>ЗАКЛЮЧЕНИЕ</w:t>
      </w:r>
    </w:p>
    <w:p w14:paraId="49489106" w14:textId="77777777" w:rsidR="00036B8B" w:rsidRDefault="00036B8B" w:rsidP="00036B8B"/>
    <w:p w14:paraId="7FF070E9" w14:textId="77777777" w:rsidR="00036B8B" w:rsidRDefault="00036B8B" w:rsidP="00036B8B">
      <w:r>
        <w:rPr>
          <w:rFonts w:hint="eastAsia"/>
        </w:rPr>
        <w:t>Библиографический</w:t>
      </w:r>
      <w:r>
        <w:t xml:space="preserve"> </w:t>
      </w:r>
      <w:r>
        <w:rPr>
          <w:rFonts w:hint="eastAsia"/>
        </w:rPr>
        <w:t>список</w:t>
      </w:r>
    </w:p>
    <w:p w14:paraId="4628A3C3" w14:textId="77777777" w:rsidR="00036B8B" w:rsidRDefault="00036B8B" w:rsidP="00036B8B"/>
    <w:p w14:paraId="560FE7B7" w14:textId="201F5944" w:rsidR="00036B8B" w:rsidRPr="00036B8B" w:rsidRDefault="00036B8B" w:rsidP="00036B8B">
      <w:r>
        <w:rPr>
          <w:rFonts w:hint="eastAsia"/>
        </w:rPr>
        <w:t>Приложения</w:t>
      </w:r>
    </w:p>
    <w:sectPr w:rsidR="00036B8B" w:rsidRPr="00036B8B" w:rsidSect="00D716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BBF8" w14:textId="77777777" w:rsidR="00D71606" w:rsidRDefault="00D71606">
      <w:pPr>
        <w:spacing w:after="0" w:line="240" w:lineRule="auto"/>
      </w:pPr>
      <w:r>
        <w:separator/>
      </w:r>
    </w:p>
  </w:endnote>
  <w:endnote w:type="continuationSeparator" w:id="0">
    <w:p w14:paraId="37CF43D9" w14:textId="77777777" w:rsidR="00D71606" w:rsidRDefault="00D7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0089" w14:textId="77777777" w:rsidR="00D71606" w:rsidRDefault="00D71606"/>
    <w:p w14:paraId="42DE4E0D" w14:textId="77777777" w:rsidR="00D71606" w:rsidRDefault="00D71606"/>
    <w:p w14:paraId="65653119" w14:textId="77777777" w:rsidR="00D71606" w:rsidRDefault="00D71606"/>
    <w:p w14:paraId="761966E4" w14:textId="77777777" w:rsidR="00D71606" w:rsidRDefault="00D71606"/>
    <w:p w14:paraId="478D3EBA" w14:textId="77777777" w:rsidR="00D71606" w:rsidRDefault="00D71606"/>
    <w:p w14:paraId="10AC2FD4" w14:textId="77777777" w:rsidR="00D71606" w:rsidRDefault="00D71606"/>
    <w:p w14:paraId="38B38BB8" w14:textId="77777777" w:rsidR="00D71606" w:rsidRDefault="00D716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C8010" wp14:editId="0F19A6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2608A" w14:textId="77777777" w:rsidR="00D71606" w:rsidRDefault="00D71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C80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92608A" w14:textId="77777777" w:rsidR="00D71606" w:rsidRDefault="00D716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03D20E" w14:textId="77777777" w:rsidR="00D71606" w:rsidRDefault="00D71606"/>
    <w:p w14:paraId="3C9E567A" w14:textId="77777777" w:rsidR="00D71606" w:rsidRDefault="00D71606"/>
    <w:p w14:paraId="216855AC" w14:textId="77777777" w:rsidR="00D71606" w:rsidRDefault="00D716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1A2688" wp14:editId="14452A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4ED4" w14:textId="77777777" w:rsidR="00D71606" w:rsidRDefault="00D71606"/>
                          <w:p w14:paraId="0873E3ED" w14:textId="77777777" w:rsidR="00D71606" w:rsidRDefault="00D716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A26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834ED4" w14:textId="77777777" w:rsidR="00D71606" w:rsidRDefault="00D71606"/>
                    <w:p w14:paraId="0873E3ED" w14:textId="77777777" w:rsidR="00D71606" w:rsidRDefault="00D716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AB68AC" w14:textId="77777777" w:rsidR="00D71606" w:rsidRDefault="00D71606"/>
    <w:p w14:paraId="5CDB695F" w14:textId="77777777" w:rsidR="00D71606" w:rsidRDefault="00D71606">
      <w:pPr>
        <w:rPr>
          <w:sz w:val="2"/>
          <w:szCs w:val="2"/>
        </w:rPr>
      </w:pPr>
    </w:p>
    <w:p w14:paraId="68664803" w14:textId="77777777" w:rsidR="00D71606" w:rsidRDefault="00D71606"/>
    <w:p w14:paraId="36E58783" w14:textId="77777777" w:rsidR="00D71606" w:rsidRDefault="00D71606">
      <w:pPr>
        <w:spacing w:after="0" w:line="240" w:lineRule="auto"/>
      </w:pPr>
    </w:p>
  </w:footnote>
  <w:footnote w:type="continuationSeparator" w:id="0">
    <w:p w14:paraId="1AFCF9CC" w14:textId="77777777" w:rsidR="00D71606" w:rsidRDefault="00D7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06"/>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2</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353</cp:revision>
  <cp:lastPrinted>2009-02-06T05:36:00Z</cp:lastPrinted>
  <dcterms:created xsi:type="dcterms:W3CDTF">2024-04-09T10:20:00Z</dcterms:created>
  <dcterms:modified xsi:type="dcterms:W3CDTF">2024-04-12T20:43:00Z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