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6C" w:rsidRDefault="002C306C" w:rsidP="002C306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Бакаєв Денис Ігоревич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2C306C" w:rsidRDefault="002C306C" w:rsidP="002C306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Кримінально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правова</w:t>
      </w:r>
    </w:p>
    <w:p w:rsidR="002C306C" w:rsidRDefault="002C306C" w:rsidP="002C306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характеристика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зґвалтування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законодавством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країн</w:t>
      </w:r>
    </w:p>
    <w:p w:rsidR="002C306C" w:rsidRDefault="002C306C" w:rsidP="002C306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Південно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Східної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Європи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2C306C" w:rsidRDefault="002C306C" w:rsidP="002C306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41.086.033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юридична</w:t>
      </w:r>
    </w:p>
    <w:p w:rsidR="00DB4A79" w:rsidRPr="002C306C" w:rsidRDefault="002C306C" w:rsidP="002C306C">
      <w:pPr>
        <w:rPr>
          <w:rFonts w:asciiTheme="minorHAnsi" w:hAnsiTheme="minorHAnsi"/>
        </w:rPr>
      </w:pP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p>
    <w:sectPr w:rsidR="00DB4A79" w:rsidRPr="002C306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2C306C" w:rsidRPr="002C306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BF390-605D-46BD-A5BD-82C0B9BD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2021-11-24T09:10:00Z</dcterms:created>
  <dcterms:modified xsi:type="dcterms:W3CDTF">2021-11-24T10:32:00Z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