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64FA" w14:textId="4CB65282" w:rsidR="00C57B9B" w:rsidRDefault="00905DF8" w:rsidP="00905DF8">
      <w:pPr>
        <w:rPr>
          <w:rFonts w:ascii="Times New Roman" w:eastAsia="Arial Unicode MS" w:hAnsi="Times New Roman" w:cs="Times New Roman"/>
          <w:b/>
          <w:bCs/>
          <w:color w:val="000000"/>
          <w:kern w:val="0"/>
          <w:sz w:val="28"/>
          <w:szCs w:val="28"/>
          <w:lang w:eastAsia="ru-RU" w:bidi="uk-UA"/>
        </w:rPr>
      </w:pPr>
      <w:r w:rsidRPr="00905DF8">
        <w:rPr>
          <w:rFonts w:ascii="Times New Roman" w:eastAsia="Arial Unicode MS" w:hAnsi="Times New Roman" w:cs="Times New Roman" w:hint="eastAsia"/>
          <w:b/>
          <w:bCs/>
          <w:color w:val="000000"/>
          <w:kern w:val="0"/>
          <w:sz w:val="28"/>
          <w:szCs w:val="28"/>
          <w:lang w:eastAsia="ru-RU" w:bidi="uk-UA"/>
        </w:rPr>
        <w:t>Гайст</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Сергей</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Повышение</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производительности</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процесса</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фрезерования</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деталей</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из</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композиционных</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материалов</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на</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основе</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разработки</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комплекса</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условий</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эксплуатации</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режущего</w:t>
      </w:r>
      <w:r w:rsidRPr="00905DF8">
        <w:rPr>
          <w:rFonts w:ascii="Times New Roman" w:eastAsia="Arial Unicode MS" w:hAnsi="Times New Roman" w:cs="Times New Roman"/>
          <w:b/>
          <w:bCs/>
          <w:color w:val="000000"/>
          <w:kern w:val="0"/>
          <w:sz w:val="28"/>
          <w:szCs w:val="28"/>
          <w:lang w:eastAsia="ru-RU" w:bidi="uk-UA"/>
        </w:rPr>
        <w:t xml:space="preserve"> </w:t>
      </w:r>
      <w:r w:rsidRPr="00905DF8">
        <w:rPr>
          <w:rFonts w:ascii="Times New Roman" w:eastAsia="Arial Unicode MS" w:hAnsi="Times New Roman" w:cs="Times New Roman" w:hint="eastAsia"/>
          <w:b/>
          <w:bCs/>
          <w:color w:val="000000"/>
          <w:kern w:val="0"/>
          <w:sz w:val="28"/>
          <w:szCs w:val="28"/>
          <w:lang w:eastAsia="ru-RU" w:bidi="uk-UA"/>
        </w:rPr>
        <w:t>инструмента</w:t>
      </w:r>
    </w:p>
    <w:p w14:paraId="159CC12B" w14:textId="77777777" w:rsidR="00905DF8" w:rsidRDefault="00905DF8" w:rsidP="00905DF8">
      <w:r>
        <w:rPr>
          <w:rFonts w:hint="eastAsia"/>
        </w:rPr>
        <w:t>ОГЛАВЛЕНИЕ</w:t>
      </w:r>
      <w:r>
        <w:t xml:space="preserve"> </w:t>
      </w:r>
      <w:r>
        <w:rPr>
          <w:rFonts w:hint="eastAsia"/>
        </w:rPr>
        <w:t>ДИССЕРТАЦИИ</w:t>
      </w:r>
    </w:p>
    <w:p w14:paraId="39AB45EB" w14:textId="77777777" w:rsidR="00905DF8" w:rsidRDefault="00905DF8" w:rsidP="00905DF8">
      <w:r>
        <w:rPr>
          <w:rFonts w:hint="eastAsia"/>
        </w:rPr>
        <w:t>кандидат</w:t>
      </w:r>
      <w:r>
        <w:t xml:space="preserve"> </w:t>
      </w:r>
      <w:r>
        <w:rPr>
          <w:rFonts w:hint="eastAsia"/>
        </w:rPr>
        <w:t>наук</w:t>
      </w:r>
      <w:r>
        <w:t xml:space="preserve"> </w:t>
      </w:r>
      <w:r>
        <w:rPr>
          <w:rFonts w:hint="eastAsia"/>
        </w:rPr>
        <w:t>Гайст</w:t>
      </w:r>
      <w:r>
        <w:t xml:space="preserve"> </w:t>
      </w:r>
      <w:r>
        <w:rPr>
          <w:rFonts w:hint="eastAsia"/>
        </w:rPr>
        <w:t>Сергей</w:t>
      </w:r>
      <w:r>
        <w:t xml:space="preserve"> </w:t>
      </w:r>
      <w:r>
        <w:rPr>
          <w:rFonts w:hint="eastAsia"/>
        </w:rPr>
        <w:t>Валерьевич</w:t>
      </w:r>
    </w:p>
    <w:p w14:paraId="7AA62428" w14:textId="77777777" w:rsidR="00905DF8" w:rsidRDefault="00905DF8" w:rsidP="00905DF8">
      <w:r>
        <w:rPr>
          <w:rFonts w:hint="eastAsia"/>
        </w:rPr>
        <w:t>ВВЕДЕНИЕ</w:t>
      </w:r>
    </w:p>
    <w:p w14:paraId="52C5FFED" w14:textId="77777777" w:rsidR="00905DF8" w:rsidRDefault="00905DF8" w:rsidP="00905DF8"/>
    <w:p w14:paraId="10F8086F" w14:textId="77777777" w:rsidR="00905DF8" w:rsidRDefault="00905DF8" w:rsidP="00905DF8">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16683BEE" w14:textId="77777777" w:rsidR="00905DF8" w:rsidRDefault="00905DF8" w:rsidP="00905DF8"/>
    <w:p w14:paraId="37CFD661" w14:textId="77777777" w:rsidR="00905DF8" w:rsidRDefault="00905DF8" w:rsidP="00905DF8">
      <w:r>
        <w:t xml:space="preserve">1.1 </w:t>
      </w:r>
      <w:r>
        <w:rPr>
          <w:rFonts w:hint="eastAsia"/>
        </w:rPr>
        <w:t>Состав</w:t>
      </w:r>
      <w:r>
        <w:t xml:space="preserve"> </w:t>
      </w:r>
      <w:r>
        <w:rPr>
          <w:rFonts w:hint="eastAsia"/>
        </w:rPr>
        <w:t>и</w:t>
      </w:r>
      <w:r>
        <w:t xml:space="preserve"> </w:t>
      </w:r>
      <w:r>
        <w:rPr>
          <w:rFonts w:hint="eastAsia"/>
        </w:rPr>
        <w:t>область</w:t>
      </w:r>
      <w:r>
        <w:t xml:space="preserve"> </w:t>
      </w:r>
      <w:r>
        <w:rPr>
          <w:rFonts w:hint="eastAsia"/>
        </w:rPr>
        <w:t>применения</w:t>
      </w:r>
      <w:r>
        <w:t xml:space="preserve"> </w:t>
      </w:r>
      <w:r>
        <w:rPr>
          <w:rFonts w:hint="eastAsia"/>
        </w:rPr>
        <w:t>композиционных</w:t>
      </w:r>
    </w:p>
    <w:p w14:paraId="3B601491" w14:textId="77777777" w:rsidR="00905DF8" w:rsidRDefault="00905DF8" w:rsidP="00905DF8"/>
    <w:p w14:paraId="7001C388" w14:textId="77777777" w:rsidR="00905DF8" w:rsidRDefault="00905DF8" w:rsidP="00905DF8">
      <w:r>
        <w:rPr>
          <w:rFonts w:hint="eastAsia"/>
        </w:rPr>
        <w:t>материалов</w:t>
      </w:r>
    </w:p>
    <w:p w14:paraId="0EB735D7" w14:textId="77777777" w:rsidR="00905DF8" w:rsidRDefault="00905DF8" w:rsidP="00905DF8"/>
    <w:p w14:paraId="25992F48" w14:textId="77777777" w:rsidR="00905DF8" w:rsidRDefault="00905DF8" w:rsidP="00905DF8">
      <w:r>
        <w:t xml:space="preserve">1.2 </w:t>
      </w:r>
      <w:r>
        <w:rPr>
          <w:rFonts w:hint="eastAsia"/>
        </w:rPr>
        <w:t>Анализ</w:t>
      </w:r>
      <w:r>
        <w:t xml:space="preserve"> </w:t>
      </w:r>
      <w:r>
        <w:rPr>
          <w:rFonts w:hint="eastAsia"/>
        </w:rPr>
        <w:t>технических</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деталям</w:t>
      </w:r>
      <w:r>
        <w:t xml:space="preserve"> </w:t>
      </w:r>
      <w:r>
        <w:rPr>
          <w:rFonts w:hint="eastAsia"/>
        </w:rPr>
        <w:t>из</w:t>
      </w:r>
      <w:r>
        <w:t xml:space="preserve"> </w:t>
      </w:r>
      <w:r>
        <w:rPr>
          <w:rFonts w:hint="eastAsia"/>
        </w:rPr>
        <w:t>стеклопластика</w:t>
      </w:r>
    </w:p>
    <w:p w14:paraId="00B79D26" w14:textId="77777777" w:rsidR="00905DF8" w:rsidRDefault="00905DF8" w:rsidP="00905DF8"/>
    <w:p w14:paraId="1F1472EE" w14:textId="77777777" w:rsidR="00905DF8" w:rsidRDefault="00905DF8" w:rsidP="00905DF8">
      <w:r>
        <w:t xml:space="preserve">1.3 </w:t>
      </w:r>
      <w:r>
        <w:rPr>
          <w:rFonts w:hint="eastAsia"/>
        </w:rPr>
        <w:t>Особенности</w:t>
      </w:r>
      <w:r>
        <w:t xml:space="preserve"> </w:t>
      </w:r>
      <w:r>
        <w:rPr>
          <w:rFonts w:hint="eastAsia"/>
        </w:rPr>
        <w:t>механической</w:t>
      </w:r>
      <w:r>
        <w:t xml:space="preserve"> </w:t>
      </w:r>
      <w:r>
        <w:rPr>
          <w:rFonts w:hint="eastAsia"/>
        </w:rPr>
        <w:t>обработки</w:t>
      </w:r>
      <w:r>
        <w:t xml:space="preserve"> </w:t>
      </w:r>
      <w:r>
        <w:rPr>
          <w:rFonts w:hint="eastAsia"/>
        </w:rPr>
        <w:t>деталей</w:t>
      </w:r>
      <w:r>
        <w:t xml:space="preserve"> </w:t>
      </w:r>
      <w:r>
        <w:rPr>
          <w:rFonts w:hint="eastAsia"/>
        </w:rPr>
        <w:t>из</w:t>
      </w:r>
      <w:r>
        <w:t xml:space="preserve"> </w:t>
      </w:r>
      <w:r>
        <w:rPr>
          <w:rFonts w:hint="eastAsia"/>
        </w:rPr>
        <w:t>композиционных</w:t>
      </w:r>
      <w:r>
        <w:t xml:space="preserve"> </w:t>
      </w:r>
      <w:r>
        <w:rPr>
          <w:rFonts w:hint="eastAsia"/>
        </w:rPr>
        <w:t>материалов</w:t>
      </w:r>
    </w:p>
    <w:p w14:paraId="6E89C9CF" w14:textId="77777777" w:rsidR="00905DF8" w:rsidRDefault="00905DF8" w:rsidP="00905DF8"/>
    <w:p w14:paraId="370FFC21" w14:textId="77777777" w:rsidR="00905DF8" w:rsidRDefault="00905DF8" w:rsidP="00905DF8">
      <w:r>
        <w:t xml:space="preserve">1.4 </w:t>
      </w:r>
      <w:r>
        <w:rPr>
          <w:rFonts w:hint="eastAsia"/>
        </w:rPr>
        <w:t>Проектирование</w:t>
      </w:r>
      <w:r>
        <w:t xml:space="preserve"> </w:t>
      </w:r>
      <w:r>
        <w:rPr>
          <w:rFonts w:hint="eastAsia"/>
        </w:rPr>
        <w:t>операции</w:t>
      </w:r>
      <w:r>
        <w:t xml:space="preserve"> </w:t>
      </w:r>
      <w:r>
        <w:rPr>
          <w:rFonts w:hint="eastAsia"/>
        </w:rPr>
        <w:t>механической</w:t>
      </w:r>
      <w:r>
        <w:t xml:space="preserve"> </w:t>
      </w:r>
      <w:r>
        <w:rPr>
          <w:rFonts w:hint="eastAsia"/>
        </w:rPr>
        <w:t>обработки</w:t>
      </w:r>
      <w:r>
        <w:t xml:space="preserve"> </w:t>
      </w:r>
      <w:r>
        <w:rPr>
          <w:rFonts w:hint="eastAsia"/>
        </w:rPr>
        <w:t>деталей</w:t>
      </w:r>
      <w:r>
        <w:t xml:space="preserve"> </w:t>
      </w:r>
      <w:r>
        <w:rPr>
          <w:rFonts w:hint="eastAsia"/>
        </w:rPr>
        <w:t>из</w:t>
      </w:r>
      <w:r>
        <w:t xml:space="preserve"> </w:t>
      </w:r>
      <w:r>
        <w:rPr>
          <w:rFonts w:hint="eastAsia"/>
        </w:rPr>
        <w:t>композиционных</w:t>
      </w:r>
      <w:r>
        <w:t xml:space="preserve"> </w:t>
      </w:r>
      <w:r>
        <w:rPr>
          <w:rFonts w:hint="eastAsia"/>
        </w:rPr>
        <w:t>материалов</w:t>
      </w:r>
    </w:p>
    <w:p w14:paraId="7B484BD6" w14:textId="77777777" w:rsidR="00905DF8" w:rsidRDefault="00905DF8" w:rsidP="00905DF8"/>
    <w:p w14:paraId="1F924662" w14:textId="77777777" w:rsidR="00905DF8" w:rsidRDefault="00905DF8" w:rsidP="00905DF8">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9A2D7F8" w14:textId="77777777" w:rsidR="00905DF8" w:rsidRDefault="00905DF8" w:rsidP="00905DF8"/>
    <w:p w14:paraId="0744320B" w14:textId="77777777" w:rsidR="00905DF8" w:rsidRDefault="00905DF8" w:rsidP="00905DF8">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ИССЛЕДОВАНИЯ</w:t>
      </w:r>
    </w:p>
    <w:p w14:paraId="5E408784" w14:textId="77777777" w:rsidR="00905DF8" w:rsidRDefault="00905DF8" w:rsidP="00905DF8"/>
    <w:p w14:paraId="6C9BC3A5" w14:textId="77777777" w:rsidR="00905DF8" w:rsidRDefault="00905DF8" w:rsidP="00905DF8">
      <w:r>
        <w:t xml:space="preserve">2.1 </w:t>
      </w:r>
      <w:r>
        <w:rPr>
          <w:rFonts w:hint="eastAsia"/>
        </w:rPr>
        <w:t>Построение</w:t>
      </w:r>
      <w:r>
        <w:t xml:space="preserve"> </w:t>
      </w:r>
      <w:r>
        <w:rPr>
          <w:rFonts w:hint="eastAsia"/>
        </w:rPr>
        <w:t>имитационной</w:t>
      </w:r>
      <w:r>
        <w:t xml:space="preserve"> </w:t>
      </w:r>
      <w:r>
        <w:rPr>
          <w:rFonts w:hint="eastAsia"/>
        </w:rPr>
        <w:t>модели</w:t>
      </w:r>
    </w:p>
    <w:p w14:paraId="2EAD71FA" w14:textId="77777777" w:rsidR="00905DF8" w:rsidRDefault="00905DF8" w:rsidP="00905DF8"/>
    <w:p w14:paraId="4EFA3FFD" w14:textId="77777777" w:rsidR="00905DF8" w:rsidRDefault="00905DF8" w:rsidP="00905DF8">
      <w:r>
        <w:t xml:space="preserve">2.2 </w:t>
      </w:r>
      <w:r>
        <w:rPr>
          <w:rFonts w:hint="eastAsia"/>
        </w:rPr>
        <w:t>Экспериментальные</w:t>
      </w:r>
      <w:r>
        <w:t xml:space="preserve"> </w:t>
      </w:r>
      <w:r>
        <w:rPr>
          <w:rFonts w:hint="eastAsia"/>
        </w:rPr>
        <w:t>исследования</w:t>
      </w:r>
    </w:p>
    <w:p w14:paraId="7175A147" w14:textId="77777777" w:rsidR="00905DF8" w:rsidRDefault="00905DF8" w:rsidP="00905DF8"/>
    <w:p w14:paraId="48B90EDD" w14:textId="77777777" w:rsidR="00905DF8" w:rsidRDefault="00905DF8" w:rsidP="00905DF8">
      <w:r>
        <w:lastRenderedPageBreak/>
        <w:t xml:space="preserve">2.2.1 </w:t>
      </w:r>
      <w:r>
        <w:rPr>
          <w:rFonts w:hint="eastAsia"/>
        </w:rPr>
        <w:t>Экспериментальные</w:t>
      </w:r>
      <w:r>
        <w:t xml:space="preserve"> </w:t>
      </w:r>
      <w:r>
        <w:rPr>
          <w:rFonts w:hint="eastAsia"/>
        </w:rPr>
        <w:t>образцы</w:t>
      </w:r>
    </w:p>
    <w:p w14:paraId="7E7C07AD" w14:textId="77777777" w:rsidR="00905DF8" w:rsidRDefault="00905DF8" w:rsidP="00905DF8"/>
    <w:p w14:paraId="773F7E6A" w14:textId="77777777" w:rsidR="00905DF8" w:rsidRDefault="00905DF8" w:rsidP="00905DF8">
      <w:r>
        <w:t xml:space="preserve">2.2.2 </w:t>
      </w:r>
      <w:r>
        <w:rPr>
          <w:rFonts w:hint="eastAsia"/>
        </w:rPr>
        <w:t>Приборы</w:t>
      </w:r>
      <w:r>
        <w:t xml:space="preserve"> </w:t>
      </w:r>
      <w:r>
        <w:rPr>
          <w:rFonts w:hint="eastAsia"/>
        </w:rPr>
        <w:t>и</w:t>
      </w:r>
      <w:r>
        <w:t xml:space="preserve"> </w:t>
      </w:r>
      <w:r>
        <w:rPr>
          <w:rFonts w:hint="eastAsia"/>
        </w:rPr>
        <w:t>оборудование</w:t>
      </w:r>
    </w:p>
    <w:p w14:paraId="59E1B167" w14:textId="77777777" w:rsidR="00905DF8" w:rsidRDefault="00905DF8" w:rsidP="00905DF8"/>
    <w:p w14:paraId="425F90DD" w14:textId="77777777" w:rsidR="00905DF8" w:rsidRDefault="00905DF8" w:rsidP="00905DF8">
      <w:r>
        <w:t xml:space="preserve">2.3 </w:t>
      </w:r>
      <w:r>
        <w:rPr>
          <w:rFonts w:hint="eastAsia"/>
        </w:rPr>
        <w:t>Режущий</w:t>
      </w:r>
      <w:r>
        <w:t xml:space="preserve"> </w:t>
      </w:r>
      <w:r>
        <w:rPr>
          <w:rFonts w:hint="eastAsia"/>
        </w:rPr>
        <w:t>инструмент</w:t>
      </w:r>
    </w:p>
    <w:p w14:paraId="67453CF5" w14:textId="77777777" w:rsidR="00905DF8" w:rsidRDefault="00905DF8" w:rsidP="00905DF8"/>
    <w:p w14:paraId="66407890" w14:textId="77777777" w:rsidR="00905DF8" w:rsidRDefault="00905DF8" w:rsidP="00905DF8">
      <w:r>
        <w:t xml:space="preserve">2.4. </w:t>
      </w:r>
      <w:r>
        <w:rPr>
          <w:rFonts w:hint="eastAsia"/>
        </w:rPr>
        <w:t>Планирование</w:t>
      </w:r>
      <w:r>
        <w:t xml:space="preserve"> </w:t>
      </w:r>
      <w:r>
        <w:rPr>
          <w:rFonts w:hint="eastAsia"/>
        </w:rPr>
        <w:t>эксперимента</w:t>
      </w:r>
    </w:p>
    <w:p w14:paraId="525E2C4A" w14:textId="77777777" w:rsidR="00905DF8" w:rsidRDefault="00905DF8" w:rsidP="00905DF8"/>
    <w:p w14:paraId="01D5F604" w14:textId="77777777" w:rsidR="00905DF8" w:rsidRDefault="00905DF8" w:rsidP="00905DF8">
      <w:r>
        <w:rPr>
          <w:rFonts w:hint="eastAsia"/>
        </w:rPr>
        <w:t>ГЛАВА</w:t>
      </w:r>
      <w:r>
        <w:t xml:space="preserve"> 3 </w:t>
      </w:r>
      <w:r>
        <w:rPr>
          <w:rFonts w:hint="eastAsia"/>
        </w:rPr>
        <w:t>ИМИТАЦИОННОЕ</w:t>
      </w:r>
      <w:r>
        <w:t xml:space="preserve"> </w:t>
      </w:r>
      <w:r>
        <w:rPr>
          <w:rFonts w:hint="eastAsia"/>
        </w:rPr>
        <w:t>МОДЕЛИРОВАНИЕ</w:t>
      </w:r>
      <w:r>
        <w:t xml:space="preserve"> </w:t>
      </w:r>
      <w:r>
        <w:rPr>
          <w:rFonts w:hint="eastAsia"/>
        </w:rPr>
        <w:t>ПРОЦЕССА</w:t>
      </w:r>
    </w:p>
    <w:p w14:paraId="084BB6D9" w14:textId="77777777" w:rsidR="00905DF8" w:rsidRDefault="00905DF8" w:rsidP="00905DF8"/>
    <w:p w14:paraId="5BB24992" w14:textId="77777777" w:rsidR="00905DF8" w:rsidRDefault="00905DF8" w:rsidP="00905DF8">
      <w:r>
        <w:rPr>
          <w:rFonts w:hint="eastAsia"/>
        </w:rPr>
        <w:t>ФРЕЗЕРОВАНИЯ</w:t>
      </w:r>
      <w:r>
        <w:t xml:space="preserve"> </w:t>
      </w:r>
      <w:r>
        <w:rPr>
          <w:rFonts w:hint="eastAsia"/>
        </w:rPr>
        <w:t>СТЕКЛОПЛАСТИКА</w:t>
      </w:r>
    </w:p>
    <w:p w14:paraId="61BD5359" w14:textId="77777777" w:rsidR="00905DF8" w:rsidRDefault="00905DF8" w:rsidP="00905DF8"/>
    <w:p w14:paraId="37336EC6" w14:textId="77777777" w:rsidR="00905DF8" w:rsidRDefault="00905DF8" w:rsidP="00905DF8">
      <w:r>
        <w:t xml:space="preserve">3.1 </w:t>
      </w:r>
      <w:r>
        <w:rPr>
          <w:rFonts w:hint="eastAsia"/>
        </w:rPr>
        <w:t>Построение</w:t>
      </w:r>
      <w:r>
        <w:t xml:space="preserve"> </w:t>
      </w:r>
      <w:r>
        <w:rPr>
          <w:rFonts w:hint="eastAsia"/>
        </w:rPr>
        <w:t>и</w:t>
      </w:r>
      <w:r>
        <w:t xml:space="preserve"> </w:t>
      </w:r>
      <w:r>
        <w:rPr>
          <w:rFonts w:hint="eastAsia"/>
        </w:rPr>
        <w:t>исследование</w:t>
      </w:r>
      <w:r>
        <w:t xml:space="preserve"> </w:t>
      </w:r>
      <w:r>
        <w:rPr>
          <w:rFonts w:hint="eastAsia"/>
        </w:rPr>
        <w:t>модели</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w:t>
      </w:r>
      <w:r>
        <w:rPr>
          <w:rFonts w:hint="eastAsia"/>
        </w:rPr>
        <w:t>заготовка</w:t>
      </w:r>
      <w:r>
        <w:t>-</w:t>
      </w:r>
      <w:r>
        <w:rPr>
          <w:rFonts w:hint="eastAsia"/>
        </w:rPr>
        <w:t>лезвие</w:t>
      </w:r>
      <w:r>
        <w:t xml:space="preserve"> </w:t>
      </w:r>
      <w:r>
        <w:rPr>
          <w:rFonts w:hint="eastAsia"/>
        </w:rPr>
        <w:t>фрезы</w:t>
      </w:r>
      <w:r>
        <w:rPr>
          <w:rFonts w:hint="eastAsia"/>
        </w:rPr>
        <w:t>»</w:t>
      </w:r>
    </w:p>
    <w:p w14:paraId="4B2D7BEB" w14:textId="77777777" w:rsidR="00905DF8" w:rsidRDefault="00905DF8" w:rsidP="00905DF8"/>
    <w:p w14:paraId="2AF7C5FB" w14:textId="77777777" w:rsidR="00905DF8" w:rsidRDefault="00905DF8" w:rsidP="00905DF8">
      <w:r>
        <w:t xml:space="preserve">3.2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напряженного</w:t>
      </w:r>
      <w:r>
        <w:t>-</w:t>
      </w:r>
      <w:r>
        <w:rPr>
          <w:rFonts w:hint="eastAsia"/>
        </w:rPr>
        <w:t>деформированное</w:t>
      </w:r>
      <w:r>
        <w:t xml:space="preserve"> </w:t>
      </w:r>
      <w:r>
        <w:rPr>
          <w:rFonts w:hint="eastAsia"/>
        </w:rPr>
        <w:t>состояние</w:t>
      </w:r>
      <w:r>
        <w:t xml:space="preserve"> </w:t>
      </w:r>
      <w:r>
        <w:rPr>
          <w:rFonts w:hint="eastAsia"/>
        </w:rPr>
        <w:t>системы</w:t>
      </w:r>
      <w:r>
        <w:t xml:space="preserve"> </w:t>
      </w:r>
      <w:r>
        <w:rPr>
          <w:rFonts w:hint="eastAsia"/>
        </w:rPr>
        <w:t>«</w:t>
      </w:r>
      <w:r>
        <w:rPr>
          <w:rFonts w:hint="eastAsia"/>
        </w:rPr>
        <w:t>заготовка</w:t>
      </w:r>
      <w:r>
        <w:t>-</w:t>
      </w:r>
      <w:r>
        <w:rPr>
          <w:rFonts w:hint="eastAsia"/>
        </w:rPr>
        <w:t>лезвие</w:t>
      </w:r>
      <w:r>
        <w:t xml:space="preserve"> </w:t>
      </w:r>
      <w:r>
        <w:rPr>
          <w:rFonts w:hint="eastAsia"/>
        </w:rPr>
        <w:t>фрезы</w:t>
      </w:r>
      <w:r>
        <w:rPr>
          <w:rFonts w:hint="eastAsia"/>
        </w:rPr>
        <w:t>»</w:t>
      </w:r>
    </w:p>
    <w:p w14:paraId="7E72FF54" w14:textId="77777777" w:rsidR="00905DF8" w:rsidRDefault="00905DF8" w:rsidP="00905DF8"/>
    <w:p w14:paraId="1CBA2EDB" w14:textId="77777777" w:rsidR="00905DF8" w:rsidRDefault="00905DF8" w:rsidP="00905DF8">
      <w:r>
        <w:t xml:space="preserve">3.3 </w:t>
      </w:r>
      <w:r>
        <w:rPr>
          <w:rFonts w:hint="eastAsia"/>
        </w:rPr>
        <w:t>Оценка</w:t>
      </w:r>
      <w:r>
        <w:t xml:space="preserve"> </w:t>
      </w:r>
      <w:r>
        <w:rPr>
          <w:rFonts w:hint="eastAsia"/>
        </w:rPr>
        <w:t>влияния</w:t>
      </w:r>
      <w:r>
        <w:t xml:space="preserve"> </w:t>
      </w:r>
      <w:r>
        <w:rPr>
          <w:rFonts w:hint="eastAsia"/>
        </w:rPr>
        <w:t>конструкторско</w:t>
      </w:r>
      <w:r>
        <w:t>-</w:t>
      </w:r>
      <w:r>
        <w:rPr>
          <w:rFonts w:hint="eastAsia"/>
        </w:rPr>
        <w:t>геометрических</w:t>
      </w:r>
      <w:r>
        <w:t xml:space="preserve"> </w:t>
      </w:r>
      <w:r>
        <w:rPr>
          <w:rFonts w:hint="eastAsia"/>
        </w:rPr>
        <w:t>параметров</w:t>
      </w:r>
      <w:r>
        <w:t xml:space="preserve"> </w:t>
      </w:r>
      <w:r>
        <w:rPr>
          <w:rFonts w:hint="eastAsia"/>
        </w:rPr>
        <w:t>на</w:t>
      </w:r>
      <w:r>
        <w:t xml:space="preserve"> </w:t>
      </w:r>
      <w:r>
        <w:rPr>
          <w:rFonts w:hint="eastAsia"/>
        </w:rPr>
        <w:t>эквивалентные</w:t>
      </w:r>
      <w:r>
        <w:t xml:space="preserve"> </w:t>
      </w:r>
      <w:r>
        <w:rPr>
          <w:rFonts w:hint="eastAsia"/>
        </w:rPr>
        <w:t>напряжения</w:t>
      </w:r>
      <w:r>
        <w:t xml:space="preserve"> </w:t>
      </w:r>
      <w:r>
        <w:rPr>
          <w:rFonts w:hint="eastAsia"/>
        </w:rPr>
        <w:t>в</w:t>
      </w:r>
      <w:r>
        <w:t xml:space="preserve"> </w:t>
      </w:r>
      <w:r>
        <w:rPr>
          <w:rFonts w:hint="eastAsia"/>
        </w:rPr>
        <w:t>режущем</w:t>
      </w:r>
      <w:r>
        <w:t xml:space="preserve"> </w:t>
      </w:r>
      <w:r>
        <w:rPr>
          <w:rFonts w:hint="eastAsia"/>
        </w:rPr>
        <w:t>инструменте</w:t>
      </w:r>
    </w:p>
    <w:p w14:paraId="2DA44C6B" w14:textId="77777777" w:rsidR="00905DF8" w:rsidRDefault="00905DF8" w:rsidP="00905DF8"/>
    <w:p w14:paraId="13147BF1" w14:textId="77777777" w:rsidR="00905DF8" w:rsidRDefault="00905DF8" w:rsidP="00905DF8">
      <w:r>
        <w:t xml:space="preserve">3.4 </w:t>
      </w:r>
      <w:r>
        <w:rPr>
          <w:rFonts w:hint="eastAsia"/>
        </w:rPr>
        <w:t>Выводы</w:t>
      </w:r>
    </w:p>
    <w:p w14:paraId="13E38294" w14:textId="77777777" w:rsidR="00905DF8" w:rsidRDefault="00905DF8" w:rsidP="00905DF8"/>
    <w:p w14:paraId="1A1519D2" w14:textId="77777777" w:rsidR="00905DF8" w:rsidRDefault="00905DF8" w:rsidP="00905DF8">
      <w:r>
        <w:rPr>
          <w:rFonts w:hint="eastAsia"/>
        </w:rPr>
        <w:t>ГЛАВА</w:t>
      </w:r>
      <w:r>
        <w:t xml:space="preserve"> 4 </w:t>
      </w:r>
      <w:r>
        <w:rPr>
          <w:rFonts w:hint="eastAsia"/>
        </w:rPr>
        <w:t>ЭКСПЕРИМЕНТАЛЬНЫЕ</w:t>
      </w:r>
      <w:r>
        <w:t xml:space="preserve"> </w:t>
      </w:r>
      <w:r>
        <w:rPr>
          <w:rFonts w:hint="eastAsia"/>
        </w:rPr>
        <w:t>ИССЛЕДОВАНИЯ</w:t>
      </w:r>
    </w:p>
    <w:p w14:paraId="368C4DA7" w14:textId="77777777" w:rsidR="00905DF8" w:rsidRDefault="00905DF8" w:rsidP="00905DF8"/>
    <w:p w14:paraId="3F8BDAA2" w14:textId="77777777" w:rsidR="00905DF8" w:rsidRDefault="00905DF8" w:rsidP="00905DF8">
      <w:r>
        <w:t xml:space="preserve">4.1 </w:t>
      </w:r>
      <w:r>
        <w:rPr>
          <w:rFonts w:hint="eastAsia"/>
        </w:rPr>
        <w:t>Исследование</w:t>
      </w:r>
      <w:r>
        <w:t xml:space="preserve"> </w:t>
      </w:r>
      <w:r>
        <w:rPr>
          <w:rFonts w:hint="eastAsia"/>
        </w:rPr>
        <w:t>зависимости</w:t>
      </w:r>
      <w:r>
        <w:t xml:space="preserve"> </w:t>
      </w:r>
      <w:r>
        <w:rPr>
          <w:rFonts w:hint="eastAsia"/>
        </w:rPr>
        <w:t>силы</w:t>
      </w:r>
      <w:r>
        <w:t xml:space="preserve"> </w:t>
      </w:r>
      <w:r>
        <w:rPr>
          <w:rFonts w:hint="eastAsia"/>
        </w:rPr>
        <w:t>резания</w:t>
      </w:r>
      <w:r>
        <w:t xml:space="preserve"> </w:t>
      </w:r>
      <w:r>
        <w:rPr>
          <w:rFonts w:hint="eastAsia"/>
        </w:rPr>
        <w:t>от</w:t>
      </w:r>
      <w:r>
        <w:t xml:space="preserve"> </w:t>
      </w:r>
      <w:r>
        <w:rPr>
          <w:rFonts w:hint="eastAsia"/>
        </w:rPr>
        <w:t>режимных</w:t>
      </w:r>
      <w:r>
        <w:t xml:space="preserve"> </w:t>
      </w:r>
      <w:r>
        <w:rPr>
          <w:rFonts w:hint="eastAsia"/>
        </w:rPr>
        <w:t>параметров</w:t>
      </w:r>
    </w:p>
    <w:p w14:paraId="734F3FF5" w14:textId="77777777" w:rsidR="00905DF8" w:rsidRDefault="00905DF8" w:rsidP="00905DF8"/>
    <w:p w14:paraId="4255824E" w14:textId="77777777" w:rsidR="00905DF8" w:rsidRDefault="00905DF8" w:rsidP="00905DF8">
      <w:r>
        <w:t xml:space="preserve">4.2 </w:t>
      </w:r>
      <w:r>
        <w:rPr>
          <w:rFonts w:hint="eastAsia"/>
        </w:rPr>
        <w:t>Исследование</w:t>
      </w:r>
      <w:r>
        <w:t xml:space="preserve"> </w:t>
      </w:r>
      <w:r>
        <w:rPr>
          <w:rFonts w:hint="eastAsia"/>
        </w:rPr>
        <w:t>зависимости</w:t>
      </w:r>
      <w:r>
        <w:t xml:space="preserve"> </w:t>
      </w:r>
      <w:r>
        <w:rPr>
          <w:rFonts w:hint="eastAsia"/>
        </w:rPr>
        <w:t>износа</w:t>
      </w:r>
      <w:r>
        <w:t xml:space="preserve"> </w:t>
      </w:r>
      <w:r>
        <w:rPr>
          <w:rFonts w:hint="eastAsia"/>
        </w:rPr>
        <w:t>режущего</w:t>
      </w:r>
      <w:r>
        <w:t xml:space="preserve"> </w:t>
      </w:r>
      <w:r>
        <w:rPr>
          <w:rFonts w:hint="eastAsia"/>
        </w:rPr>
        <w:t>инструмента</w:t>
      </w:r>
      <w:r>
        <w:t xml:space="preserve"> </w:t>
      </w:r>
      <w:r>
        <w:rPr>
          <w:rFonts w:hint="eastAsia"/>
        </w:rPr>
        <w:t>от</w:t>
      </w:r>
      <w:r>
        <w:t xml:space="preserve"> </w:t>
      </w:r>
      <w:r>
        <w:rPr>
          <w:rFonts w:hint="eastAsia"/>
        </w:rPr>
        <w:t>режимных</w:t>
      </w:r>
      <w:r>
        <w:t xml:space="preserve"> </w:t>
      </w:r>
      <w:r>
        <w:rPr>
          <w:rFonts w:hint="eastAsia"/>
        </w:rPr>
        <w:t>параметров</w:t>
      </w:r>
    </w:p>
    <w:p w14:paraId="6574BE2E" w14:textId="77777777" w:rsidR="00905DF8" w:rsidRDefault="00905DF8" w:rsidP="00905DF8"/>
    <w:p w14:paraId="4AB0CE5E" w14:textId="77777777" w:rsidR="00905DF8" w:rsidRDefault="00905DF8" w:rsidP="00905DF8">
      <w:r>
        <w:lastRenderedPageBreak/>
        <w:t xml:space="preserve">4.3 </w:t>
      </w:r>
      <w:r>
        <w:rPr>
          <w:rFonts w:hint="eastAsia"/>
        </w:rPr>
        <w:t>Исследование</w:t>
      </w:r>
      <w:r>
        <w:t xml:space="preserve"> </w:t>
      </w:r>
      <w:r>
        <w:rPr>
          <w:rFonts w:hint="eastAsia"/>
        </w:rPr>
        <w:t>зависимости</w:t>
      </w:r>
      <w:r>
        <w:t xml:space="preserve"> </w:t>
      </w:r>
      <w:r>
        <w:rPr>
          <w:rFonts w:hint="eastAsia"/>
        </w:rPr>
        <w:t>среднего</w:t>
      </w:r>
      <w:r>
        <w:t xml:space="preserve"> </w:t>
      </w:r>
      <w:r>
        <w:rPr>
          <w:rFonts w:hint="eastAsia"/>
        </w:rPr>
        <w:t>арифметического</w:t>
      </w:r>
      <w:r>
        <w:t xml:space="preserve"> </w:t>
      </w:r>
      <w:r>
        <w:rPr>
          <w:rFonts w:hint="eastAsia"/>
        </w:rPr>
        <w:t>отклонения</w:t>
      </w:r>
      <w:r>
        <w:t xml:space="preserve"> </w:t>
      </w:r>
      <w:r>
        <w:rPr>
          <w:rFonts w:hint="eastAsia"/>
        </w:rPr>
        <w:t>профиля</w:t>
      </w:r>
      <w:r>
        <w:t xml:space="preserve"> </w:t>
      </w:r>
      <w:r>
        <w:rPr>
          <w:rFonts w:hint="eastAsia"/>
        </w:rPr>
        <w:t>Я</w:t>
      </w:r>
      <w:r>
        <w:t xml:space="preserve"> </w:t>
      </w:r>
      <w:r>
        <w:rPr>
          <w:rFonts w:hint="eastAsia"/>
        </w:rPr>
        <w:t>от</w:t>
      </w:r>
      <w:r>
        <w:t xml:space="preserve"> </w:t>
      </w:r>
      <w:r>
        <w:rPr>
          <w:rFonts w:hint="eastAsia"/>
        </w:rPr>
        <w:t>режимных</w:t>
      </w:r>
      <w:r>
        <w:t xml:space="preserve"> </w:t>
      </w:r>
      <w:r>
        <w:rPr>
          <w:rFonts w:hint="eastAsia"/>
        </w:rPr>
        <w:t>параметров</w:t>
      </w:r>
    </w:p>
    <w:p w14:paraId="7BE9B5F3" w14:textId="77777777" w:rsidR="00905DF8" w:rsidRDefault="00905DF8" w:rsidP="00905DF8"/>
    <w:p w14:paraId="4FF62842" w14:textId="77777777" w:rsidR="00905DF8" w:rsidRDefault="00905DF8" w:rsidP="00905DF8">
      <w:r>
        <w:t xml:space="preserve">4.4 </w:t>
      </w:r>
      <w:r>
        <w:rPr>
          <w:rFonts w:hint="eastAsia"/>
        </w:rPr>
        <w:t>Исследование</w:t>
      </w:r>
      <w:r>
        <w:t xml:space="preserve"> </w:t>
      </w:r>
      <w:r>
        <w:rPr>
          <w:rFonts w:hint="eastAsia"/>
        </w:rPr>
        <w:t>влияния</w:t>
      </w:r>
      <w:r>
        <w:t xml:space="preserve"> </w:t>
      </w:r>
      <w:r>
        <w:rPr>
          <w:rFonts w:hint="eastAsia"/>
        </w:rPr>
        <w:t>износа</w:t>
      </w:r>
      <w:r>
        <w:t xml:space="preserve"> </w:t>
      </w:r>
      <w:r>
        <w:rPr>
          <w:rFonts w:hint="eastAsia"/>
        </w:rPr>
        <w:t>режущего</w:t>
      </w:r>
      <w:r>
        <w:t xml:space="preserve"> </w:t>
      </w:r>
      <w:r>
        <w:rPr>
          <w:rFonts w:hint="eastAsia"/>
        </w:rPr>
        <w:t>инструмента</w:t>
      </w:r>
      <w:r>
        <w:t xml:space="preserve"> </w:t>
      </w:r>
      <w:r>
        <w:rPr>
          <w:rFonts w:hint="eastAsia"/>
        </w:rPr>
        <w:t>на</w:t>
      </w:r>
      <w:r>
        <w:t xml:space="preserve"> </w:t>
      </w:r>
      <w:r>
        <w:rPr>
          <w:rFonts w:hint="eastAsia"/>
        </w:rPr>
        <w:t>процесс</w:t>
      </w:r>
      <w:r>
        <w:t xml:space="preserve"> </w:t>
      </w:r>
      <w:r>
        <w:rPr>
          <w:rFonts w:hint="eastAsia"/>
        </w:rPr>
        <w:t>стружкообразования</w:t>
      </w:r>
    </w:p>
    <w:p w14:paraId="317344EB" w14:textId="77777777" w:rsidR="00905DF8" w:rsidRDefault="00905DF8" w:rsidP="00905DF8"/>
    <w:p w14:paraId="2E27B627" w14:textId="77777777" w:rsidR="00905DF8" w:rsidRDefault="00905DF8" w:rsidP="00905DF8">
      <w:r>
        <w:t xml:space="preserve">4.5 </w:t>
      </w:r>
      <w:r>
        <w:rPr>
          <w:rFonts w:hint="eastAsia"/>
        </w:rPr>
        <w:t>Выводы</w:t>
      </w:r>
    </w:p>
    <w:p w14:paraId="4483B449" w14:textId="77777777" w:rsidR="00905DF8" w:rsidRDefault="00905DF8" w:rsidP="00905DF8"/>
    <w:p w14:paraId="0BA81E41" w14:textId="77777777" w:rsidR="00905DF8" w:rsidRDefault="00905DF8" w:rsidP="00905DF8">
      <w:r>
        <w:rPr>
          <w:rFonts w:hint="eastAsia"/>
        </w:rPr>
        <w:t>ГЛАВА</w:t>
      </w:r>
      <w:r>
        <w:t xml:space="preserve"> 5 </w:t>
      </w:r>
      <w:r>
        <w:rPr>
          <w:rFonts w:hint="eastAsia"/>
        </w:rPr>
        <w:t>СИНТЕЗ</w:t>
      </w:r>
      <w:r>
        <w:t xml:space="preserve"> </w:t>
      </w:r>
      <w:r>
        <w:rPr>
          <w:rFonts w:hint="eastAsia"/>
        </w:rPr>
        <w:t>СПОСОБОВ</w:t>
      </w:r>
      <w:r>
        <w:t xml:space="preserve"> </w:t>
      </w:r>
      <w:r>
        <w:rPr>
          <w:rFonts w:hint="eastAsia"/>
        </w:rPr>
        <w:t>УПРАВЛЕНИЯ</w:t>
      </w:r>
    </w:p>
    <w:p w14:paraId="4B9D4CE6" w14:textId="77777777" w:rsidR="00905DF8" w:rsidRDefault="00905DF8" w:rsidP="00905DF8"/>
    <w:p w14:paraId="6C9BF09D" w14:textId="77777777" w:rsidR="00905DF8" w:rsidRDefault="00905DF8" w:rsidP="00905DF8">
      <w:r>
        <w:rPr>
          <w:rFonts w:hint="eastAsia"/>
        </w:rPr>
        <w:t>ФРЕЗЕРОВАНИЕМ</w:t>
      </w:r>
      <w:r>
        <w:t xml:space="preserve"> </w:t>
      </w:r>
      <w:r>
        <w:rPr>
          <w:rFonts w:hint="eastAsia"/>
        </w:rPr>
        <w:t>ДЕТАЛЕЙ</w:t>
      </w:r>
      <w:r>
        <w:t xml:space="preserve"> </w:t>
      </w:r>
      <w:r>
        <w:rPr>
          <w:rFonts w:hint="eastAsia"/>
        </w:rPr>
        <w:t>ИЗ</w:t>
      </w:r>
      <w:r>
        <w:t xml:space="preserve"> </w:t>
      </w:r>
      <w:r>
        <w:rPr>
          <w:rFonts w:hint="eastAsia"/>
        </w:rPr>
        <w:t>СТЕКЛОПЛАСТИКА</w:t>
      </w:r>
      <w:r>
        <w:t xml:space="preserve"> </w:t>
      </w:r>
      <w:r>
        <w:rPr>
          <w:rFonts w:hint="eastAsia"/>
        </w:rPr>
        <w:t>И</w:t>
      </w:r>
      <w:r>
        <w:t xml:space="preserve"> </w:t>
      </w:r>
      <w:r>
        <w:rPr>
          <w:rFonts w:hint="eastAsia"/>
        </w:rPr>
        <w:t>ИХ</w:t>
      </w:r>
    </w:p>
    <w:p w14:paraId="356AA7CE" w14:textId="77777777" w:rsidR="00905DF8" w:rsidRDefault="00905DF8" w:rsidP="00905DF8"/>
    <w:p w14:paraId="57B44B8C" w14:textId="77777777" w:rsidR="00905DF8" w:rsidRDefault="00905DF8" w:rsidP="00905DF8">
      <w:r>
        <w:rPr>
          <w:rFonts w:hint="eastAsia"/>
        </w:rPr>
        <w:t>ПРАКТИЧЕСКОЕ</w:t>
      </w:r>
      <w:r>
        <w:t xml:space="preserve"> </w:t>
      </w:r>
      <w:r>
        <w:rPr>
          <w:rFonts w:hint="eastAsia"/>
        </w:rPr>
        <w:t>ИСПОЛЬЗОВАНИЕ</w:t>
      </w:r>
    </w:p>
    <w:p w14:paraId="3AC31F2A" w14:textId="77777777" w:rsidR="00905DF8" w:rsidRDefault="00905DF8" w:rsidP="00905DF8"/>
    <w:p w14:paraId="6A8F57E9" w14:textId="77777777" w:rsidR="00905DF8" w:rsidRDefault="00905DF8" w:rsidP="00905DF8">
      <w:r>
        <w:t xml:space="preserve">5.1 </w:t>
      </w:r>
      <w:r>
        <w:rPr>
          <w:rFonts w:hint="eastAsia"/>
        </w:rPr>
        <w:t>Проектирование</w:t>
      </w:r>
      <w:r>
        <w:t xml:space="preserve"> </w:t>
      </w:r>
      <w:r>
        <w:rPr>
          <w:rFonts w:hint="eastAsia"/>
        </w:rPr>
        <w:t>операции</w:t>
      </w:r>
      <w:r>
        <w:t xml:space="preserve"> </w:t>
      </w:r>
      <w:r>
        <w:rPr>
          <w:rFonts w:hint="eastAsia"/>
        </w:rPr>
        <w:t>фрезерования</w:t>
      </w:r>
      <w:r>
        <w:t xml:space="preserve"> </w:t>
      </w:r>
      <w:r>
        <w:rPr>
          <w:rFonts w:hint="eastAsia"/>
        </w:rPr>
        <w:t>стеклопластика</w:t>
      </w:r>
    </w:p>
    <w:p w14:paraId="182C74B1" w14:textId="77777777" w:rsidR="00905DF8" w:rsidRDefault="00905DF8" w:rsidP="00905DF8"/>
    <w:p w14:paraId="7C85651E" w14:textId="77777777" w:rsidR="00905DF8" w:rsidRDefault="00905DF8" w:rsidP="00905DF8">
      <w:r>
        <w:t xml:space="preserve">5.2 </w:t>
      </w:r>
      <w:r>
        <w:rPr>
          <w:rFonts w:hint="eastAsia"/>
        </w:rPr>
        <w:t>Синтез</w:t>
      </w:r>
      <w:r>
        <w:t xml:space="preserve"> </w:t>
      </w:r>
      <w:r>
        <w:rPr>
          <w:rFonts w:hint="eastAsia"/>
        </w:rPr>
        <w:t>технических</w:t>
      </w:r>
      <w:r>
        <w:t xml:space="preserve"> </w:t>
      </w:r>
      <w:r>
        <w:rPr>
          <w:rFonts w:hint="eastAsia"/>
        </w:rPr>
        <w:t>решений</w:t>
      </w:r>
      <w:r>
        <w:t xml:space="preserve"> </w:t>
      </w:r>
      <w:r>
        <w:rPr>
          <w:rFonts w:hint="eastAsia"/>
        </w:rPr>
        <w:t>на</w:t>
      </w:r>
      <w:r>
        <w:t xml:space="preserve"> </w:t>
      </w:r>
      <w:r>
        <w:rPr>
          <w:rFonts w:hint="eastAsia"/>
        </w:rPr>
        <w:t>И</w:t>
      </w:r>
      <w:r>
        <w:t>-</w:t>
      </w:r>
      <w:r>
        <w:rPr>
          <w:rFonts w:hint="eastAsia"/>
        </w:rPr>
        <w:t>ИЛИ</w:t>
      </w:r>
      <w:r>
        <w:t xml:space="preserve"> </w:t>
      </w:r>
      <w:r>
        <w:rPr>
          <w:rFonts w:hint="eastAsia"/>
        </w:rPr>
        <w:t>графе</w:t>
      </w:r>
    </w:p>
    <w:p w14:paraId="2485204B" w14:textId="77777777" w:rsidR="00905DF8" w:rsidRDefault="00905DF8" w:rsidP="00905DF8"/>
    <w:p w14:paraId="2234A268" w14:textId="77777777" w:rsidR="00905DF8" w:rsidRDefault="00905DF8" w:rsidP="00905DF8">
      <w:r>
        <w:t xml:space="preserve">5.3 </w:t>
      </w:r>
      <w:r>
        <w:rPr>
          <w:rFonts w:hint="eastAsia"/>
        </w:rPr>
        <w:t>Реализация</w:t>
      </w:r>
      <w:r>
        <w:t xml:space="preserve"> </w:t>
      </w:r>
      <w:r>
        <w:rPr>
          <w:rFonts w:hint="eastAsia"/>
        </w:rPr>
        <w:t>алгоритма</w:t>
      </w:r>
      <w:r>
        <w:t xml:space="preserve"> </w:t>
      </w:r>
      <w:r>
        <w:rPr>
          <w:rFonts w:hint="eastAsia"/>
        </w:rPr>
        <w:t>проектирования</w:t>
      </w:r>
      <w:r>
        <w:t xml:space="preserve"> </w:t>
      </w:r>
      <w:r>
        <w:rPr>
          <w:rFonts w:hint="eastAsia"/>
        </w:rPr>
        <w:t>операции</w:t>
      </w:r>
      <w:r>
        <w:t xml:space="preserve"> </w:t>
      </w:r>
      <w:r>
        <w:rPr>
          <w:rFonts w:hint="eastAsia"/>
        </w:rPr>
        <w:t>фрезерования</w:t>
      </w:r>
      <w:r>
        <w:t xml:space="preserve"> </w:t>
      </w:r>
      <w:r>
        <w:rPr>
          <w:rFonts w:hint="eastAsia"/>
        </w:rPr>
        <w:t>деталей</w:t>
      </w:r>
      <w:r>
        <w:t xml:space="preserve"> </w:t>
      </w:r>
      <w:r>
        <w:rPr>
          <w:rFonts w:hint="eastAsia"/>
        </w:rPr>
        <w:t>из</w:t>
      </w:r>
      <w:r>
        <w:t xml:space="preserve"> </w:t>
      </w:r>
      <w:r>
        <w:rPr>
          <w:rFonts w:hint="eastAsia"/>
        </w:rPr>
        <w:t>стеклопластика</w:t>
      </w:r>
    </w:p>
    <w:p w14:paraId="58473C5B" w14:textId="77777777" w:rsidR="00905DF8" w:rsidRDefault="00905DF8" w:rsidP="00905DF8"/>
    <w:p w14:paraId="3FE36153" w14:textId="77777777" w:rsidR="00905DF8" w:rsidRDefault="00905DF8" w:rsidP="00905DF8">
      <w:r>
        <w:t xml:space="preserve">5.3.1 </w:t>
      </w:r>
      <w:r>
        <w:rPr>
          <w:rFonts w:hint="eastAsia"/>
        </w:rPr>
        <w:t>Синтез</w:t>
      </w:r>
      <w:r>
        <w:t xml:space="preserve"> </w:t>
      </w:r>
      <w:r>
        <w:rPr>
          <w:rFonts w:hint="eastAsia"/>
        </w:rPr>
        <w:t>способов</w:t>
      </w:r>
      <w:r>
        <w:t xml:space="preserve"> </w:t>
      </w:r>
      <w:r>
        <w:rPr>
          <w:rFonts w:hint="eastAsia"/>
        </w:rPr>
        <w:t>управлением</w:t>
      </w:r>
      <w:r>
        <w:t xml:space="preserve"> </w:t>
      </w:r>
      <w:r>
        <w:rPr>
          <w:rFonts w:hint="eastAsia"/>
        </w:rPr>
        <w:t>фрезерованием</w:t>
      </w:r>
    </w:p>
    <w:p w14:paraId="11198712" w14:textId="77777777" w:rsidR="00905DF8" w:rsidRDefault="00905DF8" w:rsidP="00905DF8"/>
    <w:p w14:paraId="1B5F6FD2" w14:textId="77777777" w:rsidR="00905DF8" w:rsidRDefault="00905DF8" w:rsidP="00905DF8">
      <w:r>
        <w:t xml:space="preserve">5.3.2 </w:t>
      </w:r>
      <w:r>
        <w:rPr>
          <w:rFonts w:hint="eastAsia"/>
        </w:rPr>
        <w:t>Оценка</w:t>
      </w:r>
      <w:r>
        <w:t xml:space="preserve"> </w:t>
      </w:r>
      <w:r>
        <w:rPr>
          <w:rFonts w:hint="eastAsia"/>
        </w:rPr>
        <w:t>способа</w:t>
      </w:r>
      <w:r>
        <w:t xml:space="preserve"> </w:t>
      </w:r>
      <w:r>
        <w:rPr>
          <w:rFonts w:hint="eastAsia"/>
        </w:rPr>
        <w:t>управления</w:t>
      </w:r>
      <w:r>
        <w:t xml:space="preserve"> </w:t>
      </w:r>
      <w:r>
        <w:rPr>
          <w:rFonts w:hint="eastAsia"/>
        </w:rPr>
        <w:t>при</w:t>
      </w:r>
      <w:r>
        <w:t xml:space="preserve"> </w:t>
      </w:r>
      <w:r>
        <w:rPr>
          <w:rFonts w:hint="eastAsia"/>
        </w:rPr>
        <w:t>черновом</w:t>
      </w:r>
      <w:r>
        <w:t xml:space="preserve"> </w:t>
      </w:r>
      <w:r>
        <w:rPr>
          <w:rFonts w:hint="eastAsia"/>
        </w:rPr>
        <w:t>фрезеровании</w:t>
      </w:r>
    </w:p>
    <w:p w14:paraId="37517A32" w14:textId="77777777" w:rsidR="00905DF8" w:rsidRDefault="00905DF8" w:rsidP="00905DF8"/>
    <w:p w14:paraId="4BC99EC3" w14:textId="77777777" w:rsidR="00905DF8" w:rsidRDefault="00905DF8" w:rsidP="00905DF8">
      <w:r>
        <w:t xml:space="preserve">5.3.3 </w:t>
      </w:r>
      <w:r>
        <w:rPr>
          <w:rFonts w:hint="eastAsia"/>
        </w:rPr>
        <w:t>Оценка</w:t>
      </w:r>
      <w:r>
        <w:t xml:space="preserve"> </w:t>
      </w:r>
      <w:r>
        <w:rPr>
          <w:rFonts w:hint="eastAsia"/>
        </w:rPr>
        <w:t>способа</w:t>
      </w:r>
      <w:r>
        <w:t xml:space="preserve"> </w:t>
      </w:r>
      <w:r>
        <w:rPr>
          <w:rFonts w:hint="eastAsia"/>
        </w:rPr>
        <w:t>управления</w:t>
      </w:r>
      <w:r>
        <w:t xml:space="preserve"> </w:t>
      </w:r>
      <w:r>
        <w:rPr>
          <w:rFonts w:hint="eastAsia"/>
        </w:rPr>
        <w:t>при</w:t>
      </w:r>
      <w:r>
        <w:t xml:space="preserve"> </w:t>
      </w:r>
      <w:r>
        <w:rPr>
          <w:rFonts w:hint="eastAsia"/>
        </w:rPr>
        <w:t>чистовом</w:t>
      </w:r>
      <w:r>
        <w:t xml:space="preserve"> </w:t>
      </w:r>
      <w:r>
        <w:rPr>
          <w:rFonts w:hint="eastAsia"/>
        </w:rPr>
        <w:t>фрезеровании</w:t>
      </w:r>
    </w:p>
    <w:p w14:paraId="10DC8D70" w14:textId="77777777" w:rsidR="00905DF8" w:rsidRDefault="00905DF8" w:rsidP="00905DF8"/>
    <w:p w14:paraId="782AB90E" w14:textId="77777777" w:rsidR="00905DF8" w:rsidRDefault="00905DF8" w:rsidP="00905DF8">
      <w:r>
        <w:t xml:space="preserve">5.4 </w:t>
      </w:r>
      <w:r>
        <w:rPr>
          <w:rFonts w:hint="eastAsia"/>
        </w:rPr>
        <w:t>Выводы</w:t>
      </w:r>
    </w:p>
    <w:p w14:paraId="1A0A5735" w14:textId="77777777" w:rsidR="00905DF8" w:rsidRDefault="00905DF8" w:rsidP="00905DF8"/>
    <w:p w14:paraId="19C04F51" w14:textId="77777777" w:rsidR="00905DF8" w:rsidRDefault="00905DF8" w:rsidP="00905DF8">
      <w:r>
        <w:rPr>
          <w:rFonts w:hint="eastAsia"/>
        </w:rPr>
        <w:t>ЗАКЛЮЧЕНИЕ</w:t>
      </w:r>
    </w:p>
    <w:p w14:paraId="01AF9FB6" w14:textId="77777777" w:rsidR="00905DF8" w:rsidRDefault="00905DF8" w:rsidP="00905DF8"/>
    <w:p w14:paraId="498EAEF5" w14:textId="77777777" w:rsidR="00905DF8" w:rsidRDefault="00905DF8" w:rsidP="00905DF8">
      <w:r>
        <w:rPr>
          <w:rFonts w:hint="eastAsia"/>
        </w:rPr>
        <w:t>СПИСОК</w:t>
      </w:r>
      <w:r>
        <w:t xml:space="preserve"> </w:t>
      </w:r>
      <w:r>
        <w:rPr>
          <w:rFonts w:hint="eastAsia"/>
        </w:rPr>
        <w:t>ЛИТЕРАТУРЫ</w:t>
      </w:r>
    </w:p>
    <w:p w14:paraId="01DABC6F" w14:textId="77777777" w:rsidR="00905DF8" w:rsidRDefault="00905DF8" w:rsidP="00905DF8"/>
    <w:p w14:paraId="3F7BA71F" w14:textId="77777777" w:rsidR="00905DF8" w:rsidRDefault="00905DF8" w:rsidP="00905DF8">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технических</w:t>
      </w:r>
    </w:p>
    <w:p w14:paraId="05C71DF8" w14:textId="77777777" w:rsidR="00905DF8" w:rsidRDefault="00905DF8" w:rsidP="00905DF8"/>
    <w:p w14:paraId="42D56512" w14:textId="77777777" w:rsidR="00905DF8" w:rsidRDefault="00905DF8" w:rsidP="00905DF8">
      <w:r>
        <w:rPr>
          <w:rFonts w:hint="eastAsia"/>
        </w:rPr>
        <w:t>и</w:t>
      </w:r>
      <w:r>
        <w:t xml:space="preserve"> </w:t>
      </w:r>
      <w:r>
        <w:rPr>
          <w:rFonts w:hint="eastAsia"/>
        </w:rPr>
        <w:t>технологических</w:t>
      </w:r>
      <w:r>
        <w:t xml:space="preserve"> </w:t>
      </w:r>
      <w:r>
        <w:rPr>
          <w:rFonts w:hint="eastAsia"/>
        </w:rPr>
        <w:t>работ</w:t>
      </w:r>
    </w:p>
    <w:p w14:paraId="0F93434D" w14:textId="77777777" w:rsidR="00905DF8" w:rsidRDefault="00905DF8" w:rsidP="00905DF8"/>
    <w:p w14:paraId="1F8999B2" w14:textId="77777777" w:rsidR="00905DF8" w:rsidRDefault="00905DF8" w:rsidP="00905DF8">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7CDA0865" w14:textId="77777777" w:rsidR="00905DF8" w:rsidRDefault="00905DF8" w:rsidP="00905DF8"/>
    <w:p w14:paraId="5380F683" w14:textId="77777777" w:rsidR="00905DF8" w:rsidRDefault="00905DF8" w:rsidP="00905DF8">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изобретение</w:t>
      </w:r>
    </w:p>
    <w:p w14:paraId="157DE81E" w14:textId="77777777" w:rsidR="00905DF8" w:rsidRDefault="00905DF8" w:rsidP="00905DF8"/>
    <w:p w14:paraId="1A3E894A" w14:textId="77777777" w:rsidR="00905DF8" w:rsidRDefault="00905DF8" w:rsidP="00905DF8">
      <w:r>
        <w:rPr>
          <w:rFonts w:hint="eastAsia"/>
        </w:rPr>
        <w:t>ПРИЛОЖЕНИЕ</w:t>
      </w:r>
      <w:r>
        <w:t xml:space="preserve"> </w:t>
      </w:r>
      <w:r>
        <w:rPr>
          <w:rFonts w:hint="eastAsia"/>
        </w:rPr>
        <w:t>Г</w:t>
      </w:r>
      <w:r>
        <w:t xml:space="preserve">. </w:t>
      </w:r>
      <w:r>
        <w:rPr>
          <w:rFonts w:hint="eastAsia"/>
        </w:rPr>
        <w:t>Экономический</w:t>
      </w:r>
      <w:r>
        <w:t xml:space="preserve"> </w:t>
      </w:r>
      <w:r>
        <w:rPr>
          <w:rFonts w:hint="eastAsia"/>
        </w:rPr>
        <w:t>расчет</w:t>
      </w:r>
    </w:p>
    <w:p w14:paraId="6C258CCF" w14:textId="77777777" w:rsidR="00905DF8" w:rsidRDefault="00905DF8" w:rsidP="00905DF8"/>
    <w:p w14:paraId="45FD0245" w14:textId="7797D27D" w:rsidR="00905DF8" w:rsidRPr="00905DF8" w:rsidRDefault="00905DF8" w:rsidP="00905DF8">
      <w:r>
        <w:rPr>
          <w:rFonts w:hint="eastAsia"/>
        </w:rPr>
        <w:t>ВВЕДЕНИЕ</w:t>
      </w:r>
    </w:p>
    <w:sectPr w:rsidR="00905DF8" w:rsidRPr="00905DF8" w:rsidSect="001366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E0EA" w14:textId="77777777" w:rsidR="00136604" w:rsidRDefault="00136604">
      <w:pPr>
        <w:spacing w:after="0" w:line="240" w:lineRule="auto"/>
      </w:pPr>
      <w:r>
        <w:separator/>
      </w:r>
    </w:p>
  </w:endnote>
  <w:endnote w:type="continuationSeparator" w:id="0">
    <w:p w14:paraId="259704AA" w14:textId="77777777" w:rsidR="00136604" w:rsidRDefault="0013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1C41" w14:textId="77777777" w:rsidR="00136604" w:rsidRDefault="00136604"/>
    <w:p w14:paraId="425BF1C2" w14:textId="77777777" w:rsidR="00136604" w:rsidRDefault="00136604"/>
    <w:p w14:paraId="5C567AF6" w14:textId="77777777" w:rsidR="00136604" w:rsidRDefault="00136604"/>
    <w:p w14:paraId="7CB82740" w14:textId="77777777" w:rsidR="00136604" w:rsidRDefault="00136604"/>
    <w:p w14:paraId="3FC6B411" w14:textId="77777777" w:rsidR="00136604" w:rsidRDefault="00136604"/>
    <w:p w14:paraId="44F6C6B8" w14:textId="77777777" w:rsidR="00136604" w:rsidRDefault="00136604"/>
    <w:p w14:paraId="4A3252D1" w14:textId="77777777" w:rsidR="00136604" w:rsidRDefault="001366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F633B6" wp14:editId="792AA6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E7661" w14:textId="77777777" w:rsidR="00136604" w:rsidRDefault="00136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33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E7661" w14:textId="77777777" w:rsidR="00136604" w:rsidRDefault="00136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9FEAD4" w14:textId="77777777" w:rsidR="00136604" w:rsidRDefault="00136604"/>
    <w:p w14:paraId="1D0084C2" w14:textId="77777777" w:rsidR="00136604" w:rsidRDefault="00136604"/>
    <w:p w14:paraId="37F1D3BA" w14:textId="77777777" w:rsidR="00136604" w:rsidRDefault="001366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3717F7" wp14:editId="009F61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4A8A" w14:textId="77777777" w:rsidR="00136604" w:rsidRDefault="00136604"/>
                          <w:p w14:paraId="546F56DD" w14:textId="77777777" w:rsidR="00136604" w:rsidRDefault="00136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71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34A8A" w14:textId="77777777" w:rsidR="00136604" w:rsidRDefault="00136604"/>
                    <w:p w14:paraId="546F56DD" w14:textId="77777777" w:rsidR="00136604" w:rsidRDefault="00136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46AD3" w14:textId="77777777" w:rsidR="00136604" w:rsidRDefault="00136604"/>
    <w:p w14:paraId="6892FBD7" w14:textId="77777777" w:rsidR="00136604" w:rsidRDefault="00136604">
      <w:pPr>
        <w:rPr>
          <w:sz w:val="2"/>
          <w:szCs w:val="2"/>
        </w:rPr>
      </w:pPr>
    </w:p>
    <w:p w14:paraId="69D4431D" w14:textId="77777777" w:rsidR="00136604" w:rsidRDefault="00136604"/>
    <w:p w14:paraId="0F1FB1D7" w14:textId="77777777" w:rsidR="00136604" w:rsidRDefault="00136604">
      <w:pPr>
        <w:spacing w:after="0" w:line="240" w:lineRule="auto"/>
      </w:pPr>
    </w:p>
  </w:footnote>
  <w:footnote w:type="continuationSeparator" w:id="0">
    <w:p w14:paraId="442DA5E6" w14:textId="77777777" w:rsidR="00136604" w:rsidRDefault="0013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604"/>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22447</TotalTime>
  <Pages>4</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2875</cp:revision>
  <cp:lastPrinted>2009-02-06T05:36:00Z</cp:lastPrinted>
  <dcterms:created xsi:type="dcterms:W3CDTF">2024-01-07T13:43:00Z</dcterms:created>
  <dcterms:modified xsi:type="dcterms:W3CDTF">2024-02-12T09:17:00Z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