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409" w:rsidRDefault="00BA6409" w:rsidP="00BA6409">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Паневник Денис Олександрович</w:t>
      </w:r>
      <w:r>
        <w:rPr>
          <w:rFonts w:ascii="CIDFont+F3" w:hAnsi="CIDFont+F3" w:cs="CIDFont+F3"/>
          <w:kern w:val="0"/>
          <w:sz w:val="28"/>
          <w:szCs w:val="28"/>
          <w:lang w:eastAsia="ru-RU"/>
        </w:rPr>
        <w:t>, аспірант Івано-Франківського</w:t>
      </w:r>
    </w:p>
    <w:p w:rsidR="00BA6409" w:rsidRDefault="00BA6409" w:rsidP="00BA6409">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національного технічного університету нафти і газу, тема дисертації:</w:t>
      </w:r>
    </w:p>
    <w:p w:rsidR="00BA6409" w:rsidRDefault="00BA6409" w:rsidP="00BA6409">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«Підвищення ефективності використання наддолотних струминних</w:t>
      </w:r>
    </w:p>
    <w:p w:rsidR="00BA6409" w:rsidRDefault="00BA6409" w:rsidP="00BA6409">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насосів», (133 Галузеве машинобудування). Спеціалізована вчена</w:t>
      </w:r>
    </w:p>
    <w:p w:rsidR="00BA6409" w:rsidRDefault="00BA6409" w:rsidP="00BA6409">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рада ДФ 20.052.001 в Івано-Франківському національному технічному</w:t>
      </w:r>
    </w:p>
    <w:p w:rsidR="00623B9C" w:rsidRPr="00BA6409" w:rsidRDefault="00BA6409" w:rsidP="00BA6409">
      <w:r>
        <w:rPr>
          <w:rFonts w:ascii="CIDFont+F3" w:hAnsi="CIDFont+F3" w:cs="CIDFont+F3"/>
          <w:kern w:val="0"/>
          <w:sz w:val="28"/>
          <w:szCs w:val="28"/>
          <w:lang w:eastAsia="ru-RU"/>
        </w:rPr>
        <w:t>університеті нафти і газу</w:t>
      </w:r>
    </w:p>
    <w:sectPr w:rsidR="00623B9C" w:rsidRPr="00BA6409"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B99" w:rsidRDefault="00A45B99">
      <w:pPr>
        <w:spacing w:after="0" w:line="240" w:lineRule="auto"/>
      </w:pPr>
      <w:r>
        <w:separator/>
      </w:r>
    </w:p>
  </w:endnote>
  <w:endnote w:type="continuationSeparator" w:id="0">
    <w:p w:rsidR="00A45B99" w:rsidRDefault="00A45B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45B99" w:rsidRDefault="00A45B99">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45B99" w:rsidRDefault="00A45B99">
                <w:pPr>
                  <w:spacing w:line="240" w:lineRule="auto"/>
                </w:pPr>
                <w:fldSimple w:instr=" PAGE \* MERGEFORMAT ">
                  <w:r w:rsidR="00BA6409" w:rsidRPr="00BA640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B99" w:rsidRDefault="00A45B99"/>
    <w:p w:rsidR="00A45B99" w:rsidRDefault="00A45B99"/>
    <w:p w:rsidR="00A45B99" w:rsidRDefault="00A45B99"/>
    <w:p w:rsidR="00A45B99" w:rsidRDefault="00A45B99"/>
    <w:p w:rsidR="00A45B99" w:rsidRDefault="00A45B99"/>
    <w:p w:rsidR="00A45B99" w:rsidRDefault="00A45B99"/>
    <w:p w:rsidR="00A45B99" w:rsidRDefault="00A45B99">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45B99" w:rsidRDefault="00A45B99">
                  <w:pPr>
                    <w:spacing w:line="240" w:lineRule="auto"/>
                  </w:pPr>
                  <w:fldSimple w:instr=" PAGE \* MERGEFORMAT ">
                    <w:r w:rsidR="00CA1D93" w:rsidRPr="00CA1D93">
                      <w:rPr>
                        <w:rStyle w:val="afffff9"/>
                        <w:b w:val="0"/>
                        <w:bCs w:val="0"/>
                        <w:noProof/>
                      </w:rPr>
                      <w:t>12</w:t>
                    </w:r>
                  </w:fldSimple>
                </w:p>
              </w:txbxContent>
            </v:textbox>
            <w10:wrap anchorx="page" anchory="page"/>
          </v:shape>
        </w:pict>
      </w:r>
    </w:p>
    <w:p w:rsidR="00A45B99" w:rsidRDefault="00A45B99"/>
    <w:p w:rsidR="00A45B99" w:rsidRDefault="00A45B99"/>
    <w:p w:rsidR="00A45B99" w:rsidRDefault="00A45B99">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45B99" w:rsidRDefault="00A45B99"/>
                <w:p w:rsidR="00A45B99" w:rsidRDefault="00A45B99">
                  <w:pPr>
                    <w:pStyle w:val="1ffffff7"/>
                    <w:spacing w:line="240" w:lineRule="auto"/>
                  </w:pPr>
                  <w:fldSimple w:instr=" PAGE \* MERGEFORMAT ">
                    <w:r w:rsidR="00CA1D93" w:rsidRPr="00CA1D93">
                      <w:rPr>
                        <w:rStyle w:val="3b"/>
                        <w:noProof/>
                      </w:rPr>
                      <w:t>12</w:t>
                    </w:r>
                  </w:fldSimple>
                </w:p>
              </w:txbxContent>
            </v:textbox>
            <w10:wrap anchorx="page" anchory="page"/>
          </v:shape>
        </w:pict>
      </w:r>
    </w:p>
    <w:p w:rsidR="00A45B99" w:rsidRDefault="00A45B99"/>
    <w:p w:rsidR="00A45B99" w:rsidRDefault="00A45B99">
      <w:pPr>
        <w:rPr>
          <w:sz w:val="2"/>
          <w:szCs w:val="2"/>
        </w:rPr>
      </w:pPr>
    </w:p>
    <w:p w:rsidR="00A45B99" w:rsidRDefault="00A45B99"/>
    <w:p w:rsidR="00A45B99" w:rsidRDefault="00A45B99">
      <w:pPr>
        <w:spacing w:after="0" w:line="240" w:lineRule="auto"/>
      </w:pPr>
    </w:p>
  </w:footnote>
  <w:footnote w:type="continuationSeparator" w:id="0">
    <w:p w:rsidR="00A45B99" w:rsidRDefault="00A45B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Pr="005856C0" w:rsidRDefault="00A45B9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215CA2-F8F2-4F5C-AC59-480931A8E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51</Words>
  <Characters>293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2021-12-17T08:06:00Z</dcterms:created>
  <dcterms:modified xsi:type="dcterms:W3CDTF">2021-12-17T08:08:00Z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