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EA413" w14:textId="086728AD" w:rsidR="00373807" w:rsidRDefault="0079665C" w:rsidP="0079665C">
      <w:pPr>
        <w:rPr>
          <w:lang w:val="ru-RU"/>
        </w:rPr>
      </w:pPr>
      <w:r w:rsidRPr="0079665C">
        <w:rPr>
          <w:rFonts w:hint="eastAsia"/>
          <w:lang w:val="ru-RU"/>
        </w:rPr>
        <w:t>Состояние</w:t>
      </w:r>
      <w:r w:rsidRPr="0079665C">
        <w:rPr>
          <w:lang w:val="ru-RU"/>
        </w:rPr>
        <w:t xml:space="preserve"> </w:t>
      </w:r>
      <w:r w:rsidRPr="0079665C">
        <w:rPr>
          <w:rFonts w:hint="eastAsia"/>
          <w:lang w:val="ru-RU"/>
        </w:rPr>
        <w:t>и</w:t>
      </w:r>
      <w:r w:rsidRPr="0079665C">
        <w:rPr>
          <w:lang w:val="ru-RU"/>
        </w:rPr>
        <w:t xml:space="preserve"> </w:t>
      </w:r>
      <w:r w:rsidRPr="0079665C">
        <w:rPr>
          <w:rFonts w:hint="eastAsia"/>
          <w:lang w:val="ru-RU"/>
        </w:rPr>
        <w:t>научное</w:t>
      </w:r>
      <w:r w:rsidRPr="0079665C">
        <w:rPr>
          <w:lang w:val="ru-RU"/>
        </w:rPr>
        <w:t xml:space="preserve"> </w:t>
      </w:r>
      <w:r w:rsidRPr="0079665C">
        <w:rPr>
          <w:rFonts w:hint="eastAsia"/>
          <w:lang w:val="ru-RU"/>
        </w:rPr>
        <w:t>обоснование</w:t>
      </w:r>
      <w:r w:rsidRPr="0079665C">
        <w:rPr>
          <w:lang w:val="ru-RU"/>
        </w:rPr>
        <w:t xml:space="preserve"> </w:t>
      </w:r>
      <w:r w:rsidRPr="0079665C">
        <w:rPr>
          <w:rFonts w:hint="eastAsia"/>
          <w:lang w:val="ru-RU"/>
        </w:rPr>
        <w:t>организационных</w:t>
      </w:r>
      <w:r w:rsidRPr="0079665C">
        <w:rPr>
          <w:lang w:val="ru-RU"/>
        </w:rPr>
        <w:t xml:space="preserve"> </w:t>
      </w:r>
      <w:r w:rsidRPr="0079665C">
        <w:rPr>
          <w:rFonts w:hint="eastAsia"/>
          <w:lang w:val="ru-RU"/>
        </w:rPr>
        <w:t>форм</w:t>
      </w:r>
      <w:r w:rsidRPr="0079665C">
        <w:rPr>
          <w:lang w:val="ru-RU"/>
        </w:rPr>
        <w:t xml:space="preserve"> </w:t>
      </w:r>
      <w:r w:rsidRPr="0079665C">
        <w:rPr>
          <w:rFonts w:hint="eastAsia"/>
          <w:lang w:val="ru-RU"/>
        </w:rPr>
        <w:t>оптимизации</w:t>
      </w:r>
      <w:r w:rsidRPr="0079665C">
        <w:rPr>
          <w:lang w:val="ru-RU"/>
        </w:rPr>
        <w:t xml:space="preserve"> </w:t>
      </w:r>
      <w:r w:rsidRPr="0079665C">
        <w:rPr>
          <w:rFonts w:hint="eastAsia"/>
          <w:lang w:val="ru-RU"/>
        </w:rPr>
        <w:t>стационарной</w:t>
      </w:r>
      <w:r w:rsidRPr="0079665C">
        <w:rPr>
          <w:lang w:val="ru-RU"/>
        </w:rPr>
        <w:t xml:space="preserve"> </w:t>
      </w:r>
      <w:r w:rsidRPr="0079665C">
        <w:rPr>
          <w:rFonts w:hint="eastAsia"/>
          <w:lang w:val="ru-RU"/>
        </w:rPr>
        <w:t>травматологической</w:t>
      </w:r>
      <w:r w:rsidRPr="0079665C">
        <w:rPr>
          <w:lang w:val="ru-RU"/>
        </w:rPr>
        <w:t xml:space="preserve"> </w:t>
      </w:r>
      <w:r w:rsidRPr="0079665C">
        <w:rPr>
          <w:rFonts w:hint="eastAsia"/>
          <w:lang w:val="ru-RU"/>
        </w:rPr>
        <w:t>помощи</w:t>
      </w:r>
      <w:r w:rsidRPr="0079665C">
        <w:rPr>
          <w:lang w:val="ru-RU"/>
        </w:rPr>
        <w:t xml:space="preserve"> </w:t>
      </w:r>
      <w:r w:rsidRPr="0079665C">
        <w:rPr>
          <w:rFonts w:hint="eastAsia"/>
          <w:lang w:val="ru-RU"/>
        </w:rPr>
        <w:t>населению</w:t>
      </w:r>
      <w:r w:rsidRPr="0079665C">
        <w:rPr>
          <w:lang w:val="ru-RU"/>
        </w:rPr>
        <w:t xml:space="preserve"> </w:t>
      </w:r>
      <w:r w:rsidRPr="0079665C">
        <w:rPr>
          <w:rFonts w:hint="eastAsia"/>
          <w:lang w:val="ru-RU"/>
        </w:rPr>
        <w:t>юга</w:t>
      </w:r>
      <w:r w:rsidRPr="0079665C">
        <w:rPr>
          <w:lang w:val="ru-RU"/>
        </w:rPr>
        <w:t xml:space="preserve"> </w:t>
      </w:r>
      <w:r w:rsidRPr="0079665C">
        <w:rPr>
          <w:rFonts w:hint="eastAsia"/>
          <w:lang w:val="ru-RU"/>
        </w:rPr>
        <w:t>России</w:t>
      </w:r>
      <w:r w:rsidRPr="0079665C">
        <w:rPr>
          <w:lang w:val="ru-RU"/>
        </w:rPr>
        <w:t xml:space="preserve"> (</w:t>
      </w:r>
      <w:r w:rsidRPr="0079665C">
        <w:rPr>
          <w:rFonts w:hint="eastAsia"/>
          <w:lang w:val="ru-RU"/>
        </w:rPr>
        <w:t>на</w:t>
      </w:r>
      <w:r w:rsidRPr="0079665C">
        <w:rPr>
          <w:lang w:val="ru-RU"/>
        </w:rPr>
        <w:t xml:space="preserve"> </w:t>
      </w:r>
      <w:r w:rsidRPr="0079665C">
        <w:rPr>
          <w:rFonts w:hint="eastAsia"/>
          <w:lang w:val="ru-RU"/>
        </w:rPr>
        <w:t>примере</w:t>
      </w:r>
      <w:r w:rsidRPr="0079665C">
        <w:rPr>
          <w:lang w:val="ru-RU"/>
        </w:rPr>
        <w:t xml:space="preserve"> </w:t>
      </w:r>
      <w:r w:rsidRPr="0079665C">
        <w:rPr>
          <w:rFonts w:hint="eastAsia"/>
          <w:lang w:val="ru-RU"/>
        </w:rPr>
        <w:t>Астраханской</w:t>
      </w:r>
      <w:r w:rsidRPr="0079665C">
        <w:rPr>
          <w:lang w:val="ru-RU"/>
        </w:rPr>
        <w:t xml:space="preserve"> </w:t>
      </w:r>
      <w:r w:rsidRPr="0079665C">
        <w:rPr>
          <w:rFonts w:hint="eastAsia"/>
          <w:lang w:val="ru-RU"/>
        </w:rPr>
        <w:t>области</w:t>
      </w:r>
      <w:r w:rsidRPr="0079665C">
        <w:rPr>
          <w:lang w:val="ru-RU"/>
        </w:rPr>
        <w:t>)</w:t>
      </w:r>
      <w:r>
        <w:rPr>
          <w:lang w:val="ru-RU"/>
        </w:rPr>
        <w:t xml:space="preserve"> </w:t>
      </w:r>
      <w:r w:rsidRPr="0079665C">
        <w:rPr>
          <w:rFonts w:hint="eastAsia"/>
          <w:lang w:val="ru-RU"/>
        </w:rPr>
        <w:t>Гусев</w:t>
      </w:r>
      <w:r w:rsidRPr="0079665C">
        <w:rPr>
          <w:lang w:val="ru-RU"/>
        </w:rPr>
        <w:t xml:space="preserve">, </w:t>
      </w:r>
      <w:r w:rsidRPr="0079665C">
        <w:rPr>
          <w:rFonts w:hint="eastAsia"/>
          <w:lang w:val="ru-RU"/>
        </w:rPr>
        <w:t>Денис</w:t>
      </w:r>
      <w:r w:rsidRPr="0079665C">
        <w:rPr>
          <w:lang w:val="ru-RU"/>
        </w:rPr>
        <w:t xml:space="preserve"> </w:t>
      </w:r>
      <w:r w:rsidRPr="0079665C">
        <w:rPr>
          <w:rFonts w:hint="eastAsia"/>
          <w:lang w:val="ru-RU"/>
        </w:rPr>
        <w:t>Сергеевич</w:t>
      </w:r>
    </w:p>
    <w:p w14:paraId="24FB0638" w14:textId="77777777" w:rsidR="0079665C" w:rsidRDefault="0079665C" w:rsidP="0079665C">
      <w:r>
        <w:rPr>
          <w:rFonts w:hint="eastAsia"/>
        </w:rPr>
        <w:t>ОГЛАВЛЕНИЕ</w:t>
      </w:r>
      <w:r>
        <w:t xml:space="preserve"> </w:t>
      </w:r>
      <w:r>
        <w:rPr>
          <w:rFonts w:hint="eastAsia"/>
        </w:rPr>
        <w:t>ДИССЕРТАЦИИ</w:t>
      </w:r>
    </w:p>
    <w:p w14:paraId="4D2A64EA" w14:textId="77777777" w:rsidR="0079665C" w:rsidRDefault="0079665C" w:rsidP="0079665C">
      <w:r>
        <w:rPr>
          <w:rFonts w:hint="eastAsia"/>
        </w:rPr>
        <w:t>кандидат</w:t>
      </w:r>
      <w:r>
        <w:t xml:space="preserve"> </w:t>
      </w:r>
      <w:r>
        <w:rPr>
          <w:rFonts w:hint="eastAsia"/>
        </w:rPr>
        <w:t>наук</w:t>
      </w:r>
      <w:r>
        <w:t xml:space="preserve"> </w:t>
      </w:r>
      <w:r>
        <w:rPr>
          <w:rFonts w:hint="eastAsia"/>
        </w:rPr>
        <w:t>Гусев</w:t>
      </w:r>
      <w:r>
        <w:t xml:space="preserve">, </w:t>
      </w:r>
      <w:r>
        <w:rPr>
          <w:rFonts w:hint="eastAsia"/>
        </w:rPr>
        <w:t>Денис</w:t>
      </w:r>
      <w:r>
        <w:t xml:space="preserve"> </w:t>
      </w:r>
      <w:r>
        <w:rPr>
          <w:rFonts w:hint="eastAsia"/>
        </w:rPr>
        <w:t>Сергеевич</w:t>
      </w:r>
    </w:p>
    <w:p w14:paraId="6E6E454A" w14:textId="77777777" w:rsidR="0079665C" w:rsidRDefault="0079665C" w:rsidP="0079665C">
      <w:r>
        <w:rPr>
          <w:rFonts w:hint="eastAsia"/>
        </w:rPr>
        <w:t>ОГЛАВЛЕНИЕ</w:t>
      </w:r>
    </w:p>
    <w:p w14:paraId="17651162" w14:textId="77777777" w:rsidR="0079665C" w:rsidRDefault="0079665C" w:rsidP="0079665C"/>
    <w:p w14:paraId="1B58ACDA" w14:textId="77777777" w:rsidR="0079665C" w:rsidRDefault="0079665C" w:rsidP="0079665C">
      <w:r>
        <w:rPr>
          <w:rFonts w:hint="eastAsia"/>
        </w:rPr>
        <w:t>Введение</w:t>
      </w:r>
    </w:p>
    <w:p w14:paraId="33EBEF47" w14:textId="77777777" w:rsidR="0079665C" w:rsidRDefault="0079665C" w:rsidP="0079665C"/>
    <w:p w14:paraId="7D474697" w14:textId="77777777" w:rsidR="0079665C" w:rsidRDefault="0079665C" w:rsidP="0079665C">
      <w:r>
        <w:rPr>
          <w:rFonts w:hint="eastAsia"/>
        </w:rPr>
        <w:t>Глава</w:t>
      </w:r>
      <w:r>
        <w:t xml:space="preserve"> 1. </w:t>
      </w:r>
      <w:r>
        <w:rPr>
          <w:rFonts w:hint="eastAsia"/>
        </w:rPr>
        <w:t>Травматизм</w:t>
      </w:r>
      <w:r>
        <w:t xml:space="preserve"> </w:t>
      </w:r>
      <w:r>
        <w:rPr>
          <w:rFonts w:hint="eastAsia"/>
        </w:rPr>
        <w:t>как</w:t>
      </w:r>
      <w:r>
        <w:t xml:space="preserve"> </w:t>
      </w:r>
      <w:r>
        <w:rPr>
          <w:rFonts w:hint="eastAsia"/>
        </w:rPr>
        <w:t>современная</w:t>
      </w:r>
      <w:r>
        <w:t xml:space="preserve"> </w:t>
      </w:r>
      <w:r>
        <w:rPr>
          <w:rFonts w:hint="eastAsia"/>
        </w:rPr>
        <w:t>медико</w:t>
      </w:r>
      <w:r>
        <w:t>-</w:t>
      </w:r>
      <w:r>
        <w:rPr>
          <w:rFonts w:hint="eastAsia"/>
        </w:rPr>
        <w:t>социальная</w:t>
      </w:r>
      <w:r>
        <w:t xml:space="preserve"> </w:t>
      </w:r>
      <w:r>
        <w:rPr>
          <w:rFonts w:hint="eastAsia"/>
        </w:rPr>
        <w:t>и</w:t>
      </w:r>
      <w:r>
        <w:t xml:space="preserve"> </w:t>
      </w:r>
      <w:r>
        <w:rPr>
          <w:rFonts w:hint="eastAsia"/>
        </w:rPr>
        <w:t>организационная</w:t>
      </w:r>
      <w:r>
        <w:t xml:space="preserve"> </w:t>
      </w:r>
      <w:r>
        <w:rPr>
          <w:rFonts w:hint="eastAsia"/>
        </w:rPr>
        <w:t>проблема</w:t>
      </w:r>
      <w:r>
        <w:t xml:space="preserve"> (</w:t>
      </w:r>
      <w:r>
        <w:rPr>
          <w:rFonts w:hint="eastAsia"/>
        </w:rPr>
        <w:t>обзор</w:t>
      </w:r>
      <w:r>
        <w:t xml:space="preserve"> </w:t>
      </w:r>
      <w:r>
        <w:rPr>
          <w:rFonts w:hint="eastAsia"/>
        </w:rPr>
        <w:t>литературы</w:t>
      </w:r>
      <w:r>
        <w:t>)</w:t>
      </w:r>
    </w:p>
    <w:p w14:paraId="326BF9DB" w14:textId="77777777" w:rsidR="0079665C" w:rsidRDefault="0079665C" w:rsidP="0079665C"/>
    <w:p w14:paraId="735D08B8" w14:textId="77777777" w:rsidR="0079665C" w:rsidRDefault="0079665C" w:rsidP="0079665C">
      <w:r>
        <w:rPr>
          <w:rFonts w:hint="eastAsia"/>
        </w:rPr>
        <w:t>Глава</w:t>
      </w:r>
      <w:r>
        <w:t xml:space="preserve"> 2. </w:t>
      </w:r>
      <w:r>
        <w:rPr>
          <w:rFonts w:hint="eastAsia"/>
        </w:rPr>
        <w:t>Методология</w:t>
      </w:r>
      <w:r>
        <w:t xml:space="preserve"> </w:t>
      </w:r>
      <w:r>
        <w:rPr>
          <w:rFonts w:hint="eastAsia"/>
        </w:rPr>
        <w:t>и</w:t>
      </w:r>
      <w:r>
        <w:t xml:space="preserve"> </w:t>
      </w:r>
      <w:r>
        <w:rPr>
          <w:rFonts w:hint="eastAsia"/>
        </w:rPr>
        <w:t>методы</w:t>
      </w:r>
      <w:r>
        <w:t xml:space="preserve"> </w:t>
      </w:r>
      <w:r>
        <w:rPr>
          <w:rFonts w:hint="eastAsia"/>
        </w:rPr>
        <w:t>исследования</w:t>
      </w:r>
    </w:p>
    <w:p w14:paraId="53246398" w14:textId="77777777" w:rsidR="0079665C" w:rsidRDefault="0079665C" w:rsidP="0079665C"/>
    <w:p w14:paraId="360D95A9" w14:textId="77777777" w:rsidR="0079665C" w:rsidRDefault="0079665C" w:rsidP="0079665C">
      <w:r>
        <w:rPr>
          <w:rFonts w:hint="eastAsia"/>
        </w:rPr>
        <w:t>Глава</w:t>
      </w:r>
      <w:r>
        <w:t xml:space="preserve"> 3. </w:t>
      </w:r>
      <w:r>
        <w:rPr>
          <w:rFonts w:hint="eastAsia"/>
        </w:rPr>
        <w:t>Распространенность</w:t>
      </w:r>
      <w:r>
        <w:t xml:space="preserve"> </w:t>
      </w:r>
      <w:r>
        <w:rPr>
          <w:rFonts w:hint="eastAsia"/>
        </w:rPr>
        <w:t>травматизма</w:t>
      </w:r>
      <w:r>
        <w:t xml:space="preserve"> </w:t>
      </w:r>
      <w:r>
        <w:rPr>
          <w:rFonts w:hint="eastAsia"/>
        </w:rPr>
        <w:t>среди</w:t>
      </w:r>
      <w:r>
        <w:t xml:space="preserve"> </w:t>
      </w:r>
      <w:r>
        <w:rPr>
          <w:rFonts w:hint="eastAsia"/>
        </w:rPr>
        <w:t>населения</w:t>
      </w:r>
      <w:r>
        <w:t xml:space="preserve"> </w:t>
      </w:r>
      <w:r>
        <w:rPr>
          <w:rFonts w:hint="eastAsia"/>
        </w:rPr>
        <w:t>Астраханской</w:t>
      </w:r>
      <w:r>
        <w:t xml:space="preserve"> </w:t>
      </w:r>
      <w:r>
        <w:rPr>
          <w:rFonts w:hint="eastAsia"/>
        </w:rPr>
        <w:t>области</w:t>
      </w:r>
      <w:r>
        <w:t>.</w:t>
      </w:r>
    </w:p>
    <w:p w14:paraId="42334D42" w14:textId="77777777" w:rsidR="0079665C" w:rsidRDefault="0079665C" w:rsidP="0079665C"/>
    <w:p w14:paraId="4527C726" w14:textId="77777777" w:rsidR="0079665C" w:rsidRDefault="0079665C" w:rsidP="0079665C">
      <w:r>
        <w:t xml:space="preserve">3.1 </w:t>
      </w:r>
      <w:r>
        <w:rPr>
          <w:rFonts w:hint="eastAsia"/>
        </w:rPr>
        <w:t>Заболеваемость</w:t>
      </w:r>
      <w:r>
        <w:t xml:space="preserve"> </w:t>
      </w:r>
      <w:r>
        <w:rPr>
          <w:rFonts w:hint="eastAsia"/>
        </w:rPr>
        <w:t>травмами</w:t>
      </w:r>
    </w:p>
    <w:p w14:paraId="220FE568" w14:textId="77777777" w:rsidR="0079665C" w:rsidRDefault="0079665C" w:rsidP="0079665C"/>
    <w:p w14:paraId="56E09023" w14:textId="77777777" w:rsidR="0079665C" w:rsidRDefault="0079665C" w:rsidP="0079665C">
      <w:r>
        <w:t xml:space="preserve">3.2 </w:t>
      </w:r>
      <w:r>
        <w:rPr>
          <w:rFonts w:hint="eastAsia"/>
        </w:rPr>
        <w:t>Смертность</w:t>
      </w:r>
      <w:r>
        <w:t xml:space="preserve"> </w:t>
      </w:r>
      <w:r>
        <w:rPr>
          <w:rFonts w:hint="eastAsia"/>
        </w:rPr>
        <w:t>от</w:t>
      </w:r>
      <w:r>
        <w:t xml:space="preserve"> </w:t>
      </w:r>
      <w:r>
        <w:rPr>
          <w:rFonts w:hint="eastAsia"/>
        </w:rPr>
        <w:t>травм</w:t>
      </w:r>
    </w:p>
    <w:p w14:paraId="000661E4" w14:textId="77777777" w:rsidR="0079665C" w:rsidRDefault="0079665C" w:rsidP="0079665C"/>
    <w:p w14:paraId="0FE60CC5" w14:textId="77777777" w:rsidR="0079665C" w:rsidRDefault="0079665C" w:rsidP="0079665C">
      <w:r>
        <w:rPr>
          <w:rFonts w:hint="eastAsia"/>
        </w:rPr>
        <w:t>Глава</w:t>
      </w:r>
      <w:r>
        <w:t xml:space="preserve"> 4.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больных</w:t>
      </w:r>
      <w:r>
        <w:t xml:space="preserve">, </w:t>
      </w:r>
      <w:r>
        <w:rPr>
          <w:rFonts w:hint="eastAsia"/>
        </w:rPr>
        <w:t>характер</w:t>
      </w:r>
      <w:r>
        <w:t xml:space="preserve"> </w:t>
      </w:r>
      <w:r>
        <w:rPr>
          <w:rFonts w:hint="eastAsia"/>
        </w:rPr>
        <w:t>и</w:t>
      </w:r>
      <w:r>
        <w:t xml:space="preserve"> </w:t>
      </w:r>
      <w:r>
        <w:rPr>
          <w:rFonts w:hint="eastAsia"/>
        </w:rPr>
        <w:t>механизм</w:t>
      </w:r>
      <w:r>
        <w:t xml:space="preserve"> </w:t>
      </w:r>
      <w:r>
        <w:rPr>
          <w:rFonts w:hint="eastAsia"/>
        </w:rPr>
        <w:t>получения</w:t>
      </w:r>
      <w:r>
        <w:t xml:space="preserve"> </w:t>
      </w:r>
      <w:r>
        <w:rPr>
          <w:rFonts w:hint="eastAsia"/>
        </w:rPr>
        <w:t>травм</w:t>
      </w:r>
      <w:r>
        <w:t>.</w:t>
      </w:r>
    </w:p>
    <w:p w14:paraId="0784AA1A" w14:textId="77777777" w:rsidR="0079665C" w:rsidRDefault="0079665C" w:rsidP="0079665C"/>
    <w:p w14:paraId="077E61FD" w14:textId="77777777" w:rsidR="0079665C" w:rsidRDefault="0079665C" w:rsidP="0079665C">
      <w:r>
        <w:t xml:space="preserve">4.1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больных</w:t>
      </w:r>
      <w:r>
        <w:t xml:space="preserve"> </w:t>
      </w:r>
      <w:r>
        <w:rPr>
          <w:rFonts w:hint="eastAsia"/>
        </w:rPr>
        <w:t>травматологического</w:t>
      </w:r>
      <w:r>
        <w:t xml:space="preserve"> </w:t>
      </w:r>
      <w:r>
        <w:rPr>
          <w:rFonts w:hint="eastAsia"/>
        </w:rPr>
        <w:t>отделения</w:t>
      </w:r>
    </w:p>
    <w:p w14:paraId="1681CD38" w14:textId="77777777" w:rsidR="0079665C" w:rsidRDefault="0079665C" w:rsidP="0079665C"/>
    <w:p w14:paraId="0CAAA85F" w14:textId="77777777" w:rsidR="0079665C" w:rsidRDefault="0079665C" w:rsidP="0079665C">
      <w:r>
        <w:t xml:space="preserve">4.2 </w:t>
      </w:r>
      <w:r>
        <w:rPr>
          <w:rFonts w:hint="eastAsia"/>
        </w:rPr>
        <w:t>Характер</w:t>
      </w:r>
      <w:r>
        <w:t xml:space="preserve"> </w:t>
      </w:r>
      <w:r>
        <w:rPr>
          <w:rFonts w:hint="eastAsia"/>
        </w:rPr>
        <w:t>и</w:t>
      </w:r>
      <w:r>
        <w:t xml:space="preserve"> </w:t>
      </w:r>
      <w:r>
        <w:rPr>
          <w:rFonts w:hint="eastAsia"/>
        </w:rPr>
        <w:t>обстоятельства</w:t>
      </w:r>
      <w:r>
        <w:t xml:space="preserve"> </w:t>
      </w:r>
      <w:r>
        <w:rPr>
          <w:rFonts w:hint="eastAsia"/>
        </w:rPr>
        <w:t>получения</w:t>
      </w:r>
      <w:r>
        <w:t xml:space="preserve"> </w:t>
      </w:r>
      <w:r>
        <w:rPr>
          <w:rFonts w:hint="eastAsia"/>
        </w:rPr>
        <w:t>травм</w:t>
      </w:r>
      <w:r>
        <w:t xml:space="preserve">, </w:t>
      </w:r>
      <w:r>
        <w:rPr>
          <w:rFonts w:hint="eastAsia"/>
        </w:rPr>
        <w:t>приведших</w:t>
      </w:r>
    </w:p>
    <w:p w14:paraId="0A09E953" w14:textId="77777777" w:rsidR="0079665C" w:rsidRDefault="0079665C" w:rsidP="0079665C"/>
    <w:p w14:paraId="3948C7E6" w14:textId="77777777" w:rsidR="0079665C" w:rsidRDefault="0079665C" w:rsidP="0079665C">
      <w:r>
        <w:rPr>
          <w:rFonts w:hint="eastAsia"/>
        </w:rPr>
        <w:t>к</w:t>
      </w:r>
      <w:r>
        <w:t xml:space="preserve"> </w:t>
      </w:r>
      <w:r>
        <w:rPr>
          <w:rFonts w:hint="eastAsia"/>
        </w:rPr>
        <w:t>госпитализации</w:t>
      </w:r>
    </w:p>
    <w:p w14:paraId="3829936C" w14:textId="77777777" w:rsidR="0079665C" w:rsidRDefault="0079665C" w:rsidP="0079665C"/>
    <w:p w14:paraId="2E0967D5" w14:textId="77777777" w:rsidR="0079665C" w:rsidRDefault="0079665C" w:rsidP="0079665C">
      <w:r>
        <w:lastRenderedPageBreak/>
        <w:t xml:space="preserve">4.3 </w:t>
      </w:r>
      <w:r>
        <w:rPr>
          <w:rFonts w:hint="eastAsia"/>
        </w:rPr>
        <w:t>Обстоятельства</w:t>
      </w:r>
      <w:r>
        <w:t xml:space="preserve"> </w:t>
      </w:r>
      <w:r>
        <w:rPr>
          <w:rFonts w:hint="eastAsia"/>
        </w:rPr>
        <w:t>наступления</w:t>
      </w:r>
      <w:r>
        <w:t xml:space="preserve"> </w:t>
      </w:r>
      <w:r>
        <w:rPr>
          <w:rFonts w:hint="eastAsia"/>
        </w:rPr>
        <w:t>смерти</w:t>
      </w:r>
      <w:r>
        <w:t xml:space="preserve"> </w:t>
      </w:r>
      <w:r>
        <w:rPr>
          <w:rFonts w:hint="eastAsia"/>
        </w:rPr>
        <w:t>от</w:t>
      </w:r>
      <w:r>
        <w:t xml:space="preserve"> </w:t>
      </w:r>
      <w:r>
        <w:rPr>
          <w:rFonts w:hint="eastAsia"/>
        </w:rPr>
        <w:t>внешних</w:t>
      </w:r>
      <w:r>
        <w:t xml:space="preserve"> </w:t>
      </w:r>
      <w:r>
        <w:rPr>
          <w:rFonts w:hint="eastAsia"/>
        </w:rPr>
        <w:t>причин</w:t>
      </w:r>
    </w:p>
    <w:p w14:paraId="39E128CD" w14:textId="77777777" w:rsidR="0079665C" w:rsidRDefault="0079665C" w:rsidP="0079665C"/>
    <w:p w14:paraId="0DE712D2" w14:textId="77777777" w:rsidR="0079665C" w:rsidRDefault="0079665C" w:rsidP="0079665C">
      <w:r>
        <w:rPr>
          <w:rFonts w:hint="eastAsia"/>
        </w:rPr>
        <w:t>Глава</w:t>
      </w:r>
      <w:r>
        <w:t xml:space="preserve"> 5. </w:t>
      </w:r>
      <w:r>
        <w:rPr>
          <w:rFonts w:hint="eastAsia"/>
        </w:rPr>
        <w:t>Организация</w:t>
      </w:r>
      <w:r>
        <w:t xml:space="preserve"> </w:t>
      </w:r>
      <w:r>
        <w:rPr>
          <w:rFonts w:hint="eastAsia"/>
        </w:rPr>
        <w:t>стационарной</w:t>
      </w:r>
      <w:r>
        <w:t xml:space="preserve"> </w:t>
      </w:r>
      <w:r>
        <w:rPr>
          <w:rFonts w:hint="eastAsia"/>
        </w:rPr>
        <w:t>травматологической</w:t>
      </w:r>
      <w:r>
        <w:t xml:space="preserve"> </w:t>
      </w:r>
      <w:r>
        <w:rPr>
          <w:rFonts w:hint="eastAsia"/>
        </w:rPr>
        <w:t>помощи</w:t>
      </w:r>
      <w:r>
        <w:t xml:space="preserve"> </w:t>
      </w:r>
      <w:r>
        <w:rPr>
          <w:rFonts w:hint="eastAsia"/>
        </w:rPr>
        <w:t>населению</w:t>
      </w:r>
      <w:r>
        <w:t xml:space="preserve"> </w:t>
      </w:r>
      <w:r>
        <w:rPr>
          <w:rFonts w:hint="eastAsia"/>
        </w:rPr>
        <w:t>Астраханской</w:t>
      </w:r>
      <w:r>
        <w:t xml:space="preserve"> </w:t>
      </w:r>
      <w:r>
        <w:rPr>
          <w:rFonts w:hint="eastAsia"/>
        </w:rPr>
        <w:t>области</w:t>
      </w:r>
      <w:r>
        <w:t>.</w:t>
      </w:r>
    </w:p>
    <w:p w14:paraId="74C9CDAA" w14:textId="77777777" w:rsidR="0079665C" w:rsidRDefault="0079665C" w:rsidP="0079665C"/>
    <w:p w14:paraId="7CE3E89E" w14:textId="77777777" w:rsidR="0079665C" w:rsidRDefault="0079665C" w:rsidP="0079665C">
      <w:r>
        <w:t xml:space="preserve">5.1 </w:t>
      </w:r>
      <w:r>
        <w:rPr>
          <w:rFonts w:hint="eastAsia"/>
        </w:rPr>
        <w:t>Ресурсное</w:t>
      </w:r>
      <w:r>
        <w:t xml:space="preserve"> </w:t>
      </w:r>
      <w:r>
        <w:rPr>
          <w:rFonts w:hint="eastAsia"/>
        </w:rPr>
        <w:t>обеспечение</w:t>
      </w:r>
      <w:r>
        <w:t xml:space="preserve"> </w:t>
      </w:r>
      <w:r>
        <w:rPr>
          <w:rFonts w:hint="eastAsia"/>
        </w:rPr>
        <w:t>службы</w:t>
      </w:r>
      <w:r>
        <w:t xml:space="preserve"> </w:t>
      </w:r>
      <w:r>
        <w:rPr>
          <w:rFonts w:hint="eastAsia"/>
        </w:rPr>
        <w:t>и</w:t>
      </w:r>
      <w:r>
        <w:t xml:space="preserve"> </w:t>
      </w:r>
      <w:r>
        <w:rPr>
          <w:rFonts w:hint="eastAsia"/>
        </w:rPr>
        <w:t>основные</w:t>
      </w:r>
      <w:r>
        <w:t xml:space="preserve"> </w:t>
      </w:r>
      <w:r>
        <w:rPr>
          <w:rFonts w:hint="eastAsia"/>
        </w:rPr>
        <w:t>показатели</w:t>
      </w:r>
      <w:r>
        <w:t xml:space="preserve"> </w:t>
      </w:r>
      <w:r>
        <w:rPr>
          <w:rFonts w:hint="eastAsia"/>
        </w:rPr>
        <w:t>работы</w:t>
      </w:r>
    </w:p>
    <w:p w14:paraId="4E5FEAF6" w14:textId="77777777" w:rsidR="0079665C" w:rsidRDefault="0079665C" w:rsidP="0079665C"/>
    <w:p w14:paraId="50C5B90E" w14:textId="77777777" w:rsidR="0079665C" w:rsidRDefault="0079665C" w:rsidP="0079665C">
      <w:r>
        <w:t xml:space="preserve">5.2 </w:t>
      </w:r>
      <w:r>
        <w:rPr>
          <w:rFonts w:hint="eastAsia"/>
        </w:rPr>
        <w:t>Клинико</w:t>
      </w:r>
      <w:r>
        <w:t>-</w:t>
      </w:r>
      <w:r>
        <w:rPr>
          <w:rFonts w:hint="eastAsia"/>
        </w:rPr>
        <w:t>статистическая</w:t>
      </w:r>
      <w:r>
        <w:t xml:space="preserve"> </w:t>
      </w:r>
      <w:r>
        <w:rPr>
          <w:rFonts w:hint="eastAsia"/>
        </w:rPr>
        <w:t>характеристика</w:t>
      </w:r>
      <w:r>
        <w:t xml:space="preserve"> </w:t>
      </w:r>
      <w:r>
        <w:rPr>
          <w:rFonts w:hint="eastAsia"/>
        </w:rPr>
        <w:t>больных</w:t>
      </w:r>
      <w:r>
        <w:t xml:space="preserve">, </w:t>
      </w:r>
      <w:r>
        <w:rPr>
          <w:rFonts w:hint="eastAsia"/>
        </w:rPr>
        <w:t>организация</w:t>
      </w:r>
      <w:r>
        <w:t xml:space="preserve"> </w:t>
      </w:r>
      <w:r>
        <w:rPr>
          <w:rFonts w:hint="eastAsia"/>
        </w:rPr>
        <w:t>и</w:t>
      </w:r>
      <w:r>
        <w:t xml:space="preserve"> </w:t>
      </w:r>
      <w:r>
        <w:rPr>
          <w:rFonts w:hint="eastAsia"/>
        </w:rPr>
        <w:t>исход</w:t>
      </w:r>
      <w:r>
        <w:t xml:space="preserve"> </w:t>
      </w:r>
      <w:r>
        <w:rPr>
          <w:rFonts w:hint="eastAsia"/>
        </w:rPr>
        <w:t>лечения</w:t>
      </w:r>
    </w:p>
    <w:p w14:paraId="4C59382F" w14:textId="77777777" w:rsidR="0079665C" w:rsidRDefault="0079665C" w:rsidP="0079665C"/>
    <w:p w14:paraId="15CD44B5" w14:textId="77777777" w:rsidR="0079665C" w:rsidRDefault="0079665C" w:rsidP="0079665C">
      <w:r>
        <w:t xml:space="preserve">5.3 </w:t>
      </w:r>
      <w:r>
        <w:rPr>
          <w:rFonts w:hint="eastAsia"/>
        </w:rPr>
        <w:t>Обоснование</w:t>
      </w:r>
      <w:r>
        <w:t xml:space="preserve"> </w:t>
      </w:r>
      <w:r>
        <w:rPr>
          <w:rFonts w:hint="eastAsia"/>
        </w:rPr>
        <w:t>путей</w:t>
      </w:r>
      <w:r>
        <w:t xml:space="preserve"> </w:t>
      </w:r>
      <w:r>
        <w:rPr>
          <w:rFonts w:hint="eastAsia"/>
        </w:rPr>
        <w:t>оптимизации</w:t>
      </w:r>
      <w:r>
        <w:t xml:space="preserve"> </w:t>
      </w:r>
      <w:r>
        <w:rPr>
          <w:rFonts w:hint="eastAsia"/>
        </w:rPr>
        <w:t>стационарной</w:t>
      </w:r>
      <w:r>
        <w:t xml:space="preserve"> </w:t>
      </w:r>
      <w:r>
        <w:rPr>
          <w:rFonts w:hint="eastAsia"/>
        </w:rPr>
        <w:t>травматологической</w:t>
      </w:r>
      <w:r>
        <w:t xml:space="preserve"> </w:t>
      </w:r>
      <w:r>
        <w:rPr>
          <w:rFonts w:hint="eastAsia"/>
        </w:rPr>
        <w:t>помощи</w:t>
      </w:r>
      <w:r>
        <w:t xml:space="preserve"> </w:t>
      </w:r>
      <w:r>
        <w:rPr>
          <w:rFonts w:hint="eastAsia"/>
        </w:rPr>
        <w:t>населению</w:t>
      </w:r>
      <w:r>
        <w:t xml:space="preserve"> </w:t>
      </w:r>
      <w:r>
        <w:rPr>
          <w:rFonts w:hint="eastAsia"/>
        </w:rPr>
        <w:t>области</w:t>
      </w:r>
    </w:p>
    <w:p w14:paraId="7ED1A13A" w14:textId="77777777" w:rsidR="0079665C" w:rsidRDefault="0079665C" w:rsidP="0079665C"/>
    <w:p w14:paraId="4B23273B" w14:textId="77777777" w:rsidR="0079665C" w:rsidRDefault="0079665C" w:rsidP="0079665C">
      <w:r>
        <w:rPr>
          <w:rFonts w:hint="eastAsia"/>
        </w:rPr>
        <w:t>Глава</w:t>
      </w:r>
      <w:r>
        <w:t xml:space="preserve"> 6. </w:t>
      </w:r>
      <w:r>
        <w:rPr>
          <w:rFonts w:hint="eastAsia"/>
        </w:rPr>
        <w:t>Оценка</w:t>
      </w:r>
      <w:r>
        <w:t xml:space="preserve"> </w:t>
      </w:r>
      <w:r>
        <w:rPr>
          <w:rFonts w:hint="eastAsia"/>
        </w:rPr>
        <w:t>больными</w:t>
      </w:r>
      <w:r>
        <w:t xml:space="preserve"> </w:t>
      </w:r>
      <w:r>
        <w:rPr>
          <w:rFonts w:hint="eastAsia"/>
        </w:rPr>
        <w:t>качества</w:t>
      </w:r>
      <w:r>
        <w:t xml:space="preserve"> </w:t>
      </w:r>
      <w:r>
        <w:rPr>
          <w:rFonts w:hint="eastAsia"/>
        </w:rPr>
        <w:t>стационарной</w:t>
      </w:r>
      <w:r>
        <w:t xml:space="preserve"> </w:t>
      </w:r>
      <w:r>
        <w:rPr>
          <w:rFonts w:hint="eastAsia"/>
        </w:rPr>
        <w:t>травматологической</w:t>
      </w:r>
      <w:r>
        <w:t xml:space="preserve"> </w:t>
      </w:r>
      <w:r>
        <w:rPr>
          <w:rFonts w:hint="eastAsia"/>
        </w:rPr>
        <w:t>помощи</w:t>
      </w:r>
      <w:r>
        <w:t>.</w:t>
      </w:r>
    </w:p>
    <w:p w14:paraId="1EA4D156" w14:textId="77777777" w:rsidR="0079665C" w:rsidRDefault="0079665C" w:rsidP="0079665C"/>
    <w:p w14:paraId="33FF8DFC" w14:textId="77777777" w:rsidR="0079665C" w:rsidRDefault="0079665C" w:rsidP="0079665C">
      <w:r>
        <w:t xml:space="preserve">6.1 </w:t>
      </w:r>
      <w:r>
        <w:rPr>
          <w:rFonts w:hint="eastAsia"/>
        </w:rPr>
        <w:t>Оценка</w:t>
      </w:r>
      <w:r>
        <w:t xml:space="preserve"> </w:t>
      </w:r>
      <w:r>
        <w:rPr>
          <w:rFonts w:hint="eastAsia"/>
        </w:rPr>
        <w:t>работы</w:t>
      </w:r>
      <w:r>
        <w:t xml:space="preserve"> </w:t>
      </w:r>
      <w:r>
        <w:rPr>
          <w:rFonts w:hint="eastAsia"/>
        </w:rPr>
        <w:t>приемного</w:t>
      </w:r>
      <w:r>
        <w:t xml:space="preserve"> </w:t>
      </w:r>
      <w:r>
        <w:rPr>
          <w:rFonts w:hint="eastAsia"/>
        </w:rPr>
        <w:t>отделения</w:t>
      </w:r>
    </w:p>
    <w:p w14:paraId="6DF6C9CC" w14:textId="77777777" w:rsidR="0079665C" w:rsidRDefault="0079665C" w:rsidP="0079665C"/>
    <w:p w14:paraId="2FA87B5D" w14:textId="77777777" w:rsidR="0079665C" w:rsidRDefault="0079665C" w:rsidP="0079665C">
      <w:r>
        <w:t xml:space="preserve">6.2 </w:t>
      </w:r>
      <w:r>
        <w:rPr>
          <w:rFonts w:hint="eastAsia"/>
        </w:rPr>
        <w:t>Оценка</w:t>
      </w:r>
      <w:r>
        <w:t xml:space="preserve"> </w:t>
      </w:r>
      <w:r>
        <w:rPr>
          <w:rFonts w:hint="eastAsia"/>
        </w:rPr>
        <w:t>работы</w:t>
      </w:r>
      <w:r>
        <w:t xml:space="preserve"> </w:t>
      </w:r>
      <w:r>
        <w:rPr>
          <w:rFonts w:hint="eastAsia"/>
        </w:rPr>
        <w:t>травматологического</w:t>
      </w:r>
      <w:r>
        <w:t xml:space="preserve"> </w:t>
      </w:r>
      <w:r>
        <w:rPr>
          <w:rFonts w:hint="eastAsia"/>
        </w:rPr>
        <w:t>отделения</w:t>
      </w:r>
    </w:p>
    <w:p w14:paraId="6D917A1F" w14:textId="77777777" w:rsidR="0079665C" w:rsidRDefault="0079665C" w:rsidP="0079665C"/>
    <w:p w14:paraId="0106E137" w14:textId="77777777" w:rsidR="0079665C" w:rsidRDefault="0079665C" w:rsidP="0079665C">
      <w:r>
        <w:rPr>
          <w:rFonts w:hint="eastAsia"/>
        </w:rPr>
        <w:t>Заключение</w:t>
      </w:r>
    </w:p>
    <w:p w14:paraId="7FFAA875" w14:textId="77777777" w:rsidR="0079665C" w:rsidRDefault="0079665C" w:rsidP="0079665C"/>
    <w:p w14:paraId="4E1D9A86" w14:textId="77777777" w:rsidR="0079665C" w:rsidRDefault="0079665C" w:rsidP="0079665C">
      <w:r>
        <w:rPr>
          <w:rFonts w:hint="eastAsia"/>
        </w:rPr>
        <w:t>Выводы</w:t>
      </w:r>
    </w:p>
    <w:p w14:paraId="60BDDC05" w14:textId="77777777" w:rsidR="0079665C" w:rsidRDefault="0079665C" w:rsidP="0079665C"/>
    <w:p w14:paraId="6EAEA7BF" w14:textId="77777777" w:rsidR="0079665C" w:rsidRDefault="0079665C" w:rsidP="0079665C">
      <w:r>
        <w:rPr>
          <w:rFonts w:hint="eastAsia"/>
        </w:rPr>
        <w:t>Практические</w:t>
      </w:r>
      <w:r>
        <w:t xml:space="preserve"> </w:t>
      </w:r>
      <w:r>
        <w:rPr>
          <w:rFonts w:hint="eastAsia"/>
        </w:rPr>
        <w:t>предложения</w:t>
      </w:r>
    </w:p>
    <w:p w14:paraId="3D6634DC" w14:textId="77777777" w:rsidR="0079665C" w:rsidRDefault="0079665C" w:rsidP="0079665C"/>
    <w:p w14:paraId="1506BA1C" w14:textId="77777777" w:rsidR="0079665C" w:rsidRDefault="0079665C" w:rsidP="0079665C">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E1E8403" w14:textId="77777777" w:rsidR="0079665C" w:rsidRDefault="0079665C" w:rsidP="0079665C"/>
    <w:p w14:paraId="33BB37A4" w14:textId="77777777" w:rsidR="0079665C" w:rsidRDefault="0079665C" w:rsidP="0079665C">
      <w:r>
        <w:rPr>
          <w:rFonts w:hint="eastAsia"/>
        </w:rPr>
        <w:t>Список</w:t>
      </w:r>
      <w:r>
        <w:t xml:space="preserve"> </w:t>
      </w:r>
      <w:r>
        <w:rPr>
          <w:rFonts w:hint="eastAsia"/>
        </w:rPr>
        <w:t>литературы</w:t>
      </w:r>
    </w:p>
    <w:p w14:paraId="30524C2C" w14:textId="77777777" w:rsidR="0079665C" w:rsidRDefault="0079665C" w:rsidP="0079665C"/>
    <w:p w14:paraId="6040F34C" w14:textId="77777777" w:rsidR="0079665C" w:rsidRDefault="0079665C" w:rsidP="0079665C">
      <w:r>
        <w:rPr>
          <w:rFonts w:hint="eastAsia"/>
        </w:rPr>
        <w:t>Приложения</w:t>
      </w:r>
      <w:r>
        <w:t>:</w:t>
      </w:r>
    </w:p>
    <w:p w14:paraId="36C2971B" w14:textId="77777777" w:rsidR="0079665C" w:rsidRDefault="0079665C" w:rsidP="0079665C"/>
    <w:p w14:paraId="622BC13F" w14:textId="77777777" w:rsidR="0079665C" w:rsidRDefault="0079665C" w:rsidP="0079665C">
      <w:r>
        <w:rPr>
          <w:rFonts w:hint="eastAsia"/>
        </w:rPr>
        <w:t>Анкета</w:t>
      </w:r>
      <w:r>
        <w:t xml:space="preserve"> </w:t>
      </w:r>
      <w:r>
        <w:rPr>
          <w:rFonts w:hint="eastAsia"/>
        </w:rPr>
        <w:t>пациента</w:t>
      </w:r>
      <w:r>
        <w:t xml:space="preserve"> </w:t>
      </w:r>
      <w:r>
        <w:rPr>
          <w:rFonts w:hint="eastAsia"/>
        </w:rPr>
        <w:t>травматологического</w:t>
      </w:r>
      <w:r>
        <w:t xml:space="preserve"> </w:t>
      </w:r>
      <w:r>
        <w:rPr>
          <w:rFonts w:hint="eastAsia"/>
        </w:rPr>
        <w:t>отделения</w:t>
      </w:r>
    </w:p>
    <w:p w14:paraId="43A170F1" w14:textId="77777777" w:rsidR="0079665C" w:rsidRDefault="0079665C" w:rsidP="0079665C"/>
    <w:p w14:paraId="4E3F6020" w14:textId="2376AC56" w:rsidR="0079665C" w:rsidRPr="0079665C" w:rsidRDefault="0079665C" w:rsidP="0079665C">
      <w:r>
        <w:rPr>
          <w:rFonts w:hint="eastAsia"/>
        </w:rPr>
        <w:t>Материалы</w:t>
      </w:r>
      <w:r>
        <w:t xml:space="preserve">, </w:t>
      </w:r>
      <w:r>
        <w:rPr>
          <w:rFonts w:hint="eastAsia"/>
        </w:rPr>
        <w:t>подтверждающие</w:t>
      </w:r>
      <w:r>
        <w:t xml:space="preserve"> </w:t>
      </w:r>
      <w:r>
        <w:rPr>
          <w:rFonts w:hint="eastAsia"/>
        </w:rPr>
        <w:t>внедрение</w:t>
      </w:r>
    </w:p>
    <w:sectPr w:rsidR="0079665C" w:rsidRPr="0079665C" w:rsidSect="000A2DF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4AD4C" w14:textId="77777777" w:rsidR="000A2DF8" w:rsidRPr="00C66E52" w:rsidRDefault="000A2DF8">
      <w:pPr>
        <w:spacing w:after="0" w:line="240" w:lineRule="auto"/>
      </w:pPr>
      <w:r w:rsidRPr="00C66E52">
        <w:separator/>
      </w:r>
    </w:p>
  </w:endnote>
  <w:endnote w:type="continuationSeparator" w:id="0">
    <w:p w14:paraId="457F0573" w14:textId="77777777" w:rsidR="000A2DF8" w:rsidRPr="00C66E52" w:rsidRDefault="000A2DF8">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F343C" w14:textId="77777777" w:rsidR="000A2DF8" w:rsidRPr="00C66E52" w:rsidRDefault="000A2DF8"/>
    <w:p w14:paraId="4913A9BA" w14:textId="77777777" w:rsidR="000A2DF8" w:rsidRPr="00C66E52" w:rsidRDefault="000A2DF8"/>
    <w:p w14:paraId="12632CCC" w14:textId="77777777" w:rsidR="000A2DF8" w:rsidRPr="00C66E52" w:rsidRDefault="000A2DF8"/>
    <w:p w14:paraId="01BA5AFD" w14:textId="77777777" w:rsidR="000A2DF8" w:rsidRPr="00C66E52" w:rsidRDefault="000A2DF8"/>
    <w:p w14:paraId="65415D52" w14:textId="77777777" w:rsidR="000A2DF8" w:rsidRPr="00C66E52" w:rsidRDefault="000A2DF8"/>
    <w:p w14:paraId="17A60296" w14:textId="77777777" w:rsidR="000A2DF8" w:rsidRPr="00C66E52" w:rsidRDefault="000A2DF8"/>
    <w:p w14:paraId="56BDFF45" w14:textId="77777777" w:rsidR="000A2DF8" w:rsidRPr="00C66E52" w:rsidRDefault="000A2DF8">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D461284" wp14:editId="044140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546B2" w14:textId="77777777" w:rsidR="000A2DF8" w:rsidRPr="00C66E52" w:rsidRDefault="000A2DF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4612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F546B2" w14:textId="77777777" w:rsidR="000A2DF8" w:rsidRPr="00C66E52" w:rsidRDefault="000A2DF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1F6DE8B" w14:textId="77777777" w:rsidR="000A2DF8" w:rsidRPr="00C66E52" w:rsidRDefault="000A2DF8"/>
    <w:p w14:paraId="06C46A98" w14:textId="77777777" w:rsidR="000A2DF8" w:rsidRPr="00C66E52" w:rsidRDefault="000A2DF8"/>
    <w:p w14:paraId="3839F281" w14:textId="77777777" w:rsidR="000A2DF8" w:rsidRPr="00C66E52" w:rsidRDefault="000A2DF8">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65EB848" wp14:editId="0AD07F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194A0" w14:textId="77777777" w:rsidR="000A2DF8" w:rsidRPr="00C66E52" w:rsidRDefault="000A2DF8"/>
                          <w:p w14:paraId="526F7FB0" w14:textId="77777777" w:rsidR="000A2DF8" w:rsidRPr="00C66E52" w:rsidRDefault="000A2DF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5EB8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C194A0" w14:textId="77777777" w:rsidR="000A2DF8" w:rsidRPr="00C66E52" w:rsidRDefault="000A2DF8"/>
                    <w:p w14:paraId="526F7FB0" w14:textId="77777777" w:rsidR="000A2DF8" w:rsidRPr="00C66E52" w:rsidRDefault="000A2DF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2191BED" w14:textId="77777777" w:rsidR="000A2DF8" w:rsidRPr="00C66E52" w:rsidRDefault="000A2DF8"/>
    <w:p w14:paraId="38511D81" w14:textId="77777777" w:rsidR="000A2DF8" w:rsidRPr="00C66E52" w:rsidRDefault="000A2DF8">
      <w:pPr>
        <w:rPr>
          <w:sz w:val="2"/>
          <w:szCs w:val="2"/>
        </w:rPr>
      </w:pPr>
    </w:p>
    <w:p w14:paraId="1AE59F81" w14:textId="77777777" w:rsidR="000A2DF8" w:rsidRPr="00C66E52" w:rsidRDefault="000A2DF8"/>
    <w:p w14:paraId="7624CFD5" w14:textId="77777777" w:rsidR="000A2DF8" w:rsidRPr="00C66E52" w:rsidRDefault="000A2DF8">
      <w:pPr>
        <w:spacing w:after="0" w:line="240" w:lineRule="auto"/>
      </w:pPr>
    </w:p>
  </w:footnote>
  <w:footnote w:type="continuationSeparator" w:id="0">
    <w:p w14:paraId="7C3F9BF2" w14:textId="77777777" w:rsidR="000A2DF8" w:rsidRPr="00C66E52" w:rsidRDefault="000A2DF8">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8"/>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26652</TotalTime>
  <Pages>3</Pages>
  <Words>228</Words>
  <Characters>1306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3946</cp:revision>
  <cp:lastPrinted>2009-02-06T05:36:00Z</cp:lastPrinted>
  <dcterms:created xsi:type="dcterms:W3CDTF">2024-04-09T10:20:00Z</dcterms:created>
  <dcterms:modified xsi:type="dcterms:W3CDTF">2024-05-09T18:00:00Z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