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FD43F" w14:textId="77777777" w:rsidR="008D1329" w:rsidRDefault="008D1329" w:rsidP="008D132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Образцов, Александр Иванович</w:t>
      </w:r>
    </w:p>
    <w:p w14:paraId="532E5F6F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5100A8E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371AC46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Геологическое строение и условия образования месторождения 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Мурунтау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AEAC63A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сведения</w:t>
      </w:r>
    </w:p>
    <w:p w14:paraId="1BC3A63E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Структурно-литологический контроль локализации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оруденения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В</w:t>
      </w:r>
    </w:p>
    <w:p w14:paraId="3BCD6613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Структура и морфология рудного поля 2,0</w:t>
      </w:r>
    </w:p>
    <w:p w14:paraId="51D1C0AA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1.3.1. Закономерность развития структуры и размещения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оруденения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2</w:t>
      </w:r>
    </w:p>
    <w:p w14:paraId="76D92AD2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Морфология месторождения</w:t>
      </w:r>
    </w:p>
    <w:p w14:paraId="044CBE2B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Вещественный состав и геохимические особенности руд. G1!</w:t>
      </w:r>
    </w:p>
    <w:p w14:paraId="0F281F1D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Факторы рудоотложения и закономерности формирования ору- 79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13E4473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1.6. Особенности и масштаб миграции золота в зоне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гинергенеза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%</w:t>
      </w:r>
    </w:p>
    <w:p w14:paraId="1CD4AA00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Опыт формационной систематики золоторудных месторождений. Ю6</w:t>
      </w:r>
    </w:p>
    <w:p w14:paraId="258A7AA6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Физические условия в недрах и глубина рудо образования. П5</w:t>
      </w:r>
    </w:p>
    <w:p w14:paraId="4C8FF211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Основные направления эволюции пород и миграции малых эле- 115 ментов при метаморфизме.</w:t>
      </w:r>
    </w:p>
    <w:p w14:paraId="4946661E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Закономерности, определяющие глубину образования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месторож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НО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CC874FA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Новая гипотеза гранитизации, петрологические, тектонические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металлогенические аспекты.</w:t>
      </w:r>
    </w:p>
    <w:p w14:paraId="213C59C3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Изменения физических полей при гранитизации, критерии поисков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синорогенных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посторогенных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месторождений.</w:t>
      </w:r>
    </w:p>
    <w:p w14:paraId="234C577F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Физическое состояние, структура и основные закономерности раз- 18S вития геосфер.</w:t>
      </w:r>
    </w:p>
    <w:p w14:paraId="42C56BD1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2</w:t>
      </w:r>
    </w:p>
    <w:p w14:paraId="2AC6121C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 ^</w:t>
      </w:r>
    </w:p>
    <w:p w14:paraId="0BB18634" w14:textId="77777777" w:rsidR="008D1329" w:rsidRDefault="008D1329" w:rsidP="008D132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</w:t>
      </w:r>
    </w:p>
    <w:p w14:paraId="5DA9ADB1" w14:textId="5B6BA942" w:rsidR="00927C48" w:rsidRPr="008D1329" w:rsidRDefault="00927C48" w:rsidP="008D1329"/>
    <w:sectPr w:rsidR="00927C48" w:rsidRPr="008D13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8833" w14:textId="77777777" w:rsidR="001A0D64" w:rsidRDefault="001A0D64">
      <w:pPr>
        <w:spacing w:after="0" w:line="240" w:lineRule="auto"/>
      </w:pPr>
      <w:r>
        <w:separator/>
      </w:r>
    </w:p>
  </w:endnote>
  <w:endnote w:type="continuationSeparator" w:id="0">
    <w:p w14:paraId="57574C44" w14:textId="77777777" w:rsidR="001A0D64" w:rsidRDefault="001A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FA13" w14:textId="77777777" w:rsidR="001A0D64" w:rsidRDefault="001A0D64">
      <w:pPr>
        <w:spacing w:after="0" w:line="240" w:lineRule="auto"/>
      </w:pPr>
      <w:r>
        <w:separator/>
      </w:r>
    </w:p>
  </w:footnote>
  <w:footnote w:type="continuationSeparator" w:id="0">
    <w:p w14:paraId="1F155161" w14:textId="77777777" w:rsidR="001A0D64" w:rsidRDefault="001A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0D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5FEC"/>
    <w:rsid w:val="0006644D"/>
    <w:rsid w:val="000665DA"/>
    <w:rsid w:val="00066C8D"/>
    <w:rsid w:val="00070747"/>
    <w:rsid w:val="0007287E"/>
    <w:rsid w:val="00074ADE"/>
    <w:rsid w:val="000750AF"/>
    <w:rsid w:val="0007628D"/>
    <w:rsid w:val="000766B7"/>
    <w:rsid w:val="000812F6"/>
    <w:rsid w:val="00082429"/>
    <w:rsid w:val="00082433"/>
    <w:rsid w:val="00082595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B04"/>
    <w:rsid w:val="00193DB9"/>
    <w:rsid w:val="0019485D"/>
    <w:rsid w:val="001948B0"/>
    <w:rsid w:val="00195CA3"/>
    <w:rsid w:val="00196B67"/>
    <w:rsid w:val="00197B3A"/>
    <w:rsid w:val="00197F04"/>
    <w:rsid w:val="001A0A79"/>
    <w:rsid w:val="001A0D64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14C8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6EE1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17F1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E85"/>
    <w:rsid w:val="00392500"/>
    <w:rsid w:val="0039373C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0D73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00BA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918"/>
    <w:rsid w:val="00555900"/>
    <w:rsid w:val="00557D87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3707A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1BB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1AA2"/>
    <w:rsid w:val="006D325C"/>
    <w:rsid w:val="006D349A"/>
    <w:rsid w:val="006D3C05"/>
    <w:rsid w:val="006D416D"/>
    <w:rsid w:val="006D4F3D"/>
    <w:rsid w:val="006D6A73"/>
    <w:rsid w:val="006E216A"/>
    <w:rsid w:val="006E21C4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82"/>
    <w:rsid w:val="007964DC"/>
    <w:rsid w:val="007979D0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66F0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0648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4849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903673"/>
    <w:rsid w:val="009078ED"/>
    <w:rsid w:val="009129FF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73F"/>
    <w:rsid w:val="009808DE"/>
    <w:rsid w:val="00980C06"/>
    <w:rsid w:val="00983CA3"/>
    <w:rsid w:val="00986309"/>
    <w:rsid w:val="009873CA"/>
    <w:rsid w:val="009946C0"/>
    <w:rsid w:val="0099679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1E97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010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2D82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3EE9"/>
    <w:rsid w:val="00B7570C"/>
    <w:rsid w:val="00B7693A"/>
    <w:rsid w:val="00B769AF"/>
    <w:rsid w:val="00B80A14"/>
    <w:rsid w:val="00B80F7B"/>
    <w:rsid w:val="00B8242D"/>
    <w:rsid w:val="00B829CF"/>
    <w:rsid w:val="00B82BF2"/>
    <w:rsid w:val="00B86462"/>
    <w:rsid w:val="00B8743E"/>
    <w:rsid w:val="00B87C36"/>
    <w:rsid w:val="00B87D49"/>
    <w:rsid w:val="00B910CC"/>
    <w:rsid w:val="00B9468C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5A83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330D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40AA"/>
    <w:rsid w:val="00DC5BB8"/>
    <w:rsid w:val="00DC68F9"/>
    <w:rsid w:val="00DC6DC5"/>
    <w:rsid w:val="00DD0C2A"/>
    <w:rsid w:val="00DD3521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69E5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2CDB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4D95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42E"/>
    <w:rsid w:val="00F8779A"/>
    <w:rsid w:val="00F9264B"/>
    <w:rsid w:val="00F9317D"/>
    <w:rsid w:val="00F94236"/>
    <w:rsid w:val="00F94A49"/>
    <w:rsid w:val="00F95ABD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1542</cp:revision>
  <dcterms:created xsi:type="dcterms:W3CDTF">2024-06-20T08:51:00Z</dcterms:created>
  <dcterms:modified xsi:type="dcterms:W3CDTF">2024-07-02T21:45:00Z</dcterms:modified>
  <cp:category/>
</cp:coreProperties>
</file>