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C26C8" w14:textId="77777777" w:rsidR="00FE2824" w:rsidRDefault="00FE2824" w:rsidP="00FE2824">
      <w:pPr>
        <w:pStyle w:val="afffffffffffffffffffffffffff5"/>
        <w:rPr>
          <w:rFonts w:ascii="Verdana" w:hAnsi="Verdana"/>
          <w:color w:val="000000"/>
          <w:sz w:val="21"/>
          <w:szCs w:val="21"/>
        </w:rPr>
      </w:pPr>
      <w:r>
        <w:rPr>
          <w:rFonts w:ascii="Helvetica Neue" w:hAnsi="Helvetica Neue"/>
          <w:b/>
          <w:bCs w:val="0"/>
          <w:color w:val="222222"/>
          <w:sz w:val="21"/>
          <w:szCs w:val="21"/>
        </w:rPr>
        <w:t>Умаров, Бахтияр Султанович.</w:t>
      </w:r>
      <w:r>
        <w:rPr>
          <w:rFonts w:ascii="Helvetica Neue" w:hAnsi="Helvetica Neue"/>
          <w:color w:val="222222"/>
          <w:sz w:val="21"/>
          <w:szCs w:val="21"/>
        </w:rPr>
        <w:br/>
        <w:t>Спектроскопия комбинационного рассеяния света в нецентросимметричных кристаллах при наличии внешних воздействий и примесей : диссертация ... доктора физико-математических наук : 01.04.05. - Душанбе, 1984. - 305 с. : ил.</w:t>
      </w:r>
    </w:p>
    <w:p w14:paraId="77289182" w14:textId="77777777" w:rsidR="00FE2824" w:rsidRDefault="00FE2824" w:rsidP="00FE2824">
      <w:pPr>
        <w:pStyle w:val="20"/>
        <w:spacing w:before="0" w:after="312"/>
        <w:rPr>
          <w:rFonts w:ascii="Arial" w:hAnsi="Arial" w:cs="Arial"/>
          <w:caps/>
          <w:color w:val="333333"/>
          <w:sz w:val="27"/>
          <w:szCs w:val="27"/>
        </w:rPr>
      </w:pPr>
    </w:p>
    <w:p w14:paraId="6A6313AC" w14:textId="77777777" w:rsidR="00FE2824" w:rsidRDefault="00FE2824" w:rsidP="00FE282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Умаров, Бахтияр Султанович</w:t>
      </w:r>
    </w:p>
    <w:p w14:paraId="75F6999A" w14:textId="77777777" w:rsidR="00FE2824" w:rsidRDefault="00FE2824" w:rsidP="00FE2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б</w:t>
      </w:r>
    </w:p>
    <w:p w14:paraId="106FAD46" w14:textId="77777777" w:rsidR="00FE2824" w:rsidRDefault="00FE2824" w:rsidP="00FE2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ОПТИЧЕСКИЕ СВОЙСТВА И ДИНАМИКА КРИСТАЛЛИЧЕСКОЙ</w:t>
      </w:r>
    </w:p>
    <w:p w14:paraId="27570184" w14:textId="77777777" w:rsidR="00FE2824" w:rsidRDefault="00FE2824" w:rsidP="00FE2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РЕШЕТКИ ШШНТРОСИШЕТРИЧНЫХ СТРУКТУР</w:t>
      </w:r>
    </w:p>
    <w:p w14:paraId="4FE1E970" w14:textId="77777777" w:rsidR="00FE2824" w:rsidRDefault="00FE2824" w:rsidP="00FE2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 теории дисперсии диэлектрических характеристик кристаллов</w:t>
      </w:r>
    </w:p>
    <w:p w14:paraId="28C54847" w14:textId="77777777" w:rsidR="00FE2824" w:rsidRDefault="00FE2824" w:rsidP="00FE2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Особенности дисперсии диэлектрической цроницаемости в условиях слабого и сильного ангармонизма колебаний решетки</w:t>
      </w:r>
    </w:p>
    <w:p w14:paraId="3372966C" w14:textId="77777777" w:rsidR="00FE2824" w:rsidRDefault="00FE2824" w:rsidP="00FE2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Свойства симметрии и особенности колебательного спектра кристаллов тан-талата и ниобата лития</w:t>
      </w:r>
    </w:p>
    <w:p w14:paraId="4E0183C7" w14:textId="77777777" w:rsidR="00FE2824" w:rsidRDefault="00FE2824" w:rsidP="00FE2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Дисперсия диэлектрической проницаемости в кристаллах таяталата и ниобата лития</w:t>
      </w:r>
    </w:p>
    <w:p w14:paraId="2B293B44" w14:textId="77777777" w:rsidR="00FE2824" w:rsidRDefault="00FE2824" w:rsidP="00FE2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Особенности КРС в кристаллах в окрестности точки фазового перехода</w:t>
      </w:r>
    </w:p>
    <w:p w14:paraId="67D36E9A" w14:textId="77777777" w:rsidR="00FE2824" w:rsidRDefault="00FE2824" w:rsidP="00FE2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Эволюция спектров КРС вблизи точек фазовых переходов П рода в кристаллах</w:t>
      </w:r>
    </w:p>
    <w:p w14:paraId="3546EE0D" w14:textId="77777777" w:rsidR="00FE2824" w:rsidRDefault="00FE2824" w:rsidP="00FE2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Методы исследования спектров КРС в окрестности точки фазового перехода</w:t>
      </w:r>
    </w:p>
    <w:p w14:paraId="7D2735F8" w14:textId="77777777" w:rsidR="00FE2824" w:rsidRDefault="00FE2824" w:rsidP="00FE2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К дисперсионной теории длинноволновых полярных оптических колебаний</w:t>
      </w:r>
    </w:p>
    <w:p w14:paraId="644E75B6" w14:textId="77777777" w:rsidR="00FE2824" w:rsidRDefault="00FE2824" w:rsidP="00FE2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Поляритоны</w:t>
      </w:r>
    </w:p>
    <w:p w14:paraId="3106A275" w14:textId="77777777" w:rsidR="00FE2824" w:rsidRDefault="00FE2824" w:rsidP="00FE2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Поляритоны в одноосных кристаллах</w:t>
      </w:r>
    </w:p>
    <w:p w14:paraId="66932616" w14:textId="77777777" w:rsidR="00FE2824" w:rsidRDefault="00FE2824" w:rsidP="00FE2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ЭКСПЕРИМЕНТАЛЬНАЯ МЕТОДИКА ИССЛЕДОВАНИЯ СПЕКТРОВ</w:t>
      </w:r>
    </w:p>
    <w:p w14:paraId="3629140D" w14:textId="77777777" w:rsidR="00FE2824" w:rsidRDefault="00FE2824" w:rsidP="00FE2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КРС НА ОПТИЧЕСКИХ ФОНОНАХ И ПОЛЯРИТОНАХ ПРИ ВНЕШНИХ ВОЗДЕЙСТВИЯХ В ШИРОКОМ ДИАПАЗОНЕ ТЕМПЕРАТУР,</w:t>
      </w:r>
    </w:p>
    <w:p w14:paraId="60F30C70" w14:textId="77777777" w:rsidR="00FE2824" w:rsidRDefault="00FE2824" w:rsidP="00FE2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ВКЛЮЧАЯ ОКРЕСТНОСТЬ ФАЗОВОГО ПЕРЕХОДА</w:t>
      </w:r>
    </w:p>
    <w:p w14:paraId="67311D18" w14:textId="77777777" w:rsidR="00FE2824" w:rsidRDefault="00FE2824" w:rsidP="00FE2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Общая схема эксперимента</w:t>
      </w:r>
    </w:p>
    <w:p w14:paraId="62361DF3" w14:textId="77777777" w:rsidR="00FE2824" w:rsidRDefault="00FE2824" w:rsidP="00FE2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Источники возбуждения спектров КРС</w:t>
      </w:r>
    </w:p>
    <w:p w14:paraId="5127D342" w14:textId="77777777" w:rsidR="00FE2824" w:rsidRDefault="00FE2824" w:rsidP="00FE2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Оптические измерения при температурах жидкого азота и жидкого гелия</w:t>
      </w:r>
    </w:p>
    <w:p w14:paraId="7FE07EF6" w14:textId="77777777" w:rsidR="00FE2824" w:rsidRDefault="00FE2824" w:rsidP="00FE2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Высокотемпературные измерения</w:t>
      </w:r>
    </w:p>
    <w:p w14:paraId="6273AA76" w14:textId="77777777" w:rsidR="00FE2824" w:rsidRDefault="00FE2824" w:rsidP="00FE2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Особенности регистрации спектров КРС в окрестности точки структурного фазового перехода при фиксированных частотах</w:t>
      </w:r>
    </w:p>
    <w:p w14:paraId="0A5F5DE4" w14:textId="77777777" w:rsidR="00FE2824" w:rsidRDefault="00FE2824" w:rsidP="00FE2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Изучение изочастотных зависимостей</w:t>
      </w:r>
    </w:p>
    <w:p w14:paraId="07A1B252" w14:textId="77777777" w:rsidR="00FE2824" w:rsidRDefault="00FE2824" w:rsidP="00FE2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Экспериментальная методика изучения КРС на поляритонах</w:t>
      </w:r>
    </w:p>
    <w:p w14:paraId="6142B9FF" w14:textId="77777777" w:rsidR="00FE2824" w:rsidRDefault="00FE2824" w:rsidP="00FE2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Фотографическая и фотоэлектрическая методики регистрации спектров КРС на поляритонах</w:t>
      </w:r>
    </w:p>
    <w:p w14:paraId="57E64D0B" w14:textId="77777777" w:rsidR="00FE2824" w:rsidRDefault="00FE2824" w:rsidP="00FE2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Оптическая схема экспериментальной установки</w:t>
      </w:r>
    </w:p>
    <w:p w14:paraId="39267DEE" w14:textId="77777777" w:rsidR="00FE2824" w:rsidRDefault="00FE2824" w:rsidP="00FE2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2.4.3. Зависимость спектров КРС на поляритонах от значений показателя преломления кристаллов</w:t>
      </w:r>
    </w:p>
    <w:p w14:paraId="14B9F29F" w14:textId="77777777" w:rsidR="00FE2824" w:rsidRDefault="00FE2824" w:rsidP="00FE2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2.4.4. Создание градиента температуры в кристалле</w:t>
      </w:r>
    </w:p>
    <w:p w14:paraId="3C9D8B77" w14:textId="77777777" w:rsidR="00FE2824" w:rsidRDefault="00FE2824" w:rsidP="00FE2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2.4.5. Измерения в электрическом поле</w:t>
      </w:r>
    </w:p>
    <w:p w14:paraId="02FC1592" w14:textId="77777777" w:rsidR="00FE2824" w:rsidRDefault="00FE2824" w:rsidP="00FE2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ДИСПЕРСИЯ ДИЭЛЕКТРИЧЕСКИХ ХАРАКТЕРИСТИК НЕЦЕНТРО-СИММЕТРИЧНЫХ КРИСТАЛЛОВ ТАНТАЛАТА И НИОБАТА ЛИТИЯ В ШИРОКОМ ДИАПАЗОНЕ ТЕМПЕРАТУР</w:t>
      </w:r>
    </w:p>
    <w:p w14:paraId="1BD44481" w14:textId="77777777" w:rsidR="00FE2824" w:rsidRDefault="00FE2824" w:rsidP="00FE2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Результаты исследования дисперсии диэлектрических характеристик танталата лития в условиях слабого и сильного ангармонизма колебаний решетки</w:t>
      </w:r>
    </w:p>
    <w:p w14:paraId="3954C0C3" w14:textId="77777777" w:rsidR="00FE2824" w:rsidRDefault="00FE2824" w:rsidP="00FE2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Дисперсия диэлектрической проницаемости нио-бата лития в условиях слабого и сильного ангармонизма колебаний</w:t>
      </w:r>
    </w:p>
    <w:p w14:paraId="0373D6A7" w14:textId="77777777" w:rsidR="00FE2824" w:rsidRDefault="00FE2824" w:rsidP="00FE2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РЕЛАКСАЦИОННЫЕ ХАРАКТЕРИСТИКИ ШПЕНТРОСИММЕТРИЧШХ</w:t>
      </w:r>
    </w:p>
    <w:p w14:paraId="0DFE8808" w14:textId="77777777" w:rsidR="00FE2824" w:rsidRDefault="00FE2824" w:rsidP="00FE2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КРИСТАЛЛОВ ВБЛИЗИ ТОЧКИ ФАЗОВОГО ПЕРЕХОДА</w:t>
      </w:r>
    </w:p>
    <w:p w14:paraId="78B559B1" w14:textId="77777777" w:rsidR="00FE2824" w:rsidRDefault="00FE2824" w:rsidP="00FE2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 Результаты измерений спектров КРС кварца в окрестности точки структурного фазового перехода</w:t>
      </w:r>
    </w:p>
    <w:p w14:paraId="603EE3BE" w14:textId="77777777" w:rsidR="00FE2824" w:rsidRDefault="00FE2824" w:rsidP="00FE2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4.I.I. Литературные данные</w:t>
      </w:r>
    </w:p>
    <w:p w14:paraId="67B3E762" w14:textId="77777777" w:rsidR="00FE2824" w:rsidRDefault="00FE2824" w:rsidP="00FE2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Спектры КРС кварца при фиксированных значениях температуры</w:t>
      </w:r>
    </w:p>
    <w:p w14:paraId="7BC08200" w14:textId="77777777" w:rsidR="00FE2824" w:rsidRDefault="00FE2824" w:rsidP="00FE2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Результаты исследований изочастотной зависимости спектров КРС кварца</w:t>
      </w:r>
    </w:p>
    <w:p w14:paraId="23482D51" w14:textId="77777777" w:rsidR="00FE2824" w:rsidRDefault="00FE2824" w:rsidP="00FE2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4.1.4. Анализ полученных результатов</w:t>
      </w:r>
    </w:p>
    <w:p w14:paraId="22FF44E2" w14:textId="77777777" w:rsidR="00FE2824" w:rsidRDefault="00FE2824" w:rsidP="00FE2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4.1.5. Практические црименения изочастотного метода регистрации спектров КРС</w:t>
      </w:r>
    </w:p>
    <w:p w14:paraId="36025E61" w14:textId="77777777" w:rsidR="00FE2824" w:rsidRDefault="00FE2824" w:rsidP="00FE2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Результаты изучения изочастотных зависимостей спектров КРС кристаллов танталата и ниобата лития</w:t>
      </w:r>
    </w:p>
    <w:p w14:paraId="13EB85A2" w14:textId="77777777" w:rsidR="00FE2824" w:rsidRDefault="00FE2824" w:rsidP="00FE2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Колебательные спектры танталата и ниобата лития вблизи точки сегнето-электрического фазового перехода</w:t>
      </w:r>
    </w:p>
    <w:p w14:paraId="4D725BE3" w14:textId="77777777" w:rsidR="00FE2824" w:rsidRDefault="00FE2824" w:rsidP="00FE2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Изочастотные спектры КРС в танталате лития в окрестности точки сегнето-электрического фазового перехода</w:t>
      </w:r>
    </w:p>
    <w:p w14:paraId="373BEA9B" w14:textId="77777777" w:rsidR="00FE2824" w:rsidRDefault="00FE2824" w:rsidP="00FE2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4.2.3. Изочастотные спектры КРС ниобата лития вблизи точки сегнетоэлектрического фазового перехода</w:t>
      </w:r>
    </w:p>
    <w:p w14:paraId="10A41FAB" w14:textId="77777777" w:rsidR="00FE2824" w:rsidRDefault="00FE2824" w:rsidP="00FE2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ОСОБЕННОСТИ КРС НА ПОЛЯРИТОНАХ В КРИСТАЛЛАХ</w:t>
      </w:r>
    </w:p>
    <w:p w14:paraId="035F910E" w14:textId="77777777" w:rsidR="00FE2824" w:rsidRDefault="00FE2824" w:rsidP="00FE2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ТАНТАЛАТА И НИОБАТА ЛИТИЯ ПРИ НИЗКИХ ТЕМПЕРАТУРАХ</w:t>
      </w:r>
    </w:p>
    <w:p w14:paraId="044C86D4" w14:textId="77777777" w:rsidR="00FE2824" w:rsidRDefault="00FE2824" w:rsidP="00FE2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Аномалии распределения интенсивности в частот но-уг л овых спектрах КРС на поляритонах в ниобате лития</w:t>
      </w:r>
    </w:p>
    <w:p w14:paraId="06DD2419" w14:textId="77777777" w:rsidR="00FE2824" w:rsidRDefault="00FE2824" w:rsidP="00FE2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Особенности дисперсии Aj-поляр ит он ов цри низких температурах в кристаллах L i Tq и LiNb05 *</w:t>
      </w:r>
    </w:p>
    <w:p w14:paraId="6CBE8595" w14:textId="77777777" w:rsidR="00FE2824" w:rsidRDefault="00FE2824" w:rsidP="00FE2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У1. ВЛИЯНИЕ ОПТИЧЕСКИ НАВЕДЕННЫХ НЕ0ДН0Р0ДН0СТЕЙ,</w:t>
      </w:r>
    </w:p>
    <w:p w14:paraId="64178F4D" w14:textId="77777777" w:rsidR="00FE2824" w:rsidRDefault="00FE2824" w:rsidP="00FE2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ГРАДИЕНТА ТЕМПЕРАТУРЫ, ЭЛЕКТРИЧЕСКИХ ПОЛЕЙ И</w:t>
      </w:r>
    </w:p>
    <w:p w14:paraId="76E165A5" w14:textId="77777777" w:rsidR="00FE2824" w:rsidRDefault="00FE2824" w:rsidP="00FE2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ПРИМЕСЕЙ НА СПЕКТРЫ КРС НА ПОЛЯРИТОНАХ</w:t>
      </w:r>
    </w:p>
    <w:p w14:paraId="400561A1" w14:textId="77777777" w:rsidR="00FE2824" w:rsidRDefault="00FE2824" w:rsidP="00FE2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Влияние лазерного излучения на оптические характеристики кристаллов ниобата лития</w:t>
      </w:r>
    </w:p>
    <w:p w14:paraId="297F2C8A" w14:textId="77777777" w:rsidR="00FE2824" w:rsidRDefault="00FE2824" w:rsidP="00FE2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6.I.I. Механизмы образования оптических наведенных неоднородностей и способы их устранения (обзор)</w:t>
      </w:r>
    </w:p>
    <w:p w14:paraId="0EDC75D0" w14:textId="77777777" w:rsidR="00FE2824" w:rsidRDefault="00FE2824" w:rsidP="00FE2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6.1.2. Эффект оптического "повреждения" (фоторефракция) и спектры КРС на поляри-тонах в кристаллах ниобата лития</w:t>
      </w:r>
    </w:p>
    <w:p w14:paraId="3AA07192" w14:textId="77777777" w:rsidR="00FE2824" w:rsidRDefault="00FE2824" w:rsidP="00FE2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Влияние градиента температуры на спектры КРС Aj-поляритонов в кристалле ниобата лития</w:t>
      </w:r>
    </w:p>
    <w:p w14:paraId="3831D30B" w14:textId="77777777" w:rsidR="00FE2824" w:rsidRDefault="00FE2824" w:rsidP="00FE2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Влияние градиента температуры на спектры КРС на высокочастотных поляритонах Е-типа симметрии</w:t>
      </w:r>
    </w:p>
    <w:p w14:paraId="6A7A2123" w14:textId="77777777" w:rsidR="00FE2824" w:rsidRDefault="00FE2824" w:rsidP="00FE2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Влияние внешнего электрического поля на поляритонные спектры ниобата лития</w:t>
      </w:r>
    </w:p>
    <w:p w14:paraId="6A563B3E" w14:textId="77777777" w:rsidR="00FE2824" w:rsidRDefault="00FE2824" w:rsidP="00FE2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6.4.1. Рассеяние света в направлении, перпендикулярном оптической оси кристалла</w:t>
      </w:r>
    </w:p>
    <w:p w14:paraId="092B9936" w14:textId="77777777" w:rsidR="00FE2824" w:rsidRDefault="00FE2824" w:rsidP="00FE2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6.4.2. Рассеяние в направлении оптической оси кристалла</w:t>
      </w:r>
    </w:p>
    <w:p w14:paraId="68A15E5E" w14:textId="77777777" w:rsidR="00FE2824" w:rsidRDefault="00FE2824" w:rsidP="00FE2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6.5. КРС на поляритонах в кристаллах ниобата лития с примесями</w:t>
      </w:r>
    </w:p>
    <w:p w14:paraId="071EBB05" w14:textId="4B43D240" w:rsidR="00E67B85" w:rsidRPr="00FE2824" w:rsidRDefault="00E67B85" w:rsidP="00FE2824"/>
    <w:sectPr w:rsidR="00E67B85" w:rsidRPr="00FE282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5B474" w14:textId="77777777" w:rsidR="00A5011E" w:rsidRDefault="00A5011E">
      <w:pPr>
        <w:spacing w:after="0" w:line="240" w:lineRule="auto"/>
      </w:pPr>
      <w:r>
        <w:separator/>
      </w:r>
    </w:p>
  </w:endnote>
  <w:endnote w:type="continuationSeparator" w:id="0">
    <w:p w14:paraId="251A8911" w14:textId="77777777" w:rsidR="00A5011E" w:rsidRDefault="00A50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7DAC9" w14:textId="77777777" w:rsidR="00A5011E" w:rsidRDefault="00A5011E"/>
    <w:p w14:paraId="5F413067" w14:textId="77777777" w:rsidR="00A5011E" w:rsidRDefault="00A5011E"/>
    <w:p w14:paraId="62EAC206" w14:textId="77777777" w:rsidR="00A5011E" w:rsidRDefault="00A5011E"/>
    <w:p w14:paraId="63223B84" w14:textId="77777777" w:rsidR="00A5011E" w:rsidRDefault="00A5011E"/>
    <w:p w14:paraId="335220E7" w14:textId="77777777" w:rsidR="00A5011E" w:rsidRDefault="00A5011E"/>
    <w:p w14:paraId="70C5119C" w14:textId="77777777" w:rsidR="00A5011E" w:rsidRDefault="00A5011E"/>
    <w:p w14:paraId="534189C1" w14:textId="77777777" w:rsidR="00A5011E" w:rsidRDefault="00A5011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E49F6B" wp14:editId="6DC4ACE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BC3E2" w14:textId="77777777" w:rsidR="00A5011E" w:rsidRDefault="00A501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E49F6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B7BC3E2" w14:textId="77777777" w:rsidR="00A5011E" w:rsidRDefault="00A501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4E832A" w14:textId="77777777" w:rsidR="00A5011E" w:rsidRDefault="00A5011E"/>
    <w:p w14:paraId="230A91C4" w14:textId="77777777" w:rsidR="00A5011E" w:rsidRDefault="00A5011E"/>
    <w:p w14:paraId="6786C5D2" w14:textId="77777777" w:rsidR="00A5011E" w:rsidRDefault="00A5011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29FC60" wp14:editId="3EC3BC6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7FB75" w14:textId="77777777" w:rsidR="00A5011E" w:rsidRDefault="00A5011E"/>
                          <w:p w14:paraId="50C69C6E" w14:textId="77777777" w:rsidR="00A5011E" w:rsidRDefault="00A501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29FC6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987FB75" w14:textId="77777777" w:rsidR="00A5011E" w:rsidRDefault="00A5011E"/>
                    <w:p w14:paraId="50C69C6E" w14:textId="77777777" w:rsidR="00A5011E" w:rsidRDefault="00A501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5FFD47" w14:textId="77777777" w:rsidR="00A5011E" w:rsidRDefault="00A5011E"/>
    <w:p w14:paraId="55846D86" w14:textId="77777777" w:rsidR="00A5011E" w:rsidRDefault="00A5011E">
      <w:pPr>
        <w:rPr>
          <w:sz w:val="2"/>
          <w:szCs w:val="2"/>
        </w:rPr>
      </w:pPr>
    </w:p>
    <w:p w14:paraId="546A9AA0" w14:textId="77777777" w:rsidR="00A5011E" w:rsidRDefault="00A5011E"/>
    <w:p w14:paraId="18BACA03" w14:textId="77777777" w:rsidR="00A5011E" w:rsidRDefault="00A5011E">
      <w:pPr>
        <w:spacing w:after="0" w:line="240" w:lineRule="auto"/>
      </w:pPr>
    </w:p>
  </w:footnote>
  <w:footnote w:type="continuationSeparator" w:id="0">
    <w:p w14:paraId="5729697D" w14:textId="77777777" w:rsidR="00A5011E" w:rsidRDefault="00A50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1E"/>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121854</TotalTime>
  <Pages>4</Pages>
  <Words>687</Words>
  <Characters>3919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2963</cp:revision>
  <cp:lastPrinted>2009-02-06T05:36:00Z</cp:lastPrinted>
  <dcterms:created xsi:type="dcterms:W3CDTF">2024-01-07T13:43:00Z</dcterms:created>
  <dcterms:modified xsi:type="dcterms:W3CDTF">2025-06-25T14:18:00Z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